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አስራ ስድስት</w:t>
      </w:r>
    </w:p>
    <w:p>
      <w:pPr>
        <w:pStyle w:val="ArticleSubtitle"/>
        <w:jc w:val="left"/>
      </w:pPr>
      <w:r>
        <w:rPr>
          <w:rFonts w:ascii="Ebrima" w:hAnsi="Ebrima" w:eastAsia="Ebrima" w:cs="Ebrima"/>
        </w:rPr>
        <w:t>የመጨረሻው ዘመን</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2026-02-19</w:t>
      </w:r>
    </w:p>
    <w:p>
      <w:pPr>
        <w:pStyle w:val="ArticleBody"/>
        <w:jc w:val="left"/>
      </w:pPr>
      <w:r>
        <w:rPr>
          <w:rFonts w:ascii="Ebrima" w:hAnsi="Ebrima" w:eastAsia="Ebrima" w:cs="Ebrima"/>
        </w:rPr>
        <w:t>ዳንኤል ምዕራፍ አሥራ አንድ ዶናልድ ትራምፕን የመጽሐፍ ቅዱስ ትንቢት ስድስተኛው መንግሥት የመጨረሻ ፕሬዚዳንት እንደሆነ በማስተዋወቅ ይጀምራል። በቂሮስ ሦስተኛው ዓመት፣ ራእዩ በምዕራፍ አሥር የጀመረበት ቦታ፣ በምዕራፍ አሥራ አንድ የመጀመሪያው ቁጥር “ደግሞ” በሚለው ቃል ይደገፋል።</w:t>
      </w:r>
    </w:p>
    <w:p>
      <w:pPr>
        <w:pStyle w:val="ArticleScripture"/>
        <w:jc w:val="left"/>
      </w:pPr>
      <w:r>
        <w:rPr>
          <w:rFonts w:ascii="Ebrima" w:hAnsi="Ebrima" w:eastAsia="Ebrima" w:cs="Ebrima"/>
        </w:rPr>
        <w:t>እኔም በሜዶናዊው በዳርዮስ የመጀመሪያው ዓመት እርሱን ለማጽናትና ለማበርታት ቆሜ ነበር። ዳንኤል 11፥1።</w:t>
      </w:r>
    </w:p>
    <w:p>
      <w:pPr>
        <w:pStyle w:val="ArticleBody"/>
        <w:jc w:val="left"/>
      </w:pPr>
      <w:r>
        <w:rPr>
          <w:rFonts w:ascii="Ebrima" w:hAnsi="Ebrima" w:eastAsia="Ebrima" w:cs="Ebrima"/>
        </w:rPr>
        <w:t>ገብርኤል የምዕራፍ አሥራ አንድ ትረካውን ሲጀምር ወደ ኋላ እስከ ዳርዮስ ድረስ በጥንቃቄ ተመልሶ እርሱን ከቂሮስ ጋር ያገናኘዋል። ምዕራፍ አሥር እስከ ምዕራፍ አሥራ ሁለት የመጨረሻው ቁጥር ድረስ እንደ አንድ ራእይ ይቀጥላል፥ እርሱም በቂሮስ በሦስተኛው ዓመት ይጀምራል።</w:t>
      </w:r>
    </w:p>
    <w:p>
      <w:pPr>
        <w:pStyle w:val="ArticleScripture"/>
        <w:jc w:val="left"/>
      </w:pPr>
      <w:r>
        <w:rPr>
          <w:rFonts w:ascii="Ebrima" w:hAnsi="Ebrima" w:eastAsia="Ebrima" w:cs="Ebrima"/>
        </w:rPr>
        <w:t>በፋርስ ንጉሥ በቂሮስ ሦስተኛው ዓመት በቤልጣሻጽር ተብሎ ለተጠራው ለዳንኤል አንድ ነገር ተገለጠለት፤ ነገሩም እውነት ነበር፥ የተወሰነውም ጊዜ ረዥም ነበር፤ እርሱም ነገሩን አስተዋለ፥ በራእዩም ማስተዋል ነበረው። ዳንኤል 10፥1።</w:t>
      </w:r>
    </w:p>
    <w:p>
      <w:pPr>
        <w:pStyle w:val="ArticleBody"/>
        <w:jc w:val="left"/>
      </w:pPr>
      <w:r>
        <w:rPr>
          <w:rFonts w:ascii="Ebrima" w:hAnsi="Ebrima" w:eastAsia="Ebrima" w:cs="Ebrima"/>
        </w:rPr>
        <w:t>ዳርዮስ ከቂሮስ ጋር በአንድነት የሜዶንና የፋርሳውያንን ሁለት ዐይነት ሕዝብ ምልክት ያቋቁማሉ፤ ይህም በአሜሪካ አንድነት ግዛቶች ውስጥ ያለውን የሪፐብሊካኒዝምና የፕሮቴስታንቲዝም ሁለት ዐይነት ኃይል ይወክላል፤ ስለዚህም የዘመኑ ፍጻሜ ሁለት ዐይነት ምልክትን ይወክላሉ። በጥንታዊቷ እስራኤል መጀመሪያ ላይ የአሮንና የሙሴ ልደት የአብርሃም የአራት መቶ ዓመት ትንቢት ፍጻሜ ዘመንን እንደ ምልክት ሆነ፤ እንዲሁም በጥንታዊቷ እስራኤል መጨረሻ ላይ የመጥምቁ ዮሐንስና የክርስቶስ ልደት የዘመኑ ፍጻሜ ሁለቱን የመንገድ ምልክቶች ይወክላሉ። ኢየሱስ ሁልጊዜ መጨረሻውን በመጀመሪያው ያብራራል።</w:t>
      </w:r>
    </w:p>
    <w:p>
      <w:pPr>
        <w:pStyle w:val="ArticleBody"/>
        <w:jc w:val="left"/>
      </w:pPr>
      <w:r>
        <w:rPr>
          <w:rFonts w:ascii="Ebrima" w:hAnsi="Ebrima" w:eastAsia="Ebrima" w:cs="Ebrima"/>
        </w:rPr>
        <w:t>ዳርዮስና ቂሮስ በአንድነት፣ በባቢሎን ያለው የሰባ ዓመት ምርኮኝነት በተፈጸመበት ጊዜ፣ “የፍጻሜው ዘመን” ተብሎ የተወከለውን የመንገድ ምልክት ይወክላሉ።</w:t>
      </w:r>
    </w:p>
    <w:p>
      <w:pPr>
        <w:pStyle w:val="ArticleScripture"/>
        <w:jc w:val="left"/>
      </w:pPr>
      <w:r>
        <w:rPr>
          <w:rFonts w:ascii="Ebrima" w:hAnsi="Ebrima" w:eastAsia="Ebrima" w:cs="Ebrima"/>
        </w:rPr>
        <w:t>“በዚህ ረጅም የማያቋርጥ ስደት ዘመን ውስጥ በምድር ላይ ያለች የእግዚአብሔር ቤተ ክርስቲያን፣ በምርኮ ዘመን በባቢሎን ምርኮ ውስጥ የተያዙት የእስራኤል ልጆች እንደነበሩ በእውነት በምርኮ ውስጥ ነበረች።” ነቢያትና ነገሥታት፣ 714።</w:t>
      </w:r>
    </w:p>
    <w:p>
      <w:pPr>
        <w:pStyle w:val="ArticleBody"/>
        <w:jc w:val="left"/>
      </w:pPr>
      <w:r>
        <w:rPr>
          <w:rFonts w:ascii="Ebrima" w:hAnsi="Ebrima" w:eastAsia="Ebrima" w:cs="Ebrima"/>
        </w:rPr>
        <w:t>ዳርዮስና ቂሮስ የ1798 እና የ1799 ዓመታትን ምሳሌያዊ ቅርጽ ያመለክታሉ፤ እነርሱም መንፈሳዊ እስራኤል በመንፈሳዊ ባቢሎን ውስጥ የነበረው ተመሳሳይ ምርኮኝነት የተፈጸመበትን የፍጻሜ ዘመን ይወክላሉ። 1798 በሮማ ጋለሞታ ተቀምጣበት እንደ አውሬ የተመሰለው የጵጵስና ፖለቲካዊ ሥርዓት መጨረሻን አመለከተ።</w:t>
      </w:r>
    </w:p>
    <w:p>
      <w:pPr>
        <w:pStyle w:val="ArticleScripture"/>
        <w:jc w:val="left"/>
      </w:pPr>
      <w:r>
        <w:rPr>
          <w:rFonts w:ascii="Ebrima" w:hAnsi="Ebrima" w:eastAsia="Ebrima" w:cs="Ebrima"/>
        </w:rPr>
        <w:t>እንግዲህ በመንፈስ ወደ ምድረ በዳ ወሰደኝ፤ በዚያም በስድብ ስሞች የተሞላ፣ ሰባት ራሶችና ዐሥር ቀንዶች ያሉት ቀይ እንስሳ ላይ ተቀምጣ ያለች አንዲት ሴት አየሁ። ራእይ 17፥3</w:t>
      </w:r>
    </w:p>
    <w:p>
      <w:pPr>
        <w:pStyle w:val="ArticleBody"/>
        <w:jc w:val="left"/>
      </w:pPr>
      <w:r>
        <w:rPr>
          <w:rFonts w:ascii="Ebrima" w:hAnsi="Ebrima" w:eastAsia="Ebrima" w:cs="Ebrima"/>
        </w:rPr>
        <w:t>ናፖሊዮን በ1798 የአውሬውን ሕይወት አበቃ፤ በ1799ም በአውሬው ላይ የተቀመጠችው ሴት በስደት ሞተች። በ1989 ሮናልድ ሬገንም ሆነ ታላቁ ጆርጅ ቡሽ ፕሬዚዳንቶች ነበሩ፤ ይህም በ1989 የፍጻሜውን ዘመን ያመለክታል። ዳርዮስና ቂሮስ ሬገንንና ታላቁን ቡሽ ይወክላሉ። ቁጥር ሁለት እንዲህ ይላል፦</w:t>
      </w:r>
    </w:p>
    <w:p>
      <w:pPr>
        <w:pStyle w:val="ArticleScripture"/>
        <w:jc w:val="left"/>
      </w:pPr>
      <w:r>
        <w:rPr>
          <w:rFonts w:ascii="Ebrima" w:hAnsi="Ebrima" w:eastAsia="Ebrima" w:cs="Ebrima"/>
        </w:rPr>
        <w:t>አሁንም እውነቱን አሳይሃለሁ። እነሆ፥ ገና ሦስት ነገሥታት በፋርስ ይነሣሉ፤ አራተኛውም ከእነርሱ ሁሉ እጅግ የበለጠ ባለጠጋ ይሆናል፤ በባለጠግነቱም ጽናት ሁሉን በግሪክ መንግሥት ላይ ያነሣሣል። ዳንኤል 11፥2።</w:t>
      </w:r>
    </w:p>
    <w:p>
      <w:pPr>
        <w:pStyle w:val="ArticleHeading"/>
        <w:jc w:val="left"/>
      </w:pPr>
      <w:r>
        <w:rPr>
          <w:rFonts w:ascii="Ebrima" w:hAnsi="Ebrima" w:eastAsia="Ebrima" w:cs="Ebrima"/>
        </w:rPr>
        <w:t>ንቃት</w:t>
      </w:r>
    </w:p>
    <w:p>
      <w:pPr>
        <w:pStyle w:val="ArticleBody"/>
        <w:jc w:val="left"/>
      </w:pPr>
      <w:r>
        <w:rPr>
          <w:rFonts w:ascii="Ebrima" w:hAnsi="Ebrima" w:eastAsia="Ebrima" w:cs="Ebrima"/>
        </w:rPr>
        <w:t>ዳርዮስ ሬጋን ነበር፣ ቂሮስም ታላቁ ቡሽ ነበር፤ ከቂሮስ በኋላም የተከተሉት ሦስቱ ክሊንተን፣ ታናሹ ቡሽ፣ ኦባማ አካፋዩ ሲሆኑ፣ አራተኛውና “እጅግ የበለጠ ሀብታም” ፕሬዚዳንት፣ የግሪሲያን ዓለማዊነተኞችን ያነሣሣ ትራምፕ ነበር። “ማነሣሣት” የሚለው ቃል ማንቃት ማለት ነው። ትራምፕ በ2015 እጩነቱን በማስታወቅ ጊዜ፣ ኢዮኤል “አሕዛብ” ብሎ የሚለያቸው ዓለማዊነተኞች ነቅተው ነበር።</w:t>
      </w:r>
    </w:p>
    <w:p>
      <w:pPr>
        <w:pStyle w:val="ArticleScripture"/>
        <w:jc w:val="left"/>
      </w:pPr>
      <w:r>
        <w:rPr>
          <w:rFonts w:ascii="Ebrima" w:hAnsi="Ebrima" w:eastAsia="Ebrima" w:cs="Ebrima"/>
        </w:rPr>
        <w:t>አሕዛብ ይንቁ፥ ወደ ኢዮሳፍጥ ሸለቆም ይውጡ፤ በዚያ ዙሪያውን ያሉትን አሕዛብ ሁሉ ለመፍረድ እቀመጣለሁና። መከሩ ደርሶአልና ማጭዱን አስገቡ፤ የወይን መጭመቂያው ሞልቶአል፥ ገንዳዎቹም ሞልተው ይፈስሳሉና ኑ፥ ውረዱ፤ ክፋታቸው ታላቅ ነውና። በውሳኔ ሸለቆ ሕዝብ ብዙ፥ ሕዝብ ብዙ! በውሳኔ ሸለቆ የእግዚአብሔር ቀን ቀርቦአልና። ኢዮኤል 3፥12–14።</w:t>
      </w:r>
    </w:p>
    <w:p>
      <w:pPr>
        <w:pStyle w:val="ArticleBody"/>
        <w:jc w:val="left"/>
      </w:pPr>
      <w:r>
        <w:rPr>
          <w:rFonts w:ascii="Ebrima" w:hAnsi="Ebrima" w:eastAsia="Ebrima" w:cs="Ebrima"/>
        </w:rPr>
        <w:t>“አሕዛብ” ሲነቃቁ፣ “የእግዚአብሔር ቀን” በኢዮሳፍጥ ሸለቆ ቀርቦአል። “ኢዮሳፍጥ” ማለት የይሖዋ ፍርድ ማለት ነው፤ ሸለቆውም ደግሞ የውሳኔ ሸለቆ ተብሎ ይጠራል። ከ2015 ጀምሮ የምድር ፕላኔት “ብዙ ሕዝቦች” እግዚአብሔርን ለማገልገል ውሳኔ እንዳይወስኑ ሰዎች ለሰጡት እያንዳንዱ ምክንያት ተዘጋጅተው ወደ ተለያዩ እስራቶች መግባት ይጀምራሉ። በ9/11 የሕያዋን ፍርድ ተጀመረ፣ እናም በ2015 ትራምፕ የፕሬዚዳንትነትን ሥልጣን ለመፈለግ እንደሚወዳደር አስታወቀ። በ9/11 የኋለኛው ዝናብ የመጀመሪያው ደረጃ መውረድ ጀመረ፣ እናም የኋለኛው ዝናብ አዝመራውን ወደ ፍጻሜ የሚያደርሰው ነው፤ እናም በ2015፣ የበሰለውን መከር የሚያፈራው ዝናብ ከጀመረ አሥራ አራት ዓመት ሲሞላ፣ የኢዮኤል መጽሐፍ ማስጠንቀቂያውን ያሰማል፤ እርሱም ዶናልድ ትራምፕ “የግሪክን ግዛት ሲያነቃቃ” ወይም ኢዮኤል እንደሚለው፣ ትራምፕ “በ2015 አሕዛብን ሲያነቃቃ፣” የምድር ፕላኔት መከር መብሰል መጀመሩን ያመለክታል።</w:t>
      </w:r>
    </w:p>
    <w:p>
      <w:pPr>
        <w:pStyle w:val="ArticleBody"/>
        <w:jc w:val="left"/>
      </w:pPr>
      <w:r>
        <w:rPr>
          <w:rFonts w:ascii="Ebrima" w:hAnsi="Ebrima" w:eastAsia="Ebrima" w:cs="Ebrima"/>
        </w:rPr>
        <w:t>ዳንኤል አሥራ አንድ ውስጥ የተጠቀሰው የመጀመሪያው እውነት የዶናልድ ትራምፕ ትንቢታዊ ሚና መሆኑን መገንዘብ አስፈላጊ ነው። በዳንኤል መጽሐፍ ውስጥ የተወከለው የመጽሐፍ ቅዱስ ትንቢት የመጀመሪያው መንግሥት ባቢሎን ነው። ናቡከደነፆር ትንቢታዊ አርኣያ ለመመስረት በመለኮታዊ ማነቃቂያ ባልተጠቀመ ኖሮ፣ በዳንኤል መጽሐፍ ያለውን የባቢሎን ታሪክ አስቡ። የመጽሐፍ ቅዱስ ትንቢት ስድስተኛው መንግሥት ያ መንግሥት የመጨረሻ ገዥ ምስክርነት ካልነበረው ያልተሟላ ነው። የመጀመሪያ መጠቀስ ሕግ ዳንኤል ሦስት ሳምንት ከጾመ በኋላ በሃያ ሁለተኛው ቀን በተቀበለው ራእይ ውስጥ ትራምፕ እንደ ዋነኛ ጠቀሜታ ያለው ምልክት አስፈላጊነቱን ያቋቁማል።</w:t>
      </w:r>
    </w:p>
    <w:p>
      <w:pPr>
        <w:pStyle w:val="ArticleScripture"/>
        <w:jc w:val="left"/>
      </w:pPr>
      <w:r>
        <w:rPr>
          <w:rFonts w:ascii="Ebrima" w:hAnsi="Ebrima" w:eastAsia="Ebrima" w:cs="Ebrima"/>
        </w:rPr>
        <w:t>ነገር ግን የፋርስ መንግሥት አለቃ ሃያ አንድ ቀን ተቃወመኝ፤ እነሆም፥ ከዋና አለቆች አንዱ የሆነ ሚካኤል ሊረዳኝ መጣ፤ እኔም በዚያ ከፋርስ ነገሥታት ጋር ቀረሁ። አሁንም በኋለኞቹ ዘመናት በሕዝብህ ላይ የሚደርሰውን አስረዳህ ዘንድ መጥቻለሁ፤ ራእዩ ገና ለብዙ ቀኖች ነውና። ዳንኤል 10፥13፡14።</w:t>
      </w:r>
    </w:p>
    <w:p>
      <w:pPr>
        <w:pStyle w:val="ArticleBody"/>
        <w:jc w:val="left"/>
      </w:pPr>
      <w:r>
        <w:rPr>
          <w:rFonts w:ascii="Ebrima" w:hAnsi="Ebrima" w:eastAsia="Ebrima" w:cs="Ebrima"/>
        </w:rPr>
        <w:t>የአስራ አንደኛው ምዕራፍ ራእይ በመጨረሻዎቹ ዘመናት በእግዚአብሔር ሕዝብ ላይ የሚደርሰውን ያሳያል፤ እንዲሁም ትራምፕ የአሜሪካ አንድነት መንግሥታት መሪ እንደሆነ፣ ከዚያም በኋላ የተባበሩት መንግሥታት መሪ እንደሆነ የሚገልጠው እውነት፣ ያንን እውነት ከመረዳት ወይም ካለመረዳት ጋር የተያያዙ ዘላለማዊ ውጤቶች ያሉት እውነት ነው። ያ እውነት ገብርኤል ለዳንኤል እንዲያስተላልፈው እጅግ አስፈላጊ ስለነበረ፣ በቁጥር አሥራ አራት ዳንኤል ከመልአኩ ገብርኤል በተሰጠው ብርሃን እንዲህ ብሎ ይመዘግባል፤ “የሕዝብህ ዐመፀኞች” ራእዩን የሚያቆሙት እነርሱ ናቸው። በዳንኤል አስራ አንድ ትንቢታዊ ታሪክ ውስጥ የትራምፕን ፈለግ ለማወቅ ሮምን እንደ ንድፍ ሳይጠቀሙ የዶናልድ ትራምፕን እንቅስቃሴ በትንቢት ውስጥ በትክክል መከተል የማይቻል ነው።</w:t>
      </w:r>
    </w:p>
    <w:p>
      <w:pPr>
        <w:pStyle w:val="ArticleBody"/>
        <w:jc w:val="left"/>
      </w:pPr>
      <w:r>
        <w:rPr>
          <w:rFonts w:ascii="Ebrima" w:hAnsi="Ebrima" w:eastAsia="Ebrima" w:cs="Ebrima"/>
        </w:rPr>
        <w:t>ትራምፕ፣ በእሑድ ሕግ ዘመን የአሜሪካን አንድ ምልክት እንደሚወክል፣ የአውሬውን ምስል ያቆማል፤ ይህንንም በማድረጉ አውሬውን ያከብራል፤ ስለዚህ እርሱ የአውሬው ምስል ነው፣ እንዲሁም ለአውሬው ክብር የቆመ ምስል ደግሞ ነው። በራእይ 17 ጳጳሳት ሥርዓት ከሰባቱ የሆነ ስምንተኛው ነው፤ ዶናልድ ትራምፕም በ1989 በመጨረሻው ዘመን ከሬጋን ጀምሮ ያሉ ፕሬዚዳንቶች መካከል ስምንተኛው ፕሬዚዳንት ነው፤ ነገር ግን እርሱ ስድስተኛው ደግሞ ነው፤ ይህም ማለት ከሰባቱ የሆነው ስምንተኛው እርሱ ነው ማለት ነው።</w:t>
      </w:r>
    </w:p>
    <w:p>
      <w:pPr>
        <w:pStyle w:val="ArticleBody"/>
        <w:jc w:val="left"/>
      </w:pPr>
      <w:r>
        <w:rPr>
          <w:rFonts w:ascii="Ebrima" w:hAnsi="Ebrima" w:eastAsia="Ebrima" w:cs="Ebrima"/>
        </w:rPr>
        <w:t>በራእይ ምዕራፍ አሥራ ሰባት፣ ዮሐንስ በቁጥር ሦስት ወደ ምድረ በዳ ተወሰደ፤ በዚያም በአውሬ ላይ ተቀምጣ ያለችውን ጋለሞታ አየ። ይህች ጋለሞታ በእያንዳንዱ ዋና ዋና የፕሮቴስታንት ቤተ እምነት ሁሉ የካቶሊክ ቤተ ክርስቲያን መሆኗ ተለይታ ተገልጿል፤ ምንም እንኳ እነርሱ ሁሉ በኋለኛው ዘመን መሠረታዊ እምነቶቻቸውን ይክዳሉ። ዮሐንስ ባያት ጊዜ የሮማ ቤተ ክርስቲያን በሰማዕታት ደም ሰክራ ነበር፤ እርስዋም የ“ጋለሞቶች እናት” የሚል ርእስ ተሸክማ ነበር። ይህም ዮሐንስ ወደ 1798 እንደ ተወሰደ ያሳያል፤ በዚያ ጊዜ ጵጵስናው የሰማዕትነት ደም በእጁ ነበረው፣ እና አንዳንድ ቀድሞ የፕሮቴስታንት ቤተ ክርስቲያናትም አስቀድመው ወደ ሮማ ካቶሊክ ኅብረት እየተመለሱ ነበር። ከዚያ አቋም ዮሐንስ “ሰባት ነገሥታት” አየ፤ ከእነርሱም አምስቱ በ1798 አስቀድመው ወድቀው ነበር፣ አንድ መንግሥትም በ1798 ነበረ፣ ያም መንግሥት ዩናይትድ ስቴትስ ነበረች፤ ነገር ግን ሌላ መንግሥት፣ ከአሥር ነገሥታት የተዋቀረች፣ ከዚያ በኋላ ትመጣለች፤ ምክንያቱም በ1798 ዮሐንስ በቆመበት ስፍራ ሰባተኛው መንግሥት ገና አልመጣችም ነበርና። እነዚያ አሥር ነገሥታት ለእሁድ ሕግ ቀውስ ሰዓት ይገዛሉ፤ እነርሱም በ1798 ሞት የሚያመጣ ቍስል ለተቀበለው የአምስተኛው መንግሥት አውሬ ሰባተኛውን መንግሥታቸውን ለመስጠት ይስማማሉ።</w:t>
      </w:r>
    </w:p>
    <w:p>
      <w:pPr>
        <w:pStyle w:val="ArticleBody"/>
        <w:jc w:val="left"/>
      </w:pPr>
      <w:r>
        <w:rPr>
          <w:rFonts w:ascii="Ebrima" w:hAnsi="Ebrima" w:eastAsia="Ebrima" w:cs="Ebrima"/>
        </w:rPr>
        <w:t>ቍጥር “8” ትንሣኤን ይወክላል፤ እናም ጳጳሳትነት በቅርቡ በሚመጣው የእሑድ ሕግ ጊዜ በሚከናወነው የዘንዶው፣ የአውሬው እና የሐሰተኛው ነቢይ ሶስትዮሽ ኅብረት ላይ ገዳይ ቍስሉ ሲፈወስ፣ ከሰባቱ የሆነው ስምንተኛው ነው። በ2020 ዓ.ም. ዓለምአቀፋውያን ምርጫውን ከTrump ሰረቁ፣ እርሱም በራእይ አሥራ አንድ ጎዳናዎች ላይ ተገደለ። በራእይ አሥራ አንድ ያሉት ሁለቱ ምስክሮች የምድር አውሬውን ሁለት ቀንዶች ይወክላሉ፣ እነርሱም ሁለቱም በ2020 ተገደሉ። Trump ከReagan ጀምሮ በ1989 ባለው የመጨረሻ ዘመን ስድስተኛው ፕሬዚዳንት ነው፤ ነገር ግን እስከ 2024 ድረስ፣ ከቀደሙት ሰባት ነገሥታት የሆነው ስምንተኛው ደግሞ ነው። በ2024 ገዳይ ቍስሉ ተፈወሰ፣ እናም ራእዩን የሚያቆም ትንቢታዊ ምልክት ጋር ፍጹም መስማማት ውስጥ በአንድ ጊዜ ከሰባቱ የሆነው ስምንተኛው ሆነ። ሮም ከሌለህ፣ የሮምን ምስል እንቅስቃሴዎች ለመከተል ችሎታ የለህም።</w:t>
      </w:r>
    </w:p>
    <w:p>
      <w:pPr>
        <w:pStyle w:val="ArticleHeading"/>
        <w:jc w:val="left"/>
      </w:pPr>
      <w:r>
        <w:rPr>
          <w:rFonts w:ascii="Ebrima" w:hAnsi="Ebrima" w:eastAsia="Ebrima" w:cs="Ebrima"/>
        </w:rPr>
        <w:t>ማጋ</w:t>
      </w:r>
    </w:p>
    <w:p>
      <w:pPr>
        <w:pStyle w:val="ArticleBody"/>
        <w:jc w:val="left"/>
      </w:pPr>
      <w:r>
        <w:rPr>
          <w:rFonts w:ascii="Ebrima" w:hAnsi="Ebrima" w:eastAsia="Ebrima" w:cs="Ebrima"/>
        </w:rPr>
        <w:t>በኔሮ “250” ዓመታት ሲፈጸሙ ትራምፕ እንዴት ቆንስጣንጢኖስ ታላቁ እንደሆነ፣ ወይም በክርስቶስ በፊት 207 እንዴት አንቲዮኮስ ታላቁ እንደሆነ፣ ወይም መላው የወርቃማ ዘመን እንቅስቃሴው አሜሪካን “great” ማድረግ ላይ የተመሠረተ የመጨረሻው ፕሬዚዳንት እንዴት እንደሆነ ለመረዳት፣ ምዕራፉ በመጀመሪያ ትራምፕንና ትንቢታዊ ሚናውን እንደሚጠቅስ መገንዘብ ያስፈልጋል።</w:t>
      </w:r>
    </w:p>
    <w:p>
      <w:pPr>
        <w:pStyle w:val="ArticleBody"/>
        <w:jc w:val="left"/>
      </w:pPr>
      <w:r>
        <w:rPr>
          <w:rFonts w:ascii="Ebrima" w:hAnsi="Ebrima" w:eastAsia="Ebrima" w:cs="Ebrima"/>
        </w:rPr>
        <w:t>የ“እውነት” ፊርማ፣ ይህም ከዕብራይስጥ ፊደላት መጀመሪያው፣ አሥራ ሦስተኛውና ሀያ ሁለተኛው ፊደል የተዋቀረው የዕብራይስጥ “እውነት” ቃል የሚወክለው፣ ሬገንን እንደ መጀመሪያው ፊደል ይለያል፤ ኦባማንም እንደ ዓመፅ አሥራ ሦስተኛው ፊደል ይለያል፣ ይህም የምርመራ ቢሮው የቀድሞ መሪ በመጀመሪያው የኢየሱሳውያን ጳጳስ ሲተካ በነበረው በ2013 እንደተወከለ ነው። የምርመራው መሪ ጡረታ ስለወጣ፣ የእርሱ መጨረሻ ነጥብ ከኢየሱሳውያን ጳጳሱ መነሻ ነጥብ ጋር ይጣጣማል። በኦባማ ሁለት ጳጳሳት መካከል ያለው ያ ግንኙነት መጋቢት 13፣ 2013 ነበር። ኦባማ ከዓመፅ አሥራ ሦስተኛው ፊደል ጋር ይጣጣማል፥ ሀያ ሁለተኛው ፊደልም ትራምፕ ነው።</w:t>
      </w:r>
    </w:p>
    <w:p>
      <w:pPr>
        <w:pStyle w:val="ArticleBody"/>
        <w:jc w:val="left"/>
      </w:pPr>
      <w:r>
        <w:rPr>
          <w:rFonts w:ascii="Ebrima" w:hAnsi="Ebrima" w:eastAsia="Ebrima" w:cs="Ebrima"/>
        </w:rPr>
        <w:t>ሀያ ሁለተኛው ማሻሻያ ፕሬዚዳንትን በሁለት ዘመናት ይገድባል፤ እናም ተከታታይ ያልሆኑ ሁለት ዘመናትን ያገለገሉ ፕሬዚዳንቶችን ሲመለከት፣ ሁለት ብቻ አሉ። ግሮቨር ክሊቭላንድ ተከታታይ ያልሆኑ ሁለት ዘመናት ያገለገሉ ፕሬዚዳንቶች አልፋ ነው፣ ትራምፕም ኦሜጋ ነው። ግሮቨር ክሊቭላንድ ሀያ ሁለተኛው ፕሬዚዳንት ነበር፣ ትራምፕም ለክሊቭላንድ እንደ ኦሜጋ ሆኖ የ“22” አልፋዊ ልዩነትን ይይዛል። ክሊቭላንድና ትራምፕ በዕብራይስጥ ፊደላት ቅደም ተከተል ውስጥ የሀያ ሁለተኛውን ፊደል ምልክታዊ ትርጉም የያዘ አልፋና ኦሜጋን ይወክላሉ። ተከታታይ ያልሆኑ ሁለት ዘመናትን ያገለገሉ ፕሬዚዳንቶች ሁለት ብቻ ናቸው፣ ትራምፕም ከእነዚህ ሁለቱ ሁለተኛው ነው። የኦሜጋው ሁለት በአልፋው ሀያ ሁለት ሲባዛ አርባ አራት ይሆናል፤ ይህም የ1844 ምልክት ነው፣ እንዲሁም በ1844 የተመሰለው የተዘጋ በር እንደ ምሳሌ የሚያመለክተው በእሑድ ሕግ ጊዜ የሚዘጋውን በር ምልክት ነው። ትራምፕ ፕሬዚዳንት ሆኖ ያገለገሉት የተለዩ ሰዎች መካከል አርባ አራተኛው ነው፣ እናም በእሑድ ሕግ ጊዜ በሩ ሲዘጋ ፕሬዚዳንት የሆነው እርሱ ነው።</w:t>
      </w:r>
    </w:p>
    <w:p>
      <w:pPr>
        <w:pStyle w:val="ArticleBody"/>
        <w:jc w:val="left"/>
      </w:pPr>
      <w:r>
        <w:rPr>
          <w:rFonts w:ascii="Ebrima" w:hAnsi="Ebrima" w:eastAsia="Ebrima" w:cs="Ebrima"/>
        </w:rPr>
        <w:t>ትራምፕ በቂሮስ ታላቁ ምሳሌነት ተመስሎአል። ቂሮስ ታላቁ የመጀመሪያውን አዋጅ አወጣ፥ አርጤክስስ ታላቁም ሦስተኛውን አዋጅ አወጣ። የመጀመሪያውና ሦስተኛው እርስ በርስ ይጣጣማሉ፤ ምክንያቱም ኢየሱስ ሁልጊዜ ፍጻሜውን በመጀመሪያው ያሳያልና። ትራምፕ በዚያ አለ፤ በቆስጠንጢኖስ ታላቁ የተወከለው የኔሮ “250” ዓመታት በሚያበቁበት ጊዜ። ከ457 ዓ.ዓ.በ. ጀምሮ ባሉት “250” ዓመታት መጨረሻ ላይ ትራምፕ በአንጾክዮስ ታላቁ ይወከላል፤ እርሱም በቁጥር አሥራ ሦስት ፍጻሜ መሠረት በ2024 ከቀድሞው ይልቅ በርቶ ተመለሰ።</w:t>
      </w:r>
    </w:p>
    <w:p>
      <w:pPr>
        <w:pStyle w:val="ArticleScripture"/>
        <w:jc w:val="left"/>
      </w:pPr>
      <w:r>
        <w:rPr>
          <w:rFonts w:ascii="Ebrima" w:hAnsi="Ebrima" w:eastAsia="Ebrima" w:cs="Ebrima"/>
        </w:rPr>
        <w:t>ከሰሜን ያለው ንጉሥ ይመለሳል፤ ከፊተኛውም ይልቅ የበዛ ሕዝብ ያነሣል፤ ከተወሰኑ ዓመታትም በኋላ በታላቅ ሠራዊትና በብዙ ሀብት በእርግጥ ይመጣል። ዳንኤል 11፥13።</w:t>
      </w:r>
    </w:p>
    <w:p>
      <w:pPr>
        <w:pStyle w:val="ArticleBody"/>
        <w:jc w:val="left"/>
      </w:pPr>
      <w:r>
        <w:rPr>
          <w:rFonts w:ascii="Ebrima" w:hAnsi="Ebrima" w:eastAsia="Ebrima" w:cs="Ebrima"/>
        </w:rPr>
        <w:t>በእሁድ ሕግ ጊዜ አሜሪካ በሮም ሲሸነፍ፣ በዚያን ጊዜ በዓለም ያለ እያንዳንዱ አገር ለሮም ለመስገድ ይገደዳል።</w:t>
      </w:r>
    </w:p>
    <w:p>
      <w:pPr>
        <w:pStyle w:val="ArticleScripture"/>
        <w:jc w:val="left"/>
      </w:pPr>
      <w:r>
        <w:rPr>
          <w:rFonts w:ascii="Ebrima" w:hAnsi="Ebrima" w:eastAsia="Ebrima" w:cs="Ebrima"/>
        </w:rPr>
        <w:t>“የውጭ አሕዛብ የአሜሪካን አንድነት ምሳሌ ይከተላሉ። እርስዋ ቀድማ ብትመራም፣ ቢሆንም ያው ቀውስ በዓለም ሁሉ ክፍሎች ላሉ ሕዝባችን ላይ ይመጣል።” Testimonies, volume 6, 395.</w:t>
      </w:r>
    </w:p>
    <w:p>
      <w:pPr>
        <w:pStyle w:val="ArticleBody"/>
        <w:jc w:val="left"/>
      </w:pPr>
      <w:r>
        <w:rPr>
          <w:rFonts w:ascii="Ebrima" w:hAnsi="Ebrima" w:eastAsia="Ebrima" w:cs="Ebrima"/>
        </w:rPr>
        <w:t>“የውጭ አሕዛብ” ይህን እንዲያደርጉ የሚገደዱት፣ በቅርቡ በሚመጣው የእሁድ ሕግ ጊዜ የተባበሩት መንግሥታትን መሪነት በሚወስደው በአሜሪካ ነው። ተባበሩት መንግሥታት በራእይ 17 ውስጥ ያሉት አሥሩ ነገሥታት ናቸው፤ እነርሱም የአሥሩ ሰሜናዊ ነገዶች ንጉሥ በሆነው፣ ከኤልዛቤልም ጋር ባለትዳር በሆነው አክአብ በታች ይገዛሉ። የኤልዛቤል ከአክአብ ጋር ጋብቻ ማለት፣ በቅርቡ በሚመጣው የእሁድ ሕግ ጊዜ ፍጻሜ የሚያገኘው ጋብቻ ነው። በእሁድ ሕግ ጊዜ አሜሪካ፣ የዳንኤል አሥራ አንድ የክብር ምድር፣ እንዲሁም የራእይ አሥራ ሦስት የምድር አውሬ፣ እንደ ስድስተኛው የመጽሐፍ ቅዱስ ትንቢት መንግሥት ታሪኩን ይፈጽማል። በቀርሜሎስ ተራራ ላይ የበኣል 850 ነቢያትና በኤልዛቤል ገበታ የሚበሉት የጫካው ካህናት በኤልያስ ተገደሉ። አሜሪካም በቅርቡ በሚመጣው የእሁድ ሕግ ጊዜ፣ በቀርሜሎስ ተራራ ላይ እንደ ተገደሉት ሐሰተኛ ነቢያት ትገደላለች። ከዚያ በኋላ ያለው ታሪክ በኤልያስ ከአክአብና ከኤልዛቤል ጋር ያለው ግጭት ነው፤ አክአብም ከኤልዛቤል ጋር በመጀመሪያ ዝሙት የፈጸመችው እርሷ በምትገዛው አሥር እጥፍ መንግሥትን ይወክላል። ኤልዛቤል ከእያንዳንዱ መንግሥት ጋር ዝሙት ለመፈጸም ዐላማ አላት፤ ነገር ግን አክአብ ይህን በመጀመሪያ የፈጸመውን ይወክላል፤ በቀርሜሎስ ተራራ የሚሞተውም አሜሪካ ናት፣ እናም ወዲያውኑ የኤልዛቤል የመጀመሪያ ፍቅረኛ ትሆናለች። በዳንኤል አሥራ አንድ አንጻር፣ ትራምፕ በታላቁ አሌክሳንደር ተወክሎ እንደ ግሪክ ኀያል ንጉሥ የሚቆምበት ስፍራ ያ በእሁድ ሕግ ጊዜ ነው።</w:t>
      </w:r>
    </w:p>
    <w:p>
      <w:pPr>
        <w:pStyle w:val="ArticleScripture"/>
        <w:jc w:val="left"/>
      </w:pPr>
      <w:r>
        <w:rPr>
          <w:rFonts w:ascii="Ebrima" w:hAnsi="Ebrima" w:eastAsia="Ebrima" w:cs="Ebrima"/>
        </w:rPr>
        <w:t>አንድም ኀያል ንጉሥ ይቆማል፥ በታላቅ ግዛትም ይገዛል፥ እንደ ፈቃዱም ያደርጋል። እርሱም በቆመ ጊዜ መንግሥቱ ይሰበራል፥ ወደ ሰማይም አራቱ ነፋሳት ይከፈላል፤ ለዘሩም አይሆንም፥ እርሱም የገዛበትን ሥልጣን እንደ ነበረው አይሆንም፤ መንግሥቱ ከእነዚህ ሌሎች ለሆኑ ይነቀላልና። ዳንኤል 11፥3-4።</w:t>
      </w:r>
    </w:p>
    <w:p>
      <w:pPr>
        <w:pStyle w:val="ArticleBody"/>
        <w:jc w:val="left"/>
      </w:pPr>
      <w:r>
        <w:rPr>
          <w:rFonts w:ascii="Ebrima" w:hAnsi="Ebrima" w:eastAsia="Ebrima" w:cs="Ebrima"/>
        </w:rPr>
        <w:t>ዶናልድ ትራምፕ በጥቅሱ ውስጥ እንደተወከለው እና ከዚያም በታላቁ እስክንድር ታሪክ እንደ ምሳሌ የተገለጸው የተባበሩት መንግሥታት “ኃያል ንጉሥ” ሆኖ ይቆማል። እርሱ በሚቆምበት ጊዜ፣ የመጽሐፍ ቅዱስ ትንቢት ስድስተኛው መንግሥት የሆነችው ዩናይትድ ስቴትስ ታበቃለች፣ እና በራእይ ምዕራፍ አሥራ ሰባት የተገለጸው የአሥር ነገሥታት ሰባተኛ መንግሥት ይጀምራል። እነዚያ አሥር ነገሥታት ሰባተኛ መንግሥታቸውን የሚጀምሩት በዚያኑ ጊዜና በዚያው ስፍራ ሰባተኛ መንግሥታቸውን ከሰባቱ ቀደምት መንግሥታት የሆነው ስምንተኛው መንግሥት ለሆነው ለጳጳሳዊው ኃይል ለመስጠት በመስማማት ነው። ስምምነታቸው የእግዚአብሔርን ፈቃድ ለመፈጸም ነበር፣ ፈቃዱም በእውነት መጻሕፍት ሁሉ ውስጥ መስመር በላይ መስመር ሆኖ የተወከለ ነው።</w:t>
      </w:r>
    </w:p>
    <w:p>
      <w:pPr>
        <w:pStyle w:val="ArticleHeading"/>
        <w:jc w:val="left"/>
      </w:pPr>
      <w:r>
        <w:rPr>
          <w:rFonts w:ascii="Ebrima" w:hAnsi="Ebrima" w:eastAsia="Ebrima" w:cs="Ebrima"/>
        </w:rPr>
        <w:t>ሮምን በምሳሌ ማመልከት</w:t>
      </w:r>
    </w:p>
    <w:p>
      <w:pPr>
        <w:pStyle w:val="ArticleBody"/>
        <w:jc w:val="left"/>
      </w:pPr>
      <w:r>
        <w:rPr>
          <w:rFonts w:ascii="Ebrima" w:hAnsi="Ebrima" w:eastAsia="Ebrima" w:cs="Ebrima"/>
        </w:rPr>
        <w:t>የዳንኤል አሥራ አንድ ቁጥር አምስት እስከ ዘጠኝ ያሉት ጥቅሶች፣ በዚያው ምዕራፍ ቁጥር ሠላሳ አንድ እስከ አርባ የተቀመጠውን የጳጳሳዊ ኀይል ታሪክ ፍጹም በሆነ መልኩ የሚያመለክት ትንቢታዊ ታሪክ በመሆን ተፈጽመዋል። በቁጥር አምስት እስከ ዘጠኝ ያለው የታሪክ መስመር ከቁጥር ሠላሳ አንድ እስከ ቁጥር አርባ ያለውን የታሪክ መስመር ይመሳሰላል። ሁለቱም መስመሮች ጳጳሳዊ ሮምን የሚወክለው ኀይል በመጀመሪያ ሦስት እንቅፋቶችን እንዳሸነፈ፣ ከዚያም ለአንድ ዘመን እንደገዛ፣ ከዚያም የተሰበረ ኪዳን በመጣ ጊዜ የደቡብ ንጉሥ በእነርሱ ላይ እንደመጣባቸው እና ሞት የሚያመጣ ቍስል እንዳደረሰባቸው ያመለክታሉ። እነዚህ ሁለቱ መስመሮች ይበልጥ በቅርብ መርምረው ከታሪክ ጋር በተነጻጸሩ መጠን፣ ምንኛ በጥልቅ ትክክለኞች እንደሆኑ ይታወቃል። ትክክለኛነታቸውም በጥቅሶቹ ውስጥ ያለውን አወቃቀር ምንኛ በቅርብ እንደሚወክሉ እና ጥቅሶቹን የፈጸመውን ታሪክ ምንኛ በትክክል እንደሚያመለክቱ በተመለከተ ነው።</w:t>
      </w:r>
    </w:p>
    <w:p>
      <w:pPr>
        <w:pStyle w:val="ArticleBody"/>
        <w:jc w:val="left"/>
      </w:pPr>
      <w:r>
        <w:rPr>
          <w:rFonts w:ascii="Ebrima" w:hAnsi="Ebrima" w:eastAsia="Ebrima" w:cs="Ebrima"/>
        </w:rPr>
        <w:t>ስለ አምስቱ ቁጥሮች ፍጻሜ የሆነው ታሪክ፣ በቁጥር ሠላሳ አንድ እስከ አርባ የተቀረበውን የጳጳሳዊት ሮም ታሪክ ይመሳሰላል እና ይጣጣማል፤ በቁጥር አሥር እስከ አሥራ አምስትም የታላቁ አንጾኮስ መግቢያ የሚቀርብበትን አውድ ያዘጋጃል።</w:t>
      </w:r>
    </w:p>
    <w:p>
      <w:pPr>
        <w:pStyle w:val="ArticleScripture"/>
        <w:jc w:val="left"/>
      </w:pPr>
      <w:r>
        <w:rPr>
          <w:rFonts w:ascii="Ebrima" w:hAnsi="Ebrima" w:eastAsia="Ebrima" w:cs="Ebrima"/>
        </w:rPr>
        <w:t>ነገር ግን ልጆቹ ይነሣሉ፥ ብዙ ታላላቅ ሠራዊትም ያሰባስባሉ፤ ከእነርሱም አንዱ በእርግጥ ይመጣል፥ ይጎርፋልም ያልፋልም፤ ከዚያም ተመልሶ እስከ ምሽጉ ድረስ ይነሣል። ዳንኤል 11፥10።</w:t>
      </w:r>
    </w:p>
    <w:p>
      <w:pPr>
        <w:pStyle w:val="ArticleBody"/>
        <w:jc w:val="left"/>
      </w:pPr>
      <w:r>
        <w:rPr>
          <w:rFonts w:ascii="Ebrima" w:hAnsi="Ebrima" w:eastAsia="Ebrima" w:cs="Ebrima"/>
        </w:rPr>
        <w:t>በአሥረኛው ቁጥር ፍጻሜ መሠረት፣ ታላቁ አንቲዮኮስ እስከ ግብፅ ምሽግ ድረስ ድል አድርጎ ተጓዘ፤ በዚያም እንደገና ኃይሉን ለማሰባሰብ ዘመቻውን አቆመ። ይህ ታሪክ በዚያው ምዕራፍ በአርባኛው ቁጥር እንደተወከለው በ1989 የሶቪዬት ኅብረት መፍረስን ይወክላል።</w:t>
      </w:r>
    </w:p>
    <w:p>
      <w:pPr>
        <w:pStyle w:val="ArticleScripture"/>
        <w:jc w:val="left"/>
      </w:pPr>
      <w:r>
        <w:rPr>
          <w:rFonts w:ascii="Ebrima" w:hAnsi="Ebrima" w:eastAsia="Ebrima" w:cs="Ebrima"/>
        </w:rPr>
        <w:t>በፍጻሜውም ዘመን የደቡብ ንጉሥ ይገፋፋዋል፤ የሰሜንም ንጉሥ በሠረገሎችና በፈረሰኞች እንዲሁም በብዙ መርከቦች እንደ ዐውሎ ነፋስ ይመጣበታል፤ ወደ አገሮችም ይገባል፥ ይጥለቀለቃልም እና ያልፋል። ዳንኤል 11፥40።</w:t>
      </w:r>
    </w:p>
    <w:p>
      <w:pPr>
        <w:pStyle w:val="ArticleBody"/>
        <w:jc w:val="left"/>
      </w:pPr>
      <w:r>
        <w:rPr>
          <w:rFonts w:ascii="Ebrima" w:hAnsi="Ebrima" w:eastAsia="Ebrima" w:cs="Ebrima"/>
        </w:rPr>
        <w:t>በአሥረኛው ቁጥር ያለው “በእርግጥ ይመጣል፥ ይጥለቀለቃል፥ ያልፋልም” የሚለው በዕብራይስጥ ከአርባኛው ቁጥር ያለው “ወደ አገሮች ይገባል፥ ይጥለቀለቃልም ያልፋልም” ከሚለው ጋር ፈጽሞ አንድ ነው። ሁለቱም ቁጥሮች የሰሜኑ ንጉሥ (በአሥረኛው ቁጥር አንጾክያስ፣ በአርባኛውም ቁጥር ሬጋን) የደቡቡን ንጉሥ (በአሥረኛው ቁጥር ጶሎሜዎስ፣ በአርባኛውም ቁጥር ሶቪየት ኅብረት) ሲያሸንፍ የሚሆነውን ጊዜ እያመለከቱ ናቸው። ሁለቱም ጥቃቶች ቀደም ሲል የደቡቡ ንጉሥ ባገኘው ድል (በአምስተኛው እስከ ዘጠነኛው ቁጥር ጶሎሜዎስ፣ በአርባኛውም ቁጥር ናፖሊዮን) ላይ የተመለሱ ነበሩ። የደቡቡ ንጉሥ ለማጥቃት ያነሳሳው ምክንያት የተሰበረ ቃል ኪዳን ነበር (በአምስተኛው እስከ ዘጠነኛው ቁጥሮች የበርኒሴ ጋብቻ፣ እና ከናፖሊዮን ጋር የ1797 የቶለንቲኖ ስምምነት መፍረስ)። በእነዚህ ቁጥሮች ውስጥ የተወከለው ትንቢታዊ አወቃቀር እና የቁጥሮቹ በታሪክ ውስጥ ቀጣይ ፍጻሜ ደግሞ ከኢሳይያስ 8፡8 ጋር ይስማማሉ።</w:t>
      </w:r>
    </w:p>
    <w:p>
      <w:pPr>
        <w:pStyle w:val="ArticleScripture"/>
        <w:jc w:val="left"/>
      </w:pPr>
      <w:r>
        <w:rPr>
          <w:rFonts w:ascii="Ebrima" w:hAnsi="Ebrima" w:eastAsia="Ebrima" w:cs="Ebrima"/>
        </w:rPr>
        <w:t>እርሱም በይሁዳ ውስጥ ያልፋል፤ ይጥለቀለቃልና ይሻገራል፤ እስከ አንገትም ድረስ ይደርሳል፤ የክንፎቹም መዘርጋት የምድርህን ስፋት ሁሉ ይሞላል፥ አቤቱ አማኑኤል። ኢሳይያስ 8፥8።</w:t>
      </w:r>
    </w:p>
    <w:p>
      <w:pPr>
        <w:pStyle w:val="ArticleBody"/>
        <w:jc w:val="left"/>
      </w:pPr>
      <w:r>
        <w:rPr>
          <w:rFonts w:ascii="Ebrima" w:hAnsi="Ebrima" w:eastAsia="Ebrima" w:cs="Ebrima"/>
        </w:rPr>
        <w:t>ኢሳይያስ የሰናክሬብ ሠራዊት “እየጎረፈ እየተሻገረም ይሄዳል” ብሎ ሲተነብይ፣ ይህ እንደገና በአሥርና በአርባ ቁጥር ያለው ያው ዕብራይስጥ ቃል ነው። ኢሳይያስ ሰናክሬብ፣ የሰሜኑ መንግሥት፣ የደቡቡን የይሁዳ መንግሥት በድል በገዛበት ጊዜ ያመለክታል፤ ነገር ግን እርሱ “እስከ አንገት” ብቻ ስለደረሰ ኢየሩሳሌምን ቆሞ ተዋት፤ ልክ እንደ አንቲዮኮስ በአሥር ቁጥር እስከ ድንበሩ ደረሰ እንደተባለው። የሰናክሬብ ተነሳሽነት ሕዝቅያስ ከአሦር ጋር ያለውን ቃል ኪዳን ስለፈረሰ ነበር፤ ይህም ሕዝቅያስ የተስማማበትን ግብር ማቋረጡ የሚወክለው ነው። የተሰበረው ቃል ኪዳን በእነዚህ ሦስት ተመሳሳይ ቁጥሮች መካከል ልዩ የሆነ ጉዳይ ነው። እያንዳንዳቸው የተሰበረ ቃል ኪዳንን ያካተቱ ቢሆንም፣ በጶጦሌማዮስና በናፖሊዮን ጉዳይ ግን ቃል ኪዳኑን የፈረሰው የሰሜኑ ንጉሥ ነው ተብሎ ተከሷል። ሰናክሬብ ግን፣ የሰሜኑ ንጉሥ፣ ሕዝቅያስ የተመደበውን ግብር ለመክፈል እምቢ አለ ብሎ ከሰሰው።</w:t>
      </w:r>
    </w:p>
    <w:p>
      <w:pPr>
        <w:pStyle w:val="ArticleScripture"/>
        <w:jc w:val="left"/>
      </w:pPr>
      <w:r>
        <w:rPr>
          <w:rFonts w:ascii="Ebrima" w:hAnsi="Ebrima" w:eastAsia="Ebrima" w:cs="Ebrima"/>
        </w:rPr>
        <w:t>በንጉሥ ሕዝቅያስም በአሥራ አራተኛው ዓመት የአሦር ንጉሥ ሴናክሬብ በይሁዳ በተመሸጉ ከተሞች ሁሉ ላይ ወጥቶ ያዛቸው። የይሁዳም ንጉሥ ሕዝቅያስ ወደ ላኪስ ለነበረው ለአሦር ንጉሥ ሰው ልኮ፣ “በድያለሁ፤ ከእኔ ተመለስ፤ በእኔ ላይ የምትጭነውን ሁሉ እሸከማለሁ” አለ። የአሦርም ንጉሥ በይሁዳ ንጉሥ ሕዝቅያስ ላይ ሦስት መቶ ታላንት ብርና ሠላሳ ታላንት ወርቅ ጫነበት። ሕዝቅያስም በእግዚአብሔር ቤትና በንጉሡ ቤት መዝገቦች ውስጥ የተገኘውን ብር ሁሉ ሰጠው። 2 ነገሥት 18፥13–15።</w:t>
      </w:r>
    </w:p>
    <w:p>
      <w:pPr>
        <w:pStyle w:val="ArticleBody"/>
        <w:jc w:val="left"/>
      </w:pPr>
      <w:r>
        <w:rPr>
          <w:rFonts w:ascii="Ebrima" w:hAnsi="Ebrima" w:eastAsia="Ebrima" w:cs="Ebrima"/>
        </w:rPr>
        <w:t>ሰናክሬብ ወደ ኢየሩሳሌም በሚያደርገው ጉዞ ላይ ከሰሜን የመጣው ሠራዊቱ አርባ ስድስት የይሁዳ ከተሞችን ያዘ። ኢሳይያስ 8፥8 ከቁጥር 10 እና 40 ጋር የሚገናኝ መሆኑ እጅግ ታላቅ ትንቢታዊ አስፈላጊነት አለው፤ በዚህም 1989 በሶቪዬት ኅብረት ውስጥ ያለው የደቡባዊው መንግሥት ውድቀት ሦስተኛ ምስክር ይቀርባል። ያ ውድቀት በቁጥር 40 ውስጥ ባዶ የሆነ ዘመን መጀመሪያን ያመለክታል። የቁጥር 40 ፍጻሜ በ1989 ከተፈጸመበት ጀምሮ እስከ ቁጥር 41 ድረስ፣ እርሱም በቅርቡ የሚመጣውን የእሁድ ሕግ የሚወክል ሲሆን፣ በቁጥር 40 ውስጥ ባዶ ዘመን አለ። ያ ዘመን በ1989 ይጀምራል እና በእሁድ ሕግ ይፈጸማል። ቁጥር 40 ስለዚያ የጊዜ ዘመን ምንም አይናገርም፤ ነገር ግን ቁጥር 40 በ“መስመር በመስመር” ዘዴ ሊገባ ይችላል።</w:t>
      </w:r>
    </w:p>
    <w:p>
      <w:pPr>
        <w:pStyle w:val="ArticleBody"/>
        <w:jc w:val="left"/>
      </w:pPr>
      <w:r>
        <w:rPr>
          <w:rFonts w:ascii="Ebrima" w:hAnsi="Ebrima" w:eastAsia="Ebrima" w:cs="Ebrima"/>
        </w:rPr>
        <w:t>የአርባኛው ቁጥር ስውር ታሪክ ለማረጋገጥ ዋና “ቁልፍ” አንዱ፣ የሰሜኑ መንግሥት በደቡቡ መንግሥት ላይ ያካሄደውን የድል የበቀል ጦርነት ስለሚመሰክር የኢሳይያስ ምስክርነት ነው። ሕዝቅያስ ለአሦር “ግብር” ለመስጠት ቀደም ሲል የተገባውን ቃል ማክበሩን ያቆመው ዓመፅ ይሁን፣ ወይም አንቲዮክስ በበርኒቄ ላይ ያደረገው መተው ወይም የናፖሊዮን የቶለንቲኖ ስምምነት፣ እነዚህ ሦስቱ ቁጥሮች ሁሉ የተፈጸሙት ጥቃት ለማድረስ መሠረታዊ ተነሳሽነት እንደነበረ የተሰበረ ስምምነትን በሚያጎሉ ታሪኮች ነው። በኦባማ ፕሬዚዳንትነት ዘመን፣ በጆን ኬሪ የስቴት ዲፓርትመንት ሥር፣ ረዳት ጸሐፊዋ ቪክቶሪያ ኑላንድ የዩክሬንን መንግሥት ለመገልበጥ የቀለም አብዮት አስከተለች። ከዚያ ጊዜ ጀምሮ ስለ ዩክሬን ጦርነት የአንድ ክርክር ሁለት ወገኖች አሉ፤ ፑቲን የተሰበረ ስምምነት ነበር ይላል፣ ተቃዋሚዎቹ ግን ፑቲን የሚጠቅሰው ስምምነት ፑቲን በሚናገረው ዐውድ ፈጽሞ አልነበረም ይላሉ። ስምምነት በእርግጥ ተደርጎ ከዚያ ተሰብሮ እንደሆነ፣ ወይም ከዚያ በተቃራኒው እንደሆነ ጉዳዩ ምንም አይደለም፤ ምክንያቱም የትንቢት መዝገብ ለጦርነት ተነሳሽነት እንደሆነ የተሰበረ ስምምነትን ብቻ ይመዘግባል።</w:t>
      </w:r>
    </w:p>
    <w:p>
      <w:pPr>
        <w:pStyle w:val="ArticleBody"/>
        <w:jc w:val="left"/>
      </w:pPr>
      <w:r>
        <w:rPr>
          <w:rFonts w:ascii="Ebrima" w:hAnsi="Ebrima" w:eastAsia="Ebrima" w:cs="Ebrima"/>
        </w:rPr>
        <w:t>ኢሳይያስ 8፡8 የሰሜኑ ንጉሥ እስከ አንገት ድረስ ብቻ፣ ወይም እስከ ራስ ድረስ ብቻ እንደሚያሸንፍ ለማየት “ቁልፉን” ይሰጣል። ያ “ቁልፍ” በ1989 ከሥጋው መፍረስ በኋላ ቆሞ የቀረውን ራስ እንደ ሩሲያ ያሳውቃል። የቁጥር ስምንት ትንቢታዊ አስፈላጊነት ራሱን በሚለይበት “ቁልፍ” ብቻ አይገኝም፤ ነገር ግን ራስን ወይም ዋና ከተማን የሚወክል አንገት መሆኑን የሚለይበት መግለጫው እንዲሁ በኢሳይያስ 8 ያለው ያው ራእይ ከሚገኝ ቀደም ያለ ክፍል ጋር በተያያዘ ብቻ ሊመሠረት ይችላል። ያ ራእይ በምዕራፍ ሰባት ይጀምራል፤ በቁጥሮች ሰባትና ስምንትም ራስ እንደ ንጉሥ፣ ወይም እንደ መንግሥቱ፣ ወይም እንደ መንግሥት ዋና ከተማ ይገለጻል። ኢየሩሳሌም የይሁዳ ዋና ከተማ ነበረች፤ ከእርሷም 46 ከተሞች በሰናክሬብ ሠራዊት ተወሰዱ፤ ነገር ግን ሰናክሬብ የኢየሩሳሌምን ዋና ከተማ ቆማ እንድትቀር ተዋት።</w:t>
      </w:r>
    </w:p>
    <w:p>
      <w:pPr>
        <w:pStyle w:val="ArticleScripture"/>
        <w:jc w:val="left"/>
      </w:pPr>
      <w:r>
        <w:rPr>
          <w:rFonts w:ascii="Ebrima" w:hAnsi="Ebrima" w:eastAsia="Ebrima" w:cs="Ebrima"/>
        </w:rPr>
        <w:t>የሶርያ ራስ ደማስቆ ናት፥ የደማስቆም ራስ ረዚን ነው፤ ከስልሳ አምስትም ዓመት በኋላ ኤፍሬም ሕዝብ እንዳይሆን ይሰበራል። የኤፍሬምም ራስ ሰማርያ ናት፥ የሰማርያም ራስ የረማልያስ ልጅ ነው። ባታምኑ በእርግጥ አትጸኑም። ኢሳይያስ 7፥8፡9።</w:t>
      </w:r>
    </w:p>
    <w:p>
      <w:pPr>
        <w:pStyle w:val="ArticleBody"/>
        <w:jc w:val="left"/>
      </w:pPr>
      <w:r>
        <w:rPr>
          <w:rFonts w:ascii="Ebrima" w:hAnsi="Ebrima" w:eastAsia="Ebrima" w:cs="Ebrima"/>
        </w:rPr>
        <w:t>በክርስቶስ በፊት 701 ዓመት የሰናክሬብ ሠራዊት ወደ ኢየሩሳሌም ቅጥሮች በመጣ ጊዜ፣ እስከ አንገት ደርሶ ነበር፤ ይህንም በማድረጉ ከ1989 ውድቀት በኋላ ሩሲያ ቀርታ መኖርዋን የሚያሳይ ታሪካዊ ምስክር ተወ። እንደዚሁም አንቲዮኮስ ታላቁ በደቡባዊው መንግሥት ላይ በቀል መውሰድ ሲጀምር፣ በቁጥር አሥር እስከ ግብፅ ድንበር ደረሰ፣ ነገር ግን አልገባባትም። በቁጥር አሥር ውስጥ በአንቲዮኮስ ድል ውስጥ ጠቃሚው ነገር፣ ይህ ልዩ የሆነ ውጊያ ያልነበረበት የአንቲዮኮስ የጦር ዘመቻ ፍጻሜ መሆኑን ማመልከቱ ነው፤ ነገር ግን ከዚያ በፊት የጠፋውን ጂኦግራፊያዊ ክልል እንደገና በመመለስ የሠራውን ሥራ ይወክላል። በቁጥር አሥር ያለው መቆጣጠሩ የበርካታ ድሎች መደምደሚያን ይወክላል። እርሱ አራተኛውን የሶርያ ጦርነት ዘመቻ በራፍያ አበቃ፤ የራፍያ ትርጉም “ድንበር አገር” ማለት ሲሆን፣ ራፍያም የግብፅ ድንበር ወይም “አንገት” ነበረች። ከክርስቶስ በፊት 219 እስከ 217 ዓመት ያለው የአንቲዮኮስ ዘመቻ፣ ንጉሡ በአገሮች ላይ ባለፈበት ጊዜ ከ1989 እስከ 1991 የነበረውን የሶቪየት ህብረት ውድቀት መጥለቅለቅና ማለፍ ይወክላል።</w:t>
      </w:r>
    </w:p>
    <w:p>
      <w:pPr>
        <w:pStyle w:val="ArticleBody"/>
        <w:jc w:val="left"/>
      </w:pPr>
      <w:r>
        <w:rPr>
          <w:rFonts w:ascii="Ebrima" w:hAnsi="Ebrima" w:eastAsia="Ebrima" w:cs="Ebrima"/>
        </w:rPr>
        <w:t>በትንቢታዊ መልኩ ኢሳይያስ 8፡8 ሩሲያ በሰናክሬብ ጦርነት ውስጥ እንደ አንገት፣ ወይም በአንቲዮኮስ ጦርነት ውስጥ እንደ ምሽግ ሆና፣ በራፍያ ጦርነት የደቡብ ንጉሥ መሆኗ እንዲለይ ያስችላል፤ ይህም በአሥራ አንደኛው ቁጥር ፍጻሜ እንደተወከለ ነው። ይህን በማድረጉም፣ በዘንዶው (የደቡብ ንጉሥ)፣ በአውሬው (የሰሜን ንጉሥ) እና በሐሰተኛው ነቢይ (የሰሜን ንጉሥ ወኪል ኃይል) የተወከለውን ውጫዊ ታሪክ፣ በሰባተኛው ምዕራፍ ሰባተኛው ቁጥር በተመለከተው የስልሳ አምስት ዓመት ትንቢት የተወከለው የውስጥ የትንቢት መስመር ጋር በቀጥታ ያገናኛል።</w:t>
      </w:r>
    </w:p>
    <w:p>
      <w:pPr>
        <w:pStyle w:val="ArticleBody"/>
        <w:jc w:val="left"/>
      </w:pPr>
      <w:r>
        <w:rPr>
          <w:rFonts w:ascii="Ebrima" w:hAnsi="Ebrima" w:eastAsia="Ebrima" w:cs="Ebrima"/>
        </w:rPr>
        <w:t>በትንቢታዊ አተያይዞ ሴናክሬብ ወደ ኢየሩሳሌም መውጣቱ በቅዱሳት መጻሕፍት ውስጥ ስለ እግዚአብሔር ኃይል ከሚገኙት እጅግ ኃይለኛ ትንቢታዊ ምስክርነቶች አንዱን ያቀርባል፥ ምክንያቱም በዚያ እግዚአብሔር የሴናክሬብን 185,000 ሰዎች ያሉትን ሠራዊት በአንድ ሌሊት አጠፋ። ከዚያ በፊት ባለው ቀን በኢየሩሳሌም ቅጥር ላይ 1844 በተዘጋው በርና በእሑድ ሕግ በተዘጋው በር ምልክት የሚደረጉትን የላኦዲቅያንና የፊላዴልፍያን አድቬንቲዝም ምልክቶች የሆኑት ኤልያቄምና ሰብና ሁለቱም ነበሩ።</w:t>
      </w:r>
    </w:p>
    <w:p>
      <w:pPr>
        <w:pStyle w:val="ArticleScripture"/>
        <w:jc w:val="left"/>
      </w:pPr>
      <w:r>
        <w:rPr>
          <w:rFonts w:ascii="Ebrima" w:hAnsi="Ebrima" w:eastAsia="Ebrima" w:cs="Ebrima"/>
        </w:rPr>
        <w:t>እንዲህም ሆነ፤ በንጉሥ ሕዝቅያስ አሥራ አራተኛው ዓመት የአሦር ንጉሥ ሴናክሬብ በይሁዳ የተመሸጉትን ከተሞች ሁሉ ላይ ወጥቶ ያዛቸው። የአሦርም ንጉሥ ራብሳቄን ከለኪሶ ወደ ኢየሩሳሌም ወደ ንጉሥ ሕዝቅያስ በታላቅ ሠራዊት ሰደደው። እርሱም በላይኛው መጠመቂያ ውኃ መውረጃ አጠገብ፣ በአጣቢው እርሻ መንገድ ላይ ቆመ። ያን ጊዜም በቤቱ ላይ የነበረው የሂልቅያስ ልጅ ኤልያቄም፣ ጸሐፊውም ሰብና፣ መዝጋቢውም የአሳፍ ልጅ ዮአክ ወደ እርሱ ወጡ። ኢሳይያስ 36፥1–3።</w:t>
      </w:r>
    </w:p>
    <w:p>
      <w:pPr>
        <w:pStyle w:val="ArticleBody"/>
        <w:jc w:val="left"/>
      </w:pPr>
      <w:r>
        <w:rPr>
          <w:rFonts w:ascii="Ebrima" w:hAnsi="Ebrima" w:eastAsia="Ebrima" w:cs="Ebrima"/>
        </w:rPr>
        <w:t>በኢሳይያስ ምዕራፍ ሰባት፣ ኢሳይያስ ለይሁዳ ንጉሥ፣ ለክፉው አካዝ፣ መልእክት ይዞ ተልኮ ነበር። ይህም ሰናክሬብ በምዕራፍ ስምንት ቁጥር ስምንት የሚያጠቃው የደቡቡ መንግሥት ነው። ኢሳይያስ ከክፉው ንጉሥ አካዝ ጋር በተገናኘ ጊዜ፣ “በላይኛው ገንዳ መስተንግዶ አጠገብ፣ በአጣቢው እርሻ መንገድ ላይ” ተገናኘው፤ ይህም ራብሳቄ የጌታን ስም የሚሳደብበት ቦታ ነው። ኢሳይያስ እርሱና ልጆቹ ምልክቶች እንደ ነበሩ አስተምሮ ነበር።</w:t>
      </w:r>
    </w:p>
    <w:p>
      <w:pPr>
        <w:pStyle w:val="ArticleScripture"/>
        <w:jc w:val="left"/>
      </w:pPr>
      <w:r>
        <w:rPr>
          <w:rFonts w:ascii="Ebrima" w:hAnsi="Ebrima" w:eastAsia="Ebrima" w:cs="Ebrima"/>
        </w:rPr>
        <w:t>እነሆ፥ እኔና እግዚአብሔር የሰጠኝ ልጆች በጽዮን ተራራ የሚኖር ከሠራዊት ጌታ ዘንድ በእስራኤል ምልክቶችና ድንቆች ለመሆን ነን። ኢሳይያስ 8፥18።</w:t>
      </w:r>
    </w:p>
    <w:p>
      <w:pPr>
        <w:pStyle w:val="ArticleBody"/>
        <w:jc w:val="left"/>
      </w:pPr>
      <w:r>
        <w:rPr>
          <w:rFonts w:ascii="Ebrima" w:hAnsi="Ebrima" w:eastAsia="Ebrima" w:cs="Ebrima"/>
        </w:rPr>
        <w:t>ኢሳይያስ በላይኛው ገንዳ መተላለፊያ፣ በአጣቢው እርሻ መንገድ ላይ ከክፉው ንጉሥ አካዝ ጋር በተገናኘ ጊዜ፣ “ቅሬታ ይመለሳል” ማለት የሆነውን ልጁን ሰዓርያሱብን አመጥቶ ነበር።</w:t>
      </w:r>
    </w:p>
    <w:p>
      <w:pPr>
        <w:pStyle w:val="ArticleScripture"/>
        <w:jc w:val="left"/>
      </w:pPr>
      <w:r>
        <w:rPr>
          <w:rFonts w:ascii="Ebrima" w:hAnsi="Ebrima" w:eastAsia="Ebrima" w:cs="Ebrima"/>
        </w:rPr>
        <w:t>እግዚአብሔርም ኢሳይያስን፦ አንተና ልጅህ ሽዓርያሱብ አሁን ወጥታችሁ ከላይኛው ገንዳ የውኃ መተላለፊያ መጨረሻ፣ በቀጣፊው እርሻ መንገድ ላይ አካዝን ተገናኙት አለው። ኢሳይያስ 7፥3።</w:t>
      </w:r>
    </w:p>
    <w:p>
      <w:pPr>
        <w:pStyle w:val="ArticleBody"/>
        <w:jc w:val="left"/>
      </w:pPr>
      <w:r>
        <w:rPr>
          <w:rFonts w:ascii="Ebrima" w:hAnsi="Ebrima" w:eastAsia="Ebrima" w:cs="Ebrima"/>
        </w:rPr>
        <w:t>ሸዓርያሹብ በ«በላይኛው መጠራቀሚያ ገንዳ ቧንቧ መጨረሻ በአልባሳት አጣቢው እርሻ መንገድ ላይ» ኢሳይያስ ያወጀው መልእክት የሚመለሱትን ቅሬታ የሚለይ መልእክት መሆኑን ይገልጻል። ያ ቅሬታ በሚልክያስ መጽሐፍ ውስጥ ወደ እርሱ በመመለስና አሥራቱንም ወደ ጎተራው በመመለስ ጌታን እንዲፈትኑት የተጠሩት ናቸው። የሚመለሱት ደግሞ በኤርምያስ የመጀመሪያው ተስፋ መቁረጥ ከኋላ የሚመለሱ እንደሆኑ ተወክለዋል። በምዕራፍ ሰባት «በላይኛው መጠራቀሚያ ገንዳ ቧንቧ መጨረሻ በአልባሳት አጣቢው እርሻ መንገድ ላይ» ኢሳይያስ ለክፉ የደቡብ ንጉሥ መልእክት ሲሰጥ ያሳያል፤ በኢሳይያስ ሠላሳ ስድስት ደግሞ ኤልያቄም፣ ሰብና እና መዝጋቢው ዮአህ በሕዝቅያስ ፊት ተነጋገሩ፥ ራብሳቄምም ሰናክሬብን ወክሎ ነበር።</w:t>
      </w:r>
    </w:p>
    <w:p>
      <w:pPr>
        <w:pStyle w:val="ArticleBody"/>
        <w:jc w:val="left"/>
      </w:pPr>
      <w:r>
        <w:rPr>
          <w:rFonts w:ascii="Ebrima" w:hAnsi="Ebrima" w:eastAsia="Ebrima" w:cs="Ebrima"/>
        </w:rPr>
        <w:t>የ“በላይኛው መጠራቀሚያ ገንዳ መውረጃ መጨረሻ በአጣቢው እርሻ መንገድ” የመጀመሪያው መልእክት በኢሳይያስና በልጁ ተነገረ፤ የ“በላይኛው መጠራቀሚያ ገንዳ መውረጃ መጨረሻ በአጣቢው እርሻ መንገድ” የመጨረሻው መልእክት ግን በሦስት ሰዎች ተነገረ። የመጀመሪያው መልእክት ለውስጣዊ ንጉሥ ነበር፣ ሁለተኛውም ለውጫዊ ንጉሥ ነበር። የሚለየው መስመር ቅጥሩ ነው፤ እርሱም የእግዚአብሔር ሕግ ምልክት ነው፣ እንዲሁም የቤተ ክርስቲያንና የመንግሥት መለያየት ቅጥር መወገድን የሚወክለው የእሑድ ሕግ ነው። በእሑድ ሕግ ጊዜ፣ ወይም በቅጥሩ ላይ፣ ሦስት ምልክቶች አሉ፤ ኤልያቄም ፊላዴልፍያ ነው፣ ሰብና ሎዶቅያ ናት፣ እና መዝጋቢው ዮአብ ሰርዴስ ነው።</w:t>
      </w:r>
    </w:p>
    <w:p>
      <w:pPr>
        <w:pStyle w:val="ArticleBody"/>
        <w:jc w:val="left"/>
      </w:pPr>
      <w:r>
        <w:rPr>
          <w:rFonts w:ascii="Ebrima" w:hAnsi="Ebrima" w:eastAsia="Ebrima" w:cs="Ebrima"/>
        </w:rPr>
        <w:t>በእሑድ ሕግ ጊዜ፣ እንደ ዳንኤል 11፡41 መሠረት ብዙዎች ይወድቃሉ፤ እነዚህም ሰዎች በሰባተኛው ቀን ሰንበት ላይ ስለተሰጣቸው ብርሃን ተጠያቂ የሚሆኑ ናቸው። በአርባ አንደኛው ቁጥር የሚወድቁት ላኦዲቅያውያን ሰባተኛ ቀን አድቬንቲስቶች ናቸው፤ ኤልያቄምም ፊላዴልፊያን ይወክላል።</w:t>
      </w:r>
    </w:p>
    <w:p>
      <w:pPr>
        <w:pStyle w:val="ArticleScripture"/>
        <w:jc w:val="left"/>
      </w:pPr>
      <w:r>
        <w:rPr>
          <w:rFonts w:ascii="Ebrima" w:hAnsi="Ebrima" w:eastAsia="Ebrima" w:cs="Ebrima"/>
        </w:rPr>
        <w:t>በዚያም ቀን እንዲህ ይሆናል፤ ባሪያዬን የሂልቅያስን ልጅ ኤልያቄምን እጠራዋለሁ፤ ልብስህንም አለብሰዋለሁ፥ በመታጠቂያህም አጸናዋለሁ፥ ሥልጣንህንም በእጁ እሰጣለሁ፤ ለኢየሩሳሌም ነዋሪዎችና ለይሁዳ ቤት አባት ይሆናል። የዳዊትንም ቤት ቁልፍ በትከሻው ላይ አኖራለሁ፤ እርሱም ይከፍታል ማንም አይዘጋም፥ ይዘጋልም ማንም አይከፍትም። ኢሳይያስ 22፥20–22።</w:t>
      </w:r>
    </w:p>
    <w:p>
      <w:pPr>
        <w:pStyle w:val="ArticleScripture"/>
        <w:jc w:val="left"/>
      </w:pPr>
      <w:r>
        <w:rPr>
          <w:rFonts w:ascii="Ebrima" w:hAnsi="Ebrima" w:eastAsia="Ebrima" w:cs="Ebrima"/>
        </w:rPr>
        <w:t>ለፊላዴልፊያም ቤተ ክርስቲያን መልአክ እንዲህ ብለህ ጻፍ፤ ቅዱስ የሆነው፥ እውነተኛው፥ የዳዊት ቁልፍ ያለው፥ የሚከፍትና ማንም የማይዘጋ፥ የሚዘጋም ማንም የማይከፍት፥ እነዚህን ይላል፤ ሥራህን አውቃለሁ፤ እነሆ፥ ማንም ሊዘጋው የማይችል የተከፈተ በር በፊትህ አኑሬአለሁ፤ ትንሽ ኃይል አለህና፥ ቃሌንም ጠብቀሃል፥ ስሜንም አልካድህም። እነሆ፥ አይሁድ ነን የሚሉ እንጂ ያልሆኑ፥ ይልቁንም የሚዋሹ፥ ከሰይጣን ምኵራብ የሆኑትን፥ እነሆ፥ መጥተው በእግርህ ፊት እንዲሰግዱ እና እኔም እንደ ወደድሁህ እንዲያውቁ አደርጋቸዋለሁ። ራእይ 3፥7–9።</w:t>
      </w:r>
    </w:p>
    <w:p>
      <w:pPr>
        <w:pStyle w:val="ArticleBody"/>
        <w:jc w:val="left"/>
      </w:pPr>
      <w:r>
        <w:rPr>
          <w:rFonts w:ascii="Ebrima" w:hAnsi="Ebrima" w:eastAsia="Ebrima" w:cs="Ebrima"/>
        </w:rPr>
        <w:t>ሸብና በኤልያቄም ተተካ፤ በቅጥሩም ላይ ያለው ሸብና በቀደመው ወይም በኋለኛው ዝናብ መልእክት ሊጠቀሙ የማይፈልጉ ላዶቅያውያን ሰባተኛ ቀን አድቬንቲስቶችን ይወክላል። ቀደመው ዝናብ ከቤተ ክርስቲያን ጋር በኢሳይያስና በተመለሱት ቅሬታዎች ተወክሎ ነበር፤ መልእክቱም በክፉ ንጉሥ አካዝ የተወከለች ለከሐዲ ቤተ ክርስቲያን የተመራ ነበር። ከቅጥሩ የመጣው መልእክት ኢየሩሳሌምን ለማሸነፍ የሚፈልግ ለክፉ የሰሜን ንጉሥ ተሰጥቶ ነበር፤ እርሱም ከቀደመው ዝናብ ጋር በተያያዘ ኋለኛውን ዝናብ ይወክላል። የእግዚአብሔር ቤተ ክርስቲያን ስትፈረድ የቀደመው ወይም የፊተኛው ዝናብ ጠብታ ጠብታ ይረጫል፤ ነገር ግን በእሑድ ሕግ ጊዜ ዝናቡ ያለ መጠን ይፈስሳል። ለአካዝ የተሰጠው መልእክት ውስጣዊ መልእክት ነበር፤ ለሰናክሬብ የተሰጠው ግን ውጫዊ ነበር። የራእይ 18:1–3 የመጀመሪያው ድምፅ የሁለተኛው መልአክ መልእክት ድግግሞሽ ነው፤ ውስጣዊም ነው። የራእይ አሥራ ስምንት ቁጥር አራት ሁለተኛው ድምፅ ውጫዊ ነው፤ ሦስተኛውም መልእክት ነው። ኢሳይያስና ልጁ ውስጣዊውን የሁለተኛው መልአክ መልእክት አመጡ፤ በቅጥሩም ላይ ከውጫዊ መልእክት ጋር ሦስት ነፍሳት አሉ።</w:t>
      </w:r>
    </w:p>
    <w:p>
      <w:pPr>
        <w:pStyle w:val="ArticleBody"/>
        <w:jc w:val="left"/>
      </w:pPr>
      <w:r>
        <w:rPr>
          <w:rFonts w:ascii="Ebrima" w:hAnsi="Ebrima" w:eastAsia="Ebrima" w:cs="Ebrima"/>
        </w:rPr>
        <w:t>ኤልያቄም አንድ መቶ አርባ አራት ሺህ ነው፤ ሸብና ደግሞ በዚያን ጊዜ ከጌታ አፍ የሚተፋ ሎዶቅያዊ ሰባተኛ ቀን አድቬንቲዝም ነው። ኢዮአብም መዝጋቢው ሆኖ የተወከለው፣ ሰንደቅ ዓላማው በሚነሣበት ጊዜ የኤልያቄምን ዓላማ እንዲያውቁ፣ እስከ ቅጥሩ ድረስ የሚመራውን ታሪክ የሚመዘግቡ የእግዚአብሔርን ሌሎች በጎች ይወክላል።</w:t>
      </w:r>
    </w:p>
    <w:p>
      <w:pPr>
        <w:pStyle w:val="ArticleBody"/>
        <w:jc w:val="left"/>
      </w:pPr>
      <w:r>
        <w:rPr>
          <w:rFonts w:ascii="Ebrima" w:hAnsi="Ebrima" w:eastAsia="Ebrima" w:cs="Ebrima"/>
        </w:rPr>
        <w:t>ኢሳይያስ 8፥8 የኢሳይያስ ስድስት እስከ አሥራ ሁለት ያሉትን መልእክቶች ወደ ዳንኤል 11፥10 ያመጣል። ይህን ሲያደርግም የመንግሥቱ ራስ ከጥቃቱ በኋላ ቆሞ እንደሚቀር ሁለተኛ ምስክርነት ይሰጣል። ጦርነትን ለማስነሳት የሚጠቀምበትን የተሰበረ ቃል ኪዳን ክርክር ይለይታል።</w:t>
      </w:r>
    </w:p>
    <w:p>
      <w:pPr>
        <w:pStyle w:val="ArticleBody"/>
        <w:jc w:val="left"/>
      </w:pPr>
      <w:r>
        <w:rPr>
          <w:rFonts w:ascii="Ebrima" w:hAnsi="Ebrima" w:eastAsia="Ebrima" w:cs="Ebrima"/>
        </w:rPr>
        <w:t>ከ1989 ዓ.ም. በሶቪየት ሕብረት መፍረስ ጀምሮ፣ በቁጥር አርባ እስከ በሚቀጥለው ቁጥር የተወከለው በቅርቡ የሚመጣው የእሁድ ሕግ ድረስ፣ ቁጥር አርባ ምንም የማይናገርበት ሠላሳ ሰባት ዓመታት የትንቢታዊ ታሪክ አለ። የዳንኤል አሥራ አንድ ቁጥር አሥር እስከ አሥራ አምስት ድረስ፣ በቁጥር አርባ ያልተነገረውን የትንቢታዊ ታሪክ ይወክላል። ይህም ሊታይ የሚችለው መስመር በመስመር የሚለውን ሥርዓተ-መርሕ በመጠቀም ብቻ ነው። “ካላመናችሁ በእርግጥ አትጸኑም” የሚለው፣ 1989ን የሚገልጹትን ሦስቱን ቁጥሮች የተያያዘ የትንቢታዊ ማስጠንቀቂያ ነው፤ የኢሳይያስ ምዕራፍ ስምንት ቁጥር ስምንት ታሪካዊ ፍጻሜም ለኤልያቄምና ለሸብና ፈተናን ያሳያል። ማየት ትችላላችሁን፣ ወይስ ዕውሮች ናችሁ?</w:t>
      </w:r>
    </w:p>
    <w:p>
      <w:pPr>
        <w:pStyle w:val="ArticleBody"/>
        <w:jc w:val="left"/>
      </w:pPr>
      <w:r>
        <w:rPr>
          <w:rFonts w:ascii="Ebrima" w:hAnsi="Ebrima" w:eastAsia="Ebrima" w:cs="Ebrima"/>
        </w:rPr>
        <w:t>በዳንኤል 11 ቁጥር 41 የተገለጸው፣ በቁጥር 16 ፍጻሜ በነበረው ታሪክ የተመሰለው በአሜሪካ ውስጥ በቅርቡ የሚመጣው የእሁድ ሕግ ነው።</w:t>
      </w:r>
    </w:p>
    <w:p>
      <w:pPr>
        <w:pStyle w:val="ArticleScripture"/>
        <w:jc w:val="left"/>
      </w:pPr>
      <w:r>
        <w:rPr>
          <w:rFonts w:ascii="Ebrima" w:hAnsi="Ebrima" w:eastAsia="Ebrima" w:cs="Ebrima"/>
        </w:rPr>
        <w:t>ነገር ግን በእርሱ ላይ የሚመጣው እንደ ፈቃዱ ያደርጋል፤ በፊቱም የሚቆም አይኖርም፤ በክብር ምድርም ይቆማል፥ እርስዋም በእጁ ትጠፋለች። ዳንኤል 11፥16።</w:t>
      </w:r>
    </w:p>
    <w:p>
      <w:pPr>
        <w:pStyle w:val="ArticleScripture"/>
        <w:jc w:val="left"/>
      </w:pPr>
      <w:r>
        <w:rPr>
          <w:rFonts w:ascii="Ebrima" w:hAnsi="Ebrima" w:eastAsia="Ebrima" w:cs="Ebrima"/>
        </w:rPr>
        <w:t>ወደ ክብርተኛይቱ ምድር ደግሞ ይገባል፤ ብዙ አገሮችም ይወድቃሉ፤ እነዚህ ግን ከእጁ ያመልጣሉ፥ ኤዶምና ሞዓብ እንዲሁም ከአሞን ልጆች ዋናዎቹ። ዳንኤል 11፥41።</w:t>
      </w:r>
    </w:p>
    <w:p>
      <w:pPr>
        <w:pStyle w:val="ArticleBody"/>
        <w:jc w:val="left"/>
      </w:pPr>
      <w:r>
        <w:rPr>
          <w:rFonts w:ascii="Ebrima" w:hAnsi="Ebrima" w:eastAsia="Ebrima" w:cs="Ebrima"/>
        </w:rPr>
        <w:t>በዳንኤል 11 ውስጥ ከቁጥር 16 ጀምሮ እስከ ቁጥር 30 ድረስ ያለው ታሪካዊ ፍጻሜ የአረማዊት ሮም ታሪክ ነው። በዳንኤል ምዕራፍ 11 ውስጥ ያለ እያንዳንዱ ትንቢታዊ መስመር ወይም የአረማዊትን ሮም፣ የጳጳሳዊትን ሮም፣ ወይም የዘመናዊትን ሮም ታሪክ ይወክላል። እያንዳንዱ መስመር ወይም በቀጥታ የሮምን ታሪክ ይገልጻል፣ ወይም የወደፊት የሮምን ታሪክ በምሳሌ ያሳያል። እያንዳንዱ መስመር። በቀጥታ በአረማዊት ሮም የተፈጸመውን ታሪክ የሚያመለክቱት ቁጥሮች ጳጳሳዊትን ሮም በምሳሌ ያመለክታሉ። አረማዊት ሮምና ጳጳሳዊት ሮም በአንድነት ሆነው ስለ ዘመናዊት ሮም ይመሰክራሉ። ሮም ራእዩን ታቆማለች፤ ምክንያቱም ከምዕራፉ መጀመሪያ እስከ ፍጻሜው ድረስ ራእዩ ስለ ሮም ነው።</w:t>
      </w:r>
    </w:p>
    <w:p>
      <w:pPr>
        <w:pStyle w:val="ArticleBody"/>
        <w:jc w:val="left"/>
      </w:pPr>
      <w:r>
        <w:rPr>
          <w:rFonts w:ascii="Ebrima" w:hAnsi="Ebrima" w:eastAsia="Ebrima" w:cs="Ebrima"/>
        </w:rPr>
        <w:t>ኢየሱስ ይሁዳ ያደረገው ክህደት በግልጽ ሲገለጥ ደቀ መዛሙርቱ እንዲያምኑ ዘንድ በመታሰብ ከወዲሁ ከሃዲ እንዳለ ገለጠ።</w:t>
      </w:r>
    </w:p>
    <w:p>
      <w:pPr>
        <w:pStyle w:val="ArticleScripture"/>
        <w:jc w:val="left"/>
      </w:pPr>
      <w:r>
        <w:rPr>
          <w:rFonts w:ascii="Ebrima" w:hAnsi="Ebrima" w:eastAsia="Ebrima" w:cs="Ebrima"/>
        </w:rPr>
        <w:t>“ክርስቶስ በይሁዳ ላይ ወዮታን ሲናገር ለደቀ መዛሙርቱ የምሕረት ዓላማ ደግሞ ነበረው። በዚህም ለመሲሕነቱ ከፍተኛውን ማስረጃ ሰጣቸው። ‘ሳይሆን ሳለ እነግራችኋለሁ፤ ሲሆንም እኔ እንደ ሆንሁ እንድታምኑ’ ሲል ተናገረ። የሚመጣበትን ነገር እንደማያውቅ በሚያሳይ ዝምታ ኢየሱስ በቀረ ቢሆን ደቀ መዛሙርቱ ጌታቸው መለኮታዊ ቀድሞ እውቀት የሌለው እንደ ሆነ፣ በድንገትም ተይዞ ወደ ነፍሰ ገዳዮች ሕዝብ እጅ እንደ ተሰጠ ሊያስቡ ይችሉ ነበር። ከዚህ አንድ ዓመት በፊት ኢየሱስ አሥራ ሁለቱን እንደ መረጠ፣ ከእነርሱም አንዱ ዲያብሎስ እንደ ሆነ ለደቀ መዛሙርቱ ነግሮአቸው ነበር። አሁንም የይሁዳ ክህደት ለጌታው ሙሉ በሙሉ እንደ ታወቀ የሚያሳዩ ቃላቱ ክርስቶስ በተዋረደበት ጊዜ የእውነተኛ ተከታዮቹን እምነት ያጸኑ ነበር። ይሁዳም ወደ ያ አስፈሪ ፍጻሜው በደረሰ ጊዜ፣ ኢየሱስ በከዳተኛው ላይ የተናገረውን ወዮታ ያስታውሱ ነበር።” The Desire of Ages, 655.</w:t>
      </w:r>
    </w:p>
    <w:p>
      <w:pPr>
        <w:pStyle w:val="ArticleBody"/>
        <w:jc w:val="left"/>
      </w:pPr>
      <w:r>
        <w:rPr>
          <w:rFonts w:ascii="Ebrima" w:hAnsi="Ebrima" w:eastAsia="Ebrima" w:cs="Ebrima"/>
        </w:rPr>
        <w:t>በ2023 ዲሴምበር 31 የይሁዳ ነገድ አንበሳ ራሱን የሚገልጥ ራእይ መፍታት ጀመረ፥ መሠረታዊውም ፈተና ተጀመረ። ፈተናው በቁጥር አሥራ አራት ራእዩን ያቋቋመው ምልክት አሁንም ሮም መሆኑን ወይስ ነገሮች ተለውጠው እንደነበር ላይ ነበር። ከአሜሪካ የመጣው የመጀመሪያው ፀረ ክርስቶስ በ2025 ሜይ 8 መንገሥ በጀመረ ጊዜ፥ ቁጥር አሥራ አራት ተፈጽሞ ነበር። በዚያን ጊዜ በትራምፕና በጳጳስ ሌዎ መካከል ያለው ግንኙነት በሬገንና በዮሐንስ ጳውሎስ ሁለተኛ እንደ ተምሳሌት ቀድሞ ተወክሎ እንደነበር ማየት ተቻለ። በ2014 የጀመረው የዩክሬን ጦርነት፥ የአሜሪካ የውጭ ጉዳይ መምሪያ በዩክሬን ውስጥ የቀለም አብዮት ባስከተለ ጊዜ፥ በኦባማ ፕሬዚዳንትነት ዘመን ተከሰተ፤ እርሱም በሁለት ጳጳሳት ዘመን ነገሠ። ሬገንና ዮሐንስ ጳውሎስ ሁለተኛ በቁጥር አሥር ውስጥ ናቸው፤ ከዚያም በ2014 የዩክሬን ጦርነት ተጀመረ፥ ይህም በቁጥር አሥራ አንድ የተመለከተው የድንበር ምድር ጦርነት ወይም የራፊያ ጦርነት ነው። ራፊያ ማለት “የድንበር ምድር” ማለት ነው፥ “ዩክሬን” የሚለው ቃልም እንዲሁ ነው። በዚያ ታሪክ ኦባማና ሁለት ጳጳሳት ከቁጥር አሥር እስከ አሥራ አምስት ባሉት ሦስት ጦርነቶች ውስጥ ሁለተኛውን ጦርነት ይወክላሉ። ከዚያም በ2024 ትራምፕ በቁጥር አሥራ ሦስት ፍጻሜ ተመልሶ መጣ። ከዚያም በቁጥር አሥራ አራት ራእዩ የትራምፕ ጳጳሳዊ አቻ በመምጣቱ ይቋቋማል።</w:t>
      </w:r>
    </w:p>
    <w:p>
      <w:pPr>
        <w:pStyle w:val="ArticleBody"/>
        <w:jc w:val="left"/>
      </w:pPr>
      <w:r>
        <w:rPr>
          <w:rFonts w:ascii="Ebrima" w:hAnsi="Ebrima" w:eastAsia="Ebrima" w:cs="Ebrima"/>
        </w:rPr>
        <w:t>የተመሠረተው ነገር የአሥር እስከ አሥራ አምስት ቁጥሮች ውስጥ ያሉት ሦስቱ ጦርነቶች እያንዳንዳቸው በእሑድ ሕግ ወደ ቀርሜሎስ ተራራ የሚመራውን የኤልዛቤልና የአክአብ ግንኙነት የሚለዩ ሦስት መንገድ ምልክቶችን እንደሚወክሉ ነው። በሪገን ዘመን ኤልዛቤል በሰማርያ ነበረች፥ በስውር ቃል ኪዳን ተሸፍና። ከዚያም የበኣል ካህናትና የጫካው ነቢያት የዎክ ነጻ አመለካከት ካቶሊክነትን መንፈሳዊነት ከፍ አደረጉ፤ ይህም ከኦባማ የተከፋፈለ ምልክታዊነት ጋር ተደባልቆ ነበር፥ እርሱም ሁለቱንም የዐመፀኛ ፕሮቴስታንትነት ሐሰተኛ ነቢይና የእስልምና ሐሰተኛ ነቢይ፣ የእናት ምድር አምልኮ፣ የፈረንሳይ አብዮት ዝሙትነትና አመፅ የሚወክል ነበር። ከዚያም ትራምፕ በ2024 ተመለሰ፥ እና በአውሬውና በምስሉ መካከል ያለው ግልጽ ግንኙነት በ2025 ተገለጠ። አሁን 2026 ነው፥ የመሠረቱ ውጫዊ የራእይ ፈተና አልፏል፥ እኛም አሁን በቤተ መቅደሱ ፈተና ራእይ ውስጥ ነን።</w:t>
      </w:r>
    </w:p>
    <w:p>
      <w:pPr>
        <w:pStyle w:val="ArticleBody"/>
        <w:jc w:val="left"/>
      </w:pPr>
      <w:r>
        <w:rPr>
          <w:rFonts w:ascii="Ebrima" w:hAnsi="Ebrima" w:eastAsia="Ebrima" w:cs="Ebrima"/>
        </w:rPr>
        <w:t>ቁጥር አሥራ አንድ በክ.በ. 217 በራፊያ ጦርነት ተፈጸመ፤ እንዲሁም በ2014 የተጀመረውን፣ በ2022 የተባባሰውን፣ እና አሁን ወደ መደምደሚያው ሊደርስ የቀረበውን የዩክሬን ጦርነት ይወክላል። ፑቲን ያሸንፋል፤ ነገር ግን ድልው የጥፋቱን መጀመሪያ ብቻ ያስገባል። የቁጥር አሥራ አንድ ትንቢታዊ አወቃቀርና በክ.በ. 217 በራፊያ ጦርነት በጶሌሜዎስ ድል ውስጥ የታየው ታሪካዊ ፍጻሜ፣ ይህም የምዕራፍ አሥራ አንድ ቁጥር አሥራ አንድ ፍጻሜ ሆኖ፣ ከንጉሥ ዖዝያን ትንቢታዊ ታሪክ ጋር ይጣጣማል። ጶሌሜዎስም ሆነ ዖዝያን የደቡብ ነገሥታት ነበሩ፤ ልባቸውም በወታደራዊ ስኬቶች ምክንያት ከፍ ከፍ ተደረገ፤ ነገር ግን ያ ከፍ ያለ ልባቸው ሁለቱንም ወደ ውድቀት አመጣቸው፣ እና የሁለቱም ጥፋት በኢየሩሳሌም ባለው መቅደስ ውስጥ መባ ለማቅረብ ከተደረጉ ተመሳሳይ ሙከራዎች ጋር የተያያዘ ነው።</w:t>
      </w:r>
    </w:p>
    <w:p>
      <w:pPr>
        <w:pStyle w:val="ArticleBody"/>
        <w:jc w:val="left"/>
      </w:pPr>
      <w:r>
        <w:rPr>
          <w:rFonts w:ascii="Ebrima" w:hAnsi="Ebrima" w:eastAsia="Ebrima" w:cs="Ebrima"/>
        </w:rPr>
        <w:t>በሚቀጥለው ጽሑፍ፣ በአሥራ አምስተኛው ቁጥር ወደ ፓኒየም ጦርነት የሚያመራውን የፑቲን ውድቀት ማሰብን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አስራ ስድስት</dc:title>
  <dc:subject>የመጨረሻው ዘመን</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