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አሥራ ሰባት</w:t>
      </w:r>
    </w:p>
    <w:p>
      <w:pPr>
        <w:pStyle w:val="ArticleSubtitle"/>
        <w:jc w:val="left"/>
      </w:pPr>
      <w:r>
        <w:rPr>
          <w:rFonts w:ascii="Ebrima" w:hAnsi="Ebrima" w:eastAsia="Ebrima" w:cs="Ebrima"/>
        </w:rPr>
        <w:t>ነገሩና ራእዩ፦ የዳንኤል ሁለት የትንቢት መስመሮችና የራእይ መፈታት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2026-02-22</w:t>
      </w:r>
    </w:p>
    <w:p>
      <w:pPr>
        <w:pStyle w:val="ArticleBody"/>
        <w:jc w:val="left"/>
      </w:pPr>
      <w:r>
        <w:rPr>
          <w:rFonts w:ascii="Ebrima" w:hAnsi="Ebrima" w:eastAsia="Ebrima" w:cs="Ebrima"/>
        </w:rPr>
        <w:t>በ2020 ዓ.ም. ሐምሌ 18 የአንድ መቶ አርባ አራቱ ሺህ እንቅስቃሴ የመጀመሪያው ቅር መሰኘት ደረሰ። ይህም በዳንኤል አስራ አንድ ቁጥር አርባ “የተሰወረ ታሪክ” ውስጥ ተከሰተ። ይህ ቅር መሰኘት በዚያ “የተሰወረ ታሪክ” መካከል ገብቶ ከቆየ በኋላ ተከሰተ—ያ ታሪክ በ1989 የሶቪየት ኅብረት መፍረስ የጀመረ ታሪክ ነው። ቁጥር አርባ አንድ በአሜሪካ ውስጥ ያለውን የእሑድ ሕግ ይወክላል፤ ይህም በዚያው ምዕራፍ ቁጥር አስራ ስድስት ውስጥ ደግሞ የተመለከተ ነው። በ2023 የቁጥር አርባውን “የተሰወረ ታሪክ” የሚያቀናጁ እውነቶች “መፈታታቸው” በዳንኤል በምዕራፍ አስራ ሁለት ቀርቧል። ምዕራፍ አስር እስከ አስራ ሁለት ድረስ አንድ ራእይ ናቸው፤ እናም ራእዩ በመጀመሪያ ዳንኤል እንደ “ጠቢባን” መወከሉን በመለየት ይጀምራል፤ እነርሱም የትንቢትን ውስጣዊና ውጫዊ መልእክቶች የሚያስተውሉ ናቸው፤ ይህም በዚያ “ነገሩ” እና “ራእዩ” ተብሎ ተመልክቶ አለ።</w:t>
      </w:r>
    </w:p>
    <w:p>
      <w:pPr>
        <w:pStyle w:val="ArticleScripture"/>
        <w:jc w:val="left"/>
      </w:pPr>
      <w:r>
        <w:rPr>
          <w:rFonts w:ascii="Ebrima" w:hAnsi="Ebrima" w:eastAsia="Ebrima" w:cs="Ebrima"/>
        </w:rPr>
        <w:t>በፋርስ ንጉሥ በቂሮስ ሦስተኛው ዓመት፥ ስሙ ብልጣሴር የተባለው ለዳንኤል አንድ ነገር ተገለጠ፤ ነገሩም እውነት ነበር፥ የተወሰነውም ዘመን ረጅም ነበር፤ እርሱም ነገሩን አስተዋለ፥ ራእዩንም አስተውሎ ነበር። ዳንኤል 10፥1።</w:t>
      </w:r>
    </w:p>
    <w:p>
      <w:pPr>
        <w:pStyle w:val="ArticleHeading"/>
        <w:jc w:val="left"/>
      </w:pPr>
      <w:r>
        <w:rPr>
          <w:rFonts w:ascii="Ebrima" w:hAnsi="Ebrima" w:eastAsia="Ebrima" w:cs="Ebrima"/>
        </w:rPr>
        <w:t>ሁለት ራእዮች</w:t>
      </w:r>
    </w:p>
    <w:p>
      <w:pPr>
        <w:pStyle w:val="ArticleBody"/>
        <w:jc w:val="left"/>
      </w:pPr>
      <w:r>
        <w:rPr>
          <w:rFonts w:ascii="Ebrima" w:hAnsi="Ebrima" w:eastAsia="Ebrima" w:cs="Ebrima"/>
        </w:rPr>
        <w:t>“ነገሩ” እና “ራእዩ” የትንቢትን ውስጣዊና ውጫዊ ራእዮች ይወክላሉ፤ ዳንኤልም ሁለቱንም የሚያስተውል ሕዝብን ይወክላል፥ ምክንያቱም “ነገሩ” እና “ራእዩ” ሁለቱም በአሥረኛው ምዕራፍ ለዳንኤል “ተገልጠው” ነበር። በዚያ ምዕራፍ ውስጥ፥ በሀያ ሁለተኛው ቀን፥ በመቅደሱ ውስጥ የክርስቶስ ራእይ ለዳንኤል “ተገለጠ”። “ነገር” ተብሎ የተተረጎመው የዕብራይስጥ ቃል በዘጠነኛው ምዕራፍ “ጉዳይ” ተብሎ ተተርጉሟል፥ በዚያም ከ“ራእዩ” ጋር በግንኙነት ቀርቦአል።</w:t>
      </w:r>
    </w:p>
    <w:p>
      <w:pPr>
        <w:pStyle w:val="ArticleScripture"/>
        <w:jc w:val="left"/>
      </w:pPr>
      <w:r>
        <w:rPr>
          <w:rFonts w:ascii="Ebrima" w:hAnsi="Ebrima" w:eastAsia="Ebrima" w:cs="Ebrima"/>
        </w:rPr>
        <w:t>በልመናህ መጀመሪያ ቃል ወጣ፥ እኔም ልነግርህ መጥቻለሁ፤ አንተ እጅግ የተወደድህ ነህና፤ ስለዚህ ቃሉን አስተውል፥ ራእዩንም አስብ። ዳንኤል 9፥23።</w:t>
      </w:r>
    </w:p>
    <w:p>
      <w:pPr>
        <w:pStyle w:val="ArticleBody"/>
        <w:jc w:val="left"/>
      </w:pPr>
      <w:r>
        <w:rPr>
          <w:rFonts w:ascii="Ebrima" w:hAnsi="Ebrima" w:eastAsia="Ebrima" w:cs="Ebrima"/>
        </w:rPr>
        <w:t>በምዕራፍ አሥር ውስጥ ያለው “thing” የሚለው ቃል በምዕራፍ ዘጠኝ ቁጥር ሀያ ሦስት ውስጥ “matter” ተብሎ የተተረጎመው ቃል ነው። በዳንኤል የመጨረሻ ራእይ፣ ማለትም በምዕራፎች አሥር እስከ አሥራ ሁለት ውስጥ፤ የምዕራፍ አሥራ አንድ “thing” ወይም የምዕራፍ አሥር “matter” ሁለቱም “ከራእዩ” ጋር የተያያዙ ናቸው። “Vision” የሚለው “mareh” የተባለ የዕብራይስጥ ቃል ሲሆን “appearance” ማለት ነው። ዳንኤል በመጽሐፉ ውስጥ ሁለት “visions” እንዳሉ ያመለክታል፤ ሆኖም ከእነዚያ ሁለቱ “visions” አንዱ በሴት ጾታ አገላለጽ የተወከለ ሲሆን ከዚያም ደግሞ በወንድ ጾታ አገላለጽ ይቀርባል። ዳንኤል በምዕራፍ አሥር ቁጥር አንድ ውስጥ የመልክ ራእይን፣ እንዲሁም “matter” ወይም “thing” የሚረዱትን ይወክላል። በምዕራፍ ስምንት ውስጥ ዳንኤል እርስ በርሳቸው የተገናኙ ሁለት “visions” ይለያል። በእንግሊዝኛ በዚያ ምዕራፍ ውስጥ vision የሚለው ቃል ስምንት ጊዜ ይገኛል፤ እና “vision” ተብለው ከተተረጎሙት የዕብራይስጥ ቃላት አንዱ “mareh” ሲሆን ሌላው “chazon” ነው። Mareh ማለት “appearance” ሲሆን፣ chazon ደግሞ “ሕልም፣ መገለጥ ወይም ኦራክል” ማለት ነው። የምዕራፍ ስምንት አውድ፣ “mareh” የሚለው ቃል “vision” ተብሎ በሚተረጎምበት ጊዜ “የክርስቶስን መገለጥ” እንደሚወክል ያረጋግጣል።</w:t>
      </w:r>
    </w:p>
    <w:p>
      <w:pPr>
        <w:pStyle w:val="ArticleBody"/>
        <w:jc w:val="left"/>
      </w:pPr>
      <w:r>
        <w:rPr>
          <w:rFonts w:ascii="Ebrima" w:hAnsi="Ebrima" w:eastAsia="Ebrima" w:cs="Ebrima"/>
        </w:rPr>
        <w:t>ለምሳሌ፣ በዳንኤል 8፡14 ውስጥ ያለው “mareh” ወይም “የመገለጥ ራእይ” ነው፤ ይህም ማለት ክርስቶስ በ1844 ዓ.ም. ኦክቶበር 22 ቀን በድንገት በመቅደስ ውስጥ እንደሚገለጥ፣ ይህም በሚልክያስ ምዕራፍ ሦስት ያለውን የቃል ኪዳኑን መልእክተኛ ፍጻሜ ለማግኘት ነበር፤ እህት ዋይትም ይህ በ1844 ዓ.ም. ኦክቶበር 22 ቀን እንደተፈጸመ ተናግራለች። እህት ዋይት በራእይ 10 የወረደውንና አንድ እግሩን በምድር ላይ ሌላውንም በባሕር ላይ ያኖረውን መልአክ “ከኢየሱስ ክርስቶስ ያነሰ ማንነት የሌለው” በማለት ስትለይ፣ ክርስቶስ የሚገለጥበትን በትንቢት ውስጥ ያለ የመለያ ምልክት እየለየች ነበር። ይህ ከብዙ መገለጦቹ አንዱ ነው። እንደ ይሁዳ መሠረት በሙሴ ትንሣኤ ጊዜ ተገልጦ ነበር። በዚያም ሚካኤል የመላእክት አለቃ ሆኖ ተገልጦ ነበር፣ ነገር ግን ያም ቢሆን ትንቢታዊ መገለጥ ነበር። በምዕራፍ ስምንት ያለው የmareh ራእይ ከትርጉሙ ጋር በመስማማት “መገለጥ” ተብሎ ደግሞ ይተረጎማል።</w:t>
      </w:r>
    </w:p>
    <w:p>
      <w:pPr>
        <w:pStyle w:val="ArticleScripture"/>
        <w:jc w:val="left"/>
      </w:pPr>
      <w:r>
        <w:rPr>
          <w:rFonts w:ascii="Ebrima" w:hAnsi="Ebrima" w:eastAsia="Ebrima" w:cs="Ebrima"/>
        </w:rPr>
        <w:t>እኔም ዳንኤል ራእዩን ባየሁ ጊዜ፥ ትርጉሙንም ለመረዳት ስፈልግ፥ እነሆ፥ በፊቴ እንደ ሰው መልክ ያለ አንዱ ቆመ። ዳንኤል 8፥15።</w:t>
      </w:r>
    </w:p>
    <w:p>
      <w:pPr>
        <w:pStyle w:val="ArticleBody"/>
        <w:jc w:val="left"/>
      </w:pPr>
      <w:r>
        <w:rPr>
          <w:rFonts w:ascii="Ebrima" w:hAnsi="Ebrima" w:eastAsia="Ebrima" w:cs="Ebrima"/>
        </w:rPr>
        <w:t>እዚህ ያለው አውድ ፣ “የሰው መልክ” የነበረው መልአኩ ገብርኤል እንደነበረ ያመለክታል፤ “መልክ” የሚለው ቃልም የ“mareh” ራእይ መልክ ነው፥ እርሱም የክርስቶስ መገለጫ ነው፤ ምክንያቱም ክርስቶስ በመላእክት አለቃ ሚካኤል እንደሚወከል ሁሉ፣ እንዲሁም በራእይ ምዕራፍ አሥር ውስጥ ባለው ኃያል መልአክ ይወከላል፤ ስለዚህ በትንቢታዊ ምልክት ክርስቶስ ከመላእክት ምልክት፣ እንዲሁም ከሰዎች ምልክት ጋር ተለዋዋጭ ነው። በዚያ ቁጥር ገብርኤል ቢሆን ወይም በራእይ ምዕራፍ አሥር ውስጥ ክርስቶስ ቢሆን ወይም እንደ መላእክት አለቃ ሚካኤል ቢሆን፣ እያንዳንዳቸው መልእክትን ይወክላሉ፤ በዚህ ምክንያትም እህት ዋይት የራእይ መላእክትን ከሚወክሉት መልእክት ጋር እንዲሁም በመላእክቱ የተወከለውን መልእክት ከሚያውጁ ሰዎች ጋር ታወዳድራቸዋለች። ይህ እውነት እጅግ አስፈላጊ ስለሆነ፣ በራእይ ምዕራፍ አንድ የመጀመሪያዎቹ ሦስት ቁጥሮች ውስጥ፣ ራእይ የኢየሱስ ክርስቶስ መፈታቱን የሚያውጁት እነዚያ ሦስቱ ቁጥሮች ውስጥ፣ የምሕረት ጊዜ ከመዘጋቱ ጥቂት በፊት፣ “ጊዜው ቀርቦአልና”፣ የእግዚአብሔር ከአብ ወደ ሰው የሚደርሰው የመግባቢያ ሂደት በተለይ እንዲህ ተለይቶ ይገለጻል፤ መልእክቱ ከአብ ወደ ልጁ ተሰጠ፣ ከዚያም ልጁ መልእክቱን ለመልአክ ይሰጣል፣ ከዚያም መልአኩ ወደ ሰው ያመጣዋል፣ ሰውየውም በተራው ወደ ቤተ ክርስቲያናት ይልከዋል። በዚህ የመግባቢያ ሂደት እያንዳንዱ ደረጃ የተቀደሰና ቅዱስ ነው፤ ያም የተቀደሰ ቅድስና ክርስቶስ እንደ ራሱ ወይም በመልአክ፣ በሰው ወይም በመልእክት መካከል በሚታይባቸው ትንቢታዊ የመንገድ ምልክቶች ይወከላል። እርሱ ራሱን በቀጥታ ከአንድ የመንገድ ምልክት ጋር ሲያያይዝ፣ ያ የ“mareh” “የመልክ ራእይ” ነው።</w:t>
      </w:r>
    </w:p>
    <w:p>
      <w:pPr>
        <w:pStyle w:val="ArticleScripture"/>
        <w:jc w:val="left"/>
      </w:pPr>
      <w:r>
        <w:rPr>
          <w:rFonts w:ascii="Ebrima" w:hAnsi="Ebrima" w:eastAsia="Ebrima" w:cs="Ebrima"/>
        </w:rPr>
        <w:t>የኢየሱስ ክርስቶስ ራእይ፥ እግዚአብሔር በቅርቡ ሊሆኑ የሚገባቸውን ነገሮች ለባሪያዎቹ ያሳይ ዘንድ ለእርሱ የሰጠው፤ እርሱም መልአኩን ልኮ ለባሪያው ለዮሐንስ በምልክት አሳወቀው። እርሱም የእግዚአብሔርን ቃልና የኢየሱስ ክርስቶስን ምስክርነት፥ ያየውንም ሁሉ መሰከረ። የዚህን ትንቢት ቃል የሚያነብ፥ የሚሰሙትም፥ በእርሱም የተጻፈውን የሚጠብቁት ብፁዓን ናቸው፤ ጊዜው ቀርቦአልና። … እርሱም፦ ጊዜው ቀርቦአልና የዚህን መጽሐፍ ትንቢት ቃል አትም። ዓመፀኛው አሁንም ይዓመፅ፤ ርኩሱም አሁንም ይርከስ፤ ጻድቁም አሁንም ጽድቅን ያድርግ፤ ቅዱሱም አሁንም ይቀደስ አለኝ። ራእይ 1፥1–3፤ 22፥10፣ 11።</w:t>
      </w:r>
    </w:p>
    <w:p>
      <w:pPr>
        <w:pStyle w:val="ArticleBody"/>
        <w:jc w:val="left"/>
      </w:pPr>
      <w:r>
        <w:rPr>
          <w:rFonts w:ascii="Ebrima" w:hAnsi="Ebrima" w:eastAsia="Ebrima" w:cs="Ebrima"/>
        </w:rPr>
        <w:t>በምዕራፍ ስምንት፣ “chazon” ወደ “ራእይ” ተብሎ የሚተረጎም ሌላው የዕብራይስጥ ቃል ነው። ከ“appearance” ጋር በተያያዘ፣ የ“marah” ራእይ የመንገድ ምልክት ይለይታል፣ የ“chazon” ራእይ ደግሞ ትንቢታዊ ዘመንን ይለይታል። በምዕራፍ ስምንት “ራእይ” ተብለው በተተረጎሙት በእነዚህ ሁለት ቃላት ውስጥ መለኮታዊ ሚዛናዊነት አለ፤ በዚህም ማለት የዕብራይስጥ ቃሉ “mareh” ዳንኤል በሴት ጾታ ቅርጹ “marah” ደግሞ ተጠቅሞበታል። ዳንኤል ደግሞ “chazon”ን በሁለት መንገዶች ያቀርበዋል፤ ነገር ግን በወንድና በሴት ጾታ ተቃርኖ አይደለም፣ ነገር ግን አንድን ትርጉም በሚያመለክቱ ሁለት ቃላት ነው፤ ይህን ሲያደርግም እነርሱን እጅግ በብዛት ያስፋፋቸዋል።</w:t>
      </w:r>
    </w:p>
    <w:p>
      <w:pPr>
        <w:pStyle w:val="ArticleBody"/>
        <w:jc w:val="left"/>
      </w:pPr>
      <w:r>
        <w:rPr>
          <w:rFonts w:ascii="Ebrima" w:hAnsi="Ebrima" w:eastAsia="Ebrima" w:cs="Ebrima"/>
        </w:rPr>
        <w:t>ራእይ ማለት ራእይ ወይም ኦራክል ወይም ትንቢት ማለት ነው፤ በእንግሊዝኛ “matter” ወይም “thing” ተብሎ የሚተረጎመው ቃል ደግሞ “ቃሉ” ማለት የሆነው የዕብራይስጥ ቃል “ዳባር” ነው። “ሐዞን” ማለት ራእይ መሆኑ፣ ዳንኤልም ይህንኑ በ“ዳባር” ቃል እንደሚወክል ሲገባ፣ ሁለቱ በአንድነት የእግዚአብሔር ቃል ትንቢታዊ መልእክቶችን ይወክላሉ። ዳንኤል ሁልጊዜ “ዳባር” ወይም “ሐዞን”ን ከ“ማሬህ” ጋር ያነጻጽራል። ይህ በትንቢታዊ ደረጃ ሲታሰብ፣ “ዳባር” እና “ሐዞን” በሚወክሉት “የእግዚአብሔር ቃል ትንቢታዊ መልእክቶች” ከክርስቶስ መገለጥ ራእይ ከሆነው “ማራህ” ጋር በአንድ ሲያቀርቡአቸው፣ የእግዚአብሔር ቃል ትንቢታዊ ታሪክ የተቀደሱ የመንገድ ምልክቶች ይኖራችኋል። ከዚያም በዳንኤል ውስጥ የራእይ ትርጉሞች መስመር ላይ “ማሬህ” ቃል ሴት ጾታ ቅርጽ የሆነውን “ማራህ” ካከሉ፣ የበእምነት ጽድቅ የመስታወት ራእይ ይኖራችኋል።</w:t>
      </w:r>
    </w:p>
    <w:p>
      <w:pPr>
        <w:pStyle w:val="ArticleBody"/>
        <w:jc w:val="left"/>
      </w:pPr>
      <w:r>
        <w:rPr>
          <w:rFonts w:ascii="Ebrima" w:hAnsi="Ebrima" w:eastAsia="Ebrima" w:cs="Ebrima"/>
        </w:rPr>
        <w:t>በዳንኤል መጽሐፍ የመጨረሻዎቹ ሦስት ምዕራፎች የተወከለችው በዳንኤል የመጨረሻ ራእይ፣ ዳንኤል በመጨረሻዎቹ ዘመናት “የትንቢት ራእዮችን” የ“እግዚአብሔር ቃል” የሚረዱ ሕዝብን፣ እንዲሁም የመቶ አርባ አራት ሺህ የተሃድሶ እንቅስቃሴን የሚያቋቁሙትን የቅዱሳን የመንገድ ምልክቶች ቅድስና የሚገነዘቡ ሕዝብን ይወክላል፤ ምክንያቱም እነርሱ በቅዱሱ የትንቢት ቃሉ በግ ወዴትም በሚሄድበት የሚከተሉት ናቸውና። በጉን ሲከተሉ፣ እርሱ ወደ ዳንኤል 10፥7 የመስተዋት ራእይ ይመራቸዋል፤ በዚያም ወይ ከስህተት በታች ለመሸሸግ ይሸሻሉ፣ በዚያም ለዘላለም ይቀበራሉ፤ ወይም በትቢያ ውስጥ ይዋረዳሉ፣ ይጸድቃሉ፣ የዘመኑንም የመጨረሻ የትንቢት መልእክት ለመስጠት ኃይል ይሰጣቸዋል።</w:t>
      </w:r>
    </w:p>
    <w:p>
      <w:pPr>
        <w:pStyle w:val="ArticleBody"/>
        <w:jc w:val="left"/>
      </w:pPr>
      <w:r>
        <w:rPr>
          <w:rFonts w:ascii="Ebrima" w:hAnsi="Ebrima" w:eastAsia="Ebrima" w:cs="Ebrima"/>
        </w:rPr>
        <w:t>ገብርኤል ለዳንኤል “ነገሩን” እና “ራእዩን” ሁለቱንም “እንዲያስተውል” ያዝዘዋል። “አስተውል” ተብሎ የተተረጎመው የዕብራይስጥ ቃል “በአእምሮ ልዩነት ማድረግ” ማለት ነው። አንተንና እኔን የሚወክለው ዳንኤል፣ ውድ አንባቢ፣ በ“ነገሩ” እና በ“ራእዩ” መካከል ያለውን ልዩነትና ፍልልይ እንዲያስተውል ታዝዞ ነበር። የቻዞን ራእይ የትንቢታዊ ታሪክን ውጫዊ መስመር ይወክላል፤ የማሬህ ራእይ ግን የክርስቶስን መገለጥ ይወክላል። “ነገሩ” እና “ነገር” የሚሉት “ዳባር” የተባለው የዕብራይስጥ ቃል ሲሆን ትርጉሙም “ቃል” ማለት ነው። ኢየሱስ “ዳባር” ነው፤ ምክንያቱም እርሱ ቃል ነውና። “ነገሩ” እና “ነገር” ሁለቱም “ዳባር” ስለሆኑ ከመገለጥ ራእይ ጋር በተያያዘ ቀርበዋል።</w:t>
      </w:r>
    </w:p>
    <w:p>
      <w:pPr>
        <w:pStyle w:val="ArticleBody"/>
        <w:jc w:val="left"/>
      </w:pPr>
      <w:r>
        <w:rPr>
          <w:rFonts w:ascii="Ebrima" w:hAnsi="Ebrima" w:eastAsia="Ebrima" w:cs="Ebrima"/>
        </w:rPr>
        <w:t>ዳባር፣ ማለትም ጉዳዩና ነገሩ፣ የምዕራፍ ስምንቱ ካዞን ራእይ ደግሞ ነው፤ እርሱም የትንቢታዊ ታሪክን ራእይ ይወክላል። ከእነዚያ ውክልናዎች እያንዳንዱ (ካዞን፣ ዳባር፣ ጉዳይ እና ነገር) የትንቢትን ውጫዊ መስመር ያመለክታሉ፤ ማሬህ ግን፣ እንዲሁም የእርሱ ሴት ጾታዊ አገላለጽ የሆነችው ማራህ፣ የትንቢትን ውስጣዊ መስመር ይወክላሉ። በዳንኤል አስር ቁጥር አንድ የተወከሉት የእግዚአብሔር የዘመኑ መጨረሻ ሕዝቦች፣ የትንቢታዊ ታሪክን ሁለቱንም ውስጣዊና ውጫዊ መስመሮች ይረዳሉ። በራእይ መጽሐፍ ውስጥ፣ ውስጣዊው መስመር በሰባት አብያተ ክርስቲያናት ይወከላል፤ ውጫዊው መስመር ደግሞ በሰባት ማኅተሞች ይወከላል።</w:t>
      </w:r>
    </w:p>
    <w:p>
      <w:pPr>
        <w:pStyle w:val="ArticleBody"/>
        <w:jc w:val="left"/>
      </w:pPr>
      <w:r>
        <w:rPr>
          <w:rFonts w:ascii="Ebrima" w:hAnsi="Ebrima" w:eastAsia="Ebrima" w:cs="Ebrima"/>
        </w:rPr>
        <w:t>ዳንኤል ከሃያ አንድ ቀን ጾም በኋላ የክርስቶስን ራእይ በአየ ጊዜ፣ የ“ማሬህ” ራእይ ሴት-አገላለጽን አየ። “ማሬህ” ማለት “መልክ” ነው፤ እናም ዳንኤል ክርስቶስን ባየ ጊዜ “ማራህ” የተባለውን ራእይ አየ፤ እና ምንም እንኳ “ማሬህ” መልክ ማለት ቢሆንም፣ የዚያው ቃል ሴት አቀራረብ “መስታወት” ማለት ነው። እህት ዋይት ዳንኤል ያየው ራእይ ዮሐንስ ያየው ራእይ እንደሆነ ታሳውቀናለች፤ ዮሐንስም ክርስቶስ በሰማያዊው መቅደስ ውስጥ ሳለ ያንን ራእይ አየ።</w:t>
      </w:r>
    </w:p>
    <w:p>
      <w:pPr>
        <w:pStyle w:val="ArticleScripture"/>
        <w:jc w:val="left"/>
      </w:pPr>
      <w:r>
        <w:rPr>
          <w:rFonts w:ascii="Ebrima" w:hAnsi="Ebrima" w:eastAsia="Ebrima" w:cs="Ebrima"/>
        </w:rPr>
        <w:t>በገብርኤል ጉብኝት ወቅት ነቢዩ ዳንኤል ተጨማሪ ትምህርት ለመቀበል አልቻለም ነበር፤ ነገር ግን ጥቂት ዓመታት ከዚያ በኋላ፣ ገና ሙሉ በሙሉ ያልተብራሩ ነገሮችን የበለጠ ለማወቅ ሲመኝ፣ እንደገና ከእግዚአብሔር ብርሃንና ጥበብ ለመፈለግ ራሱን አቀረበ። “በዚያን ወራት እኔ ዳንኤል ሦስት ሙሉ ሳምንት አለቀስሁ። የሚያስደስት እንጀራ አልበላሁም፤ ሥጋና ወይንም ወደ አፌ አልገባም፤ ፈጽሞም ራሴን በዘይት አልቀባሁም…. ከዚያም ዓይኖቼን አነሣሁ፥ ተመለከትሁም፤ እነሆም፥ በቀጭን በፍታ የተለበሰ አንድ ሰው ነበረ፤ ወገቡም በኦፋዝ ጥሩ ወርቅ ታጥቆ ነበር። ሰውነቱም እንደ በረል ነበረ፥ ፊቱም እንደ መብረቅ መልክ፥ ዓይኖቹም እንደ እሳት መብራቶች፥ ክንዶቹና እግሮቹም በቀለም እንደ ተጠረጠረ ናስ፥ የቃሉም ድምፅ እንደ ብዙ ሕዝብ ድምፅ ነበረ።”</w:t>
      </w:r>
    </w:p>
    <w:p>
      <w:pPr>
        <w:pStyle w:val="ArticleScripture"/>
        <w:jc w:val="left"/>
      </w:pPr>
      <w:r>
        <w:rPr>
          <w:rFonts w:ascii="Ebrima" w:hAnsi="Ebrima" w:eastAsia="Ebrima" w:cs="Ebrima"/>
        </w:rPr>
        <w:t>“ከእግዚአብሔር ልጅ ያነሰ ማንም ሳይሆን ለዳንኤል ተገለጠ። ይህ መግለጫ ክርስቶስ በጳጥሞስ ደሴት ላይ ለዮሐንስ በተገለጠለት ጊዜ ከተሰጠው ጋር ይመሳሰላል። ጌታችን አሁን በኋለኞቹ ዘመናት የሚሆነውን ለዳንኤል ለማስተማር ከሌላ ሰማያዊ መልእክተኛ ጋር ይመጣል። ይህ እውቀት የዓለም ፍጻሜዎች የደረሱብን ለእኛ በመንፈሳዊ መገለጥ ለዳንኤል ተሰጥቶ ተመዝግቦአል።”</w:t>
      </w:r>
    </w:p>
    <w:p>
      <w:pPr>
        <w:pStyle w:val="ArticleScripture"/>
        <w:jc w:val="left"/>
      </w:pPr>
      <w:r>
        <w:rPr>
          <w:rFonts w:ascii="Ebrima" w:hAnsi="Ebrima" w:eastAsia="Ebrima" w:cs="Ebrima"/>
        </w:rPr>
        <w:t>“በዓለም አዳኝ የተገለጡት ታላላቅ እውነቶች እንደ ተሰወሩ መዝገቦች እውነትን ለሚፈልጉ ናቸው። ዳንኤል እድሜው የገፋ ሰው ነበር። ሕይወቱ በአረማዊ መንግሥት ቤት ማራኪነቶች መካከል አልፎ ነበር፤ አእምሮውም በታላቅ ግዛት ጉዳዮች ተጨንቆ ነበር፤ ነገር ግን እነዚህን ሁሉ ትቶ በእግዚአብሔር ፊት ነፍሱን ለማዋረድ እና የልዑል አላማዎችን እውቀት ለመፈለግ ይመለሳል። ለልመናዎቹም ምላሽ በኋለኛው ዘመን ሊኖሩ ለሚገባቸው ከሰማያዊ አደባባዮች ብርሃን ተሰጠ። እንግዲህ ከሰማይ ወደ እኛ የመጡትን እውነቶች እንድናስተውል ማስተዋልን እንዲከፍትልን እግዚአብሔርን ምንኛ በትጋት ልንፈልገው ይገባናል።” Review and Herald, February 8, 1881.</w:t>
      </w:r>
    </w:p>
    <w:p>
      <w:pPr>
        <w:pStyle w:val="ArticleHeading"/>
        <w:jc w:val="left"/>
      </w:pPr>
      <w:r>
        <w:rPr>
          <w:rFonts w:ascii="Ebrima" w:hAnsi="Ebrima" w:eastAsia="Ebrima" w:cs="Ebrima"/>
        </w:rPr>
        <w:t>እነ 144,000</w:t>
      </w:r>
    </w:p>
    <w:p>
      <w:pPr>
        <w:pStyle w:val="ArticleBody"/>
        <w:jc w:val="left"/>
      </w:pPr>
      <w:r>
        <w:rPr>
          <w:rFonts w:ascii="Ebrima" w:hAnsi="Ebrima" w:eastAsia="Ebrima" w:cs="Ebrima"/>
        </w:rPr>
        <w:t>ዳንኤል “ነገሩን” እና “ራእዩን” ያስተውላል፥ እርሱም እንደ ዳንኤል እንዲሁም እንደ ቤልጣሻጽር ተለይቶ ይጠራል። በትንቢት ውስጥ የስም ለውጥ የቃል ኪዳን ግንኙነትን ይወክላል፤ ስለዚህ ዳንኤል በቤተ መቅደሱ ውስጥ ባለው የክርስቶስ ራእይ የሚፈተኑትን መቶ አርባ አራት ሺህ የሆኑትን የመጨረሻ ቃል ኪዳን ሕዝብ ይወክላል። ያ ፈተና አምላኪዎችን ወደ ሁለት ክፍሎች መለየት ያመጣል።</w:t>
      </w:r>
    </w:p>
    <w:p>
      <w:pPr>
        <w:pStyle w:val="ArticleScripture"/>
        <w:jc w:val="left"/>
      </w:pPr>
      <w:r>
        <w:rPr>
          <w:rFonts w:ascii="Ebrima" w:hAnsi="Ebrima" w:eastAsia="Ebrima" w:cs="Ebrima"/>
        </w:rPr>
        <w:t>እኔም ዳንኤል ብቻዬን ራእዩን አየሁ፤ ከእኔ ጋር የነበሩት ሰዎች ግን ራእዩን አላዩም፤ ነገር ግን ታላቅ መንቀጥቀጥ ወደቀባቸው፥ ራሳቸውንም ለመሸሸግ ሸሹ። ዳንኤል 10፥7።</w:t>
      </w:r>
    </w:p>
    <w:p>
      <w:pPr>
        <w:pStyle w:val="ArticleBody"/>
        <w:jc w:val="left"/>
      </w:pPr>
      <w:r>
        <w:rPr>
          <w:rFonts w:ascii="Ebrima" w:hAnsi="Ebrima" w:eastAsia="Ebrima" w:cs="Ebrima"/>
        </w:rPr>
        <w:t>ዳንኤል ከእግዚአብሔር የዘመኑ ፍጻሜ ሕዝብ ጋር የተያያዘውን ሁለተኛውንና የመቅደስ ፈተና በቀጥታ እየለየ ነው፤ ይህም ፈተና ክርስቶስን በሰማያዊው መቅደስ ውስጥ በማየት ላይ የተመሠረተ ነው። የቁጥር ሰባት ራእይ የmareh ራእይ አንስታይ ቅርጽ ሲሆን፣ እንደ marah ራእይ ተወክሎ ቀርቧል። እንደ ዳንኤል ምላሽ በተወከለው መሠረት ለክርስቶስ የመቅደስ ራእይ ምላሽ ከሰጡ፣ ትንቢታዊው “ነገር” እና ትንቢታዊው “ራእይ” ለእናንተ “ይገለጣሉ”።</w:t>
      </w:r>
    </w:p>
    <w:p>
      <w:pPr>
        <w:pStyle w:val="ArticleBody"/>
        <w:jc w:val="left"/>
      </w:pPr>
      <w:r>
        <w:rPr>
          <w:rFonts w:ascii="Ebrima" w:hAnsi="Ebrima" w:eastAsia="Ebrima" w:cs="Ebrima"/>
        </w:rPr>
        <w:t>እርስዎ ከክርስቶስ የቤተ መቅደስ ራእይ ጋር በመሸሽ ለመሸሸግ በሚያያዙበት መንገድ ብትገናኙ፣ ወደ ዘላለማዊ ጨለማ ትገባላችሁ። የዘላለም ወንጌል ሦስቱ ደረጃዎች መካከል ሁለተኛው ፈተና የሆነው የቤተ መቅደስ ፈተና፣ በመጀመሪያውና በመሠረታዊው ፈተና ይቀድማል። የመሠረቶቹ የመፈተኛ ጥያቄ በዳንኤል አሥራ አንድ ቁጥር አሥራ አራት ውስጥ ይወከላል፤ በዚያም ሮም “የሕዝብህ ዘራፊዎች” ተብሎ ተወክሎ፣ “ራእዩን” የሚያቆም መሆኑ ተገልጿል።</w:t>
      </w:r>
    </w:p>
    <w:p>
      <w:pPr>
        <w:pStyle w:val="ArticleHeading"/>
        <w:jc w:val="left"/>
      </w:pPr>
      <w:r>
        <w:rPr>
          <w:rFonts w:ascii="Ebrima" w:hAnsi="Ebrima" w:eastAsia="Ebrima" w:cs="Ebrima"/>
        </w:rPr>
        <w:t>ጊዜው ቀርቦአል</w:t>
      </w:r>
    </w:p>
    <w:p>
      <w:pPr>
        <w:pStyle w:val="ArticleBody"/>
        <w:jc w:val="left"/>
      </w:pPr>
      <w:r>
        <w:rPr>
          <w:rFonts w:ascii="Ebrima" w:hAnsi="Ebrima" w:eastAsia="Ebrima" w:cs="Ebrima"/>
        </w:rPr>
        <w:t>ከ2020 ዓ.ም. ጁላይ 18 የደረሰው ተስፋ መቁረጥ ከሦስት ቀን ተኩል በኋላ፣ “ጊዜው ቀርቦ ነበርና” በ2023 ዓ.ም. ዲሴምበር 31 የኢየሱስ ክርስቶስ ራእይ መፈታቱን ጀመረ።</w:t>
      </w:r>
    </w:p>
    <w:p>
      <w:pPr>
        <w:pStyle w:val="ArticleScripture"/>
        <w:jc w:val="left"/>
      </w:pPr>
      <w:r>
        <w:rPr>
          <w:rFonts w:ascii="Ebrima" w:hAnsi="Ebrima" w:eastAsia="Ebrima" w:cs="Ebrima"/>
        </w:rPr>
        <w:t>ይህን ትንቢት የሚያነብ ብፁዕ ነው፥ የዚህንም ትንቢት ቃላት የሚሰሙና በእርሱ የተጻፉትን የሚጠብቁ ብፁዓን ናቸው፤ ጊዜው ቀርቦአልና። … እርሱም አለኝ፦ ጊዜው ቀርቦአልና የዚህን መጽሐፍ ትንቢት ቃላት አትምተም። ራእይ 1፥3፤ 22፥10።</w:t>
      </w:r>
    </w:p>
    <w:p>
      <w:pPr>
        <w:pStyle w:val="ArticleBody"/>
        <w:jc w:val="left"/>
      </w:pPr>
      <w:r>
        <w:rPr>
          <w:rFonts w:ascii="Ebrima" w:hAnsi="Ebrima" w:eastAsia="Ebrima" w:cs="Ebrima"/>
        </w:rPr>
        <w:t>የኢየሱስ ክርስቶስ ራእይ መፈታቱን የሚለይ ያ “ጊዜ” በራእይ መጽሐፍ መጀመሪያ ላይ የተጠቀሰ ሲሆን፣ በመጽሐፉ መጨረሻም ያው ተመሳሳይ መግለጫ በአልፋ መግለጫው ላይ ኦሜጋ መግለጫን ይጨምራል።</w:t>
      </w:r>
    </w:p>
    <w:p>
      <w:pPr>
        <w:pStyle w:val="ArticleBody"/>
        <w:jc w:val="left"/>
      </w:pPr>
      <w:r>
        <w:rPr>
          <w:rFonts w:ascii="Ebrima" w:hAnsi="Ebrima" w:eastAsia="Ebrima" w:cs="Ebrima"/>
        </w:rPr>
        <w:t>የኢየሱስ ክርስቶስ ራእይ የምሕረት ዘመን ከመዘጋቱ በፊት ጥቂት ቀደም ብሎ ይፈታል። የሃያ አንድ ቀን ጾም ከተከተለ በኋላ በሃያ ሁለተኛው ቀን፣ “ነገሩ”፣ ይኸውም “ጉዳዩ”፣ እንዲሁም ዳባር ወይም ቃሉ፣ እንዲሁም የውጫዊ ትንቢታዊ ታሪክ የሆነው የካዞን ራእይ፣ ዳንኤል በቅድስተ ቅዱሳን ውስጥ ያለውን ሰማያዊ ሊቀ ካህን የማራህ ራእይ፣ እንደ መስተዋት ሲመለከት ተገለጠለት።</w:t>
      </w:r>
    </w:p>
    <w:p>
      <w:pPr>
        <w:pStyle w:val="ArticleBody"/>
        <w:jc w:val="left"/>
      </w:pPr>
      <w:r>
        <w:rPr>
          <w:rFonts w:ascii="Ebrima" w:hAnsi="Ebrima" w:eastAsia="Ebrima" w:cs="Ebrima"/>
        </w:rPr>
        <w:t>ዳንኤል የመስተዋት ራእይ ልምምድ ያላቸውን፣ እንዲሁም የክርስቶስን ትንቢታዊ መገለጦች እና በካዞን ራእይ የተወከለውን ውጫዊ ታሪክ የሚያስተውሉትን ይወክላል። የማራህ ራእይ ክርስቶስን እንደ ትንቢታዊ መንገድ ምልክት ይወክላል፤ የዚያው ቃል የሴት ጾታ ቅርጽ ደግሞ በዳንኤል፣ በዮሐንስ፣ በኢሳይያስ፣ በእህት ዋይት እና በሌሎች ነቢያት እንደተወከለው የእግዚአብሔርን ክብር በማየት የሚፈጠረውን ልምምድ ይወክላል።</w:t>
      </w:r>
    </w:p>
    <w:p>
      <w:pPr>
        <w:pStyle w:val="ArticleBody"/>
        <w:jc w:val="left"/>
      </w:pPr>
      <w:r>
        <w:rPr>
          <w:rFonts w:ascii="Ebrima" w:hAnsi="Ebrima" w:eastAsia="Ebrima" w:cs="Ebrima"/>
        </w:rPr>
        <w:t>በዚህ ደረጃ የቻዞን ውጫዊ ራእይ መሠረታዊውን ፈተና ይወክላል፤ እና በትንቢታዊው የክስተቶች ቅደም ተከተል ውስጥ የክርስቶስ መገለጦች የሆነው የማሬህ ራእይ የመቅደስ ፈተና ነው። ክርስቶስ በራስህ እጅግ ቅዱስ ስፍራ ውስጥ ባለው እጅግ ቅዱስ ስፍራ ታይቶአልን? እዚያ መለኮት ከሰብአዊነት ጋር የሚዋሐድበት ስፍራ ነው። ይህ የሊትመስ ፈተና ላይ የምሕረት ጊዜ ከመዘጋቱ በፊት ማለፍ ያለበት ፈተና ነው። ባሕርይን የሚገልጠው የሊትመስ ፈተና የማራህ የመስተዋት ራእይ ነው።</w:t>
      </w:r>
    </w:p>
    <w:p>
      <w:pPr>
        <w:pStyle w:val="ArticleBody"/>
        <w:jc w:val="left"/>
      </w:pPr>
      <w:r>
        <w:rPr>
          <w:rFonts w:ascii="Ebrima" w:hAnsi="Ebrima" w:eastAsia="Ebrima" w:cs="Ebrima"/>
        </w:rPr>
        <w:t>በዲሴምበር 31፣ 2023፣ በቁጥር አሥራ አራት ውስጥ በተጠቀሰው “የሕዝብህ ዘራፊዎች” ላይ የመሠረቱ ውጫዊ ፈተና ተጀመረ፤ እና አሁን ያለው ጳጳስ በሜይ 8፣ 2025 ሲሾም፣ የቁጥር አሥራ አራት “ራእይ” ተመሠረተ። የመሠረቱ ፈተና ወደ ቤተ መቅደሱ ፈተና ተሻገረ። ከሜይ 9፣ 2025 ጀምሮ የቤተ መቅደሱ ፈተና በሂደት ላይ ነው። የሁለቱ ምስክሮች ትንሣኤ በዲሴምበር 31፣ 2023 በራእይ አሥራ አንድ ቁጥር አሥራ አንድ ውስጥ ተመስሎ ቀርቦ ነበር፤ እናም በዚያ ቀን የተጀመረው ትንሣኤ በ2014 የተጀመረውና በ2022 የተባባሰው የዩክሬን ጦርነት ዘመን ውስጥ ተከናወነ። በዚያ ታሪክ ውስጥ ውጫዊውና ውስጣዊው የትንቢት መስመሮች ተሰባሰቡ። በዲሴምበር 31፣ 2023፣ የመሠረት መጣል ሥራ በሂደት ላይ ነበር፤ ይህም በ1798 እስከ 1840 ባለው ታሪክ የተመሰለ ሥራ ነበር፣ እንዲሁም በ1840 እስከ 1844 ባለው ታሪክ፣ እንዲሁም ከኤፕሪል 19፣ 1844 እስከ ኦክቶበር 22፣ 1844 ባለው ታሪክ የተመሰለ።</w:t>
      </w:r>
    </w:p>
    <w:p>
      <w:pPr>
        <w:pStyle w:val="ArticleBody"/>
        <w:jc w:val="left"/>
      </w:pPr>
      <w:r>
        <w:rPr>
          <w:rFonts w:ascii="Ebrima" w:hAnsi="Ebrima" w:eastAsia="Ebrima" w:cs="Ebrima"/>
        </w:rPr>
        <w:t>ዳንኤል አስራ አንድ ቁጥር አስራ አንድ በታሪክ ውስጥ እንደ ትንቢት ውጫዊ መስመር መጥቶ፣ ከራእይ አስራ አንድ ውስጣዊ መስመር የሆነው በዚያው ታሪክ ጋር ተገናኘ። በ2014 የዩክሬን ጦርነት ተጀመረ፣ ይህም በክርስቶስ በፊት 217 ዓመት በራፊያ ጦርነት እንደ ምሳሌ ተወክሎ ነበር። በ2015፣ በዳንኤል አስራ አንድ ቁጥር ሁለት የተጠቀሰው አራተኛውና እጅግ ይበልጥ ሀብታም ንጉሥ ተነሥቶ፣ ለፕሬዚዳንትነት ቦታ ለመወዳደር ዓላማውን አስታወቀ። ያ ማስታወቂያ እንደ ግሪክ ግዛት ተወክለው የቀረቡትን የዘንዶ አሳብ ያላቸውን ዓለማቀፋውያን አስቈጣ።</w:t>
      </w:r>
    </w:p>
    <w:p>
      <w:pPr>
        <w:pStyle w:val="ArticleBody"/>
        <w:jc w:val="left"/>
      </w:pPr>
      <w:r>
        <w:rPr>
          <w:rFonts w:ascii="Ebrima" w:hAnsi="Ebrima" w:eastAsia="Ebrima" w:cs="Ebrima"/>
        </w:rPr>
        <w:t>ራእይ አሥራ አንድ፥ ቁጥር አሥራ አንድ ዲሴምበር 31፥ 2023 ሁለቱ ምስክሮች የተነሡበት ነጥብ መሆኑን ለይቶ አመለከተ። ከጁላይ 18፥ 2020 እስከ ዲሴምበር 31፥ 2023 ያለው ዘመን በዚያን ጊዜ ትንቢታዊ “ምድረ በዳ” መሆኑ ተረዳ። በ“ምድረ በዳው ዘመን” መጨረሻ በጁላይ 2023 አንድ ድምፅ መጮኽ ጀመረ፤ ከዚያም በናሽቪል ከተደረገው ያልተሳካ ትንበያ በኋላ፣ በጁላይ 18፥ 2020 በትክክል አንድ ሺህ ሁለት መቶ ስድሳ ቀናት ከተሞሉ በኋላ፣ የይሁዳ ነገድ አንበሳ ትንቢታዊ ቃሉን መፍታት ጀመረ። የእግዚአብሔር ትንቢታዊ ቃል መፈታቱ ሁልጊዜ በዳንኤል አሥራ ሁለት እንደተቀመጠው የሦስት ደረጃ ፈተና ሂደትን ያመጣል።</w:t>
      </w:r>
    </w:p>
    <w:p>
      <w:pPr>
        <w:pStyle w:val="ArticleScripture"/>
        <w:jc w:val="left"/>
      </w:pPr>
      <w:r>
        <w:rPr>
          <w:rFonts w:ascii="Ebrima" w:hAnsi="Ebrima" w:eastAsia="Ebrima" w:cs="Ebrima"/>
        </w:rPr>
        <w:t>ብዙዎች ይነጻሉ፥ ይነጣሉም፥ ይፈተናሉም፤ ነገር ግን ኃጢአተኞች ኃጢአትን ያደርጋሉ፤ ከኃጢአተኞችም አንድ ስንኳ አያስተውልም፤ ጥበበኞች ግን ያስተውላሉ። ዳንኤል 12፡10።</w:t>
      </w:r>
    </w:p>
    <w:p>
      <w:pPr>
        <w:pStyle w:val="ArticleBody"/>
        <w:jc w:val="left"/>
      </w:pPr>
      <w:r>
        <w:rPr>
          <w:rFonts w:ascii="Ebrima" w:hAnsi="Ebrima" w:eastAsia="Ebrima" w:cs="Ebrima"/>
        </w:rPr>
        <w:t>በራእይ አሥራ ዘጠኝ፣ ሙሽሪቱ ራሷን ታዘጋጃለች፣ ከዚያም ነጭ ልብስ ይሰጣታል። እነዚያ ነጭ ልብሶች ሙሽሪቱ ዝግጁ መሆኗን ይወክላሉ፣ ይህም የሰማይ መስኮቶች በሚከፈቱበት ጊዜ በራእይ አሥራ ዘጠኝ ውስጥ ይሆናል። ሙሽሪቱ በክርስቶስ ጽድቅ ልብስ ነጭ ከመደረጓ በፊት፣ አስቀድማ ትነጻለች።</w:t>
      </w:r>
    </w:p>
    <w:p>
      <w:pPr>
        <w:pStyle w:val="ArticleBody"/>
        <w:jc w:val="left"/>
      </w:pPr>
      <w:r>
        <w:rPr>
          <w:rFonts w:ascii="Ebrima" w:hAnsi="Ebrima" w:eastAsia="Ebrima" w:cs="Ebrima"/>
        </w:rPr>
        <w:t>በዲሴምበር 31, 2023 ንጹሕ ሊሆኑ የሚፈልጉትን ለማንጻት የመሠረቶች ፈተና ተጀመረ። ያ መንጻት የሚፈጸመው በእውቀት መጨመር ነው፤ ምክንያቱም ከይሁዳ ነገድ የሆነው አንበሳ በዚያን ጊዜ ስለ ራሱ የመጨረሻውን ራእይ መፍታት ጀመረ። ያ ራእይ ሊጣል የሚችለው ብቸኛው መሠረት እርሱ መሆኑን ያካትታል። ሮም “የሕዝብህ ቀማኞች” መሆኗን የሚለይ መሠረታዊ እውነትን መቃወም፣ ሊጣል የሚችለውን ብቸኛ መሠረት መቃወም ነው።</w:t>
      </w:r>
    </w:p>
    <w:p>
      <w:pPr>
        <w:pStyle w:val="ArticleBody"/>
        <w:jc w:val="left"/>
      </w:pPr>
      <w:r>
        <w:rPr>
          <w:rFonts w:ascii="Ebrima" w:hAnsi="Ebrima" w:eastAsia="Ebrima" w:cs="Ebrima"/>
        </w:rPr>
        <w:t>ዲሴምበር 31፣ 2023 ወዲያውኑ የሁለት ክፍሎች መለያየትን ያመጣ የፈተና ሂደት ጀመረ። የይሁዳ ነገድ አንበሳ አሁን የአሥራ አራተኛው ቁጥር ታሪካዊ ፍጻሜ ሜይ 8፣ 2025 መሆኑን ፈትቶ ገልጦአል፤ ይህን በማድረጉም ሮም የትንቢት ውጫዊ ራእይን የሚያቋቁም ምልክት መሆኑን ሚለር ያደረገውን መለየት አጸና። ትራምፕ በ2024 በተመለሰ ጊዜ፣ የዳንኤል አስራ አንድ አሥራ ሦስተኛውን ቁጥር ፈጸመ፤ ከዚያም በሚቀጥለው ቁጥር በጳጳስ ሌዮ ምርጫ 2025ን እናመለክታለን። ትራምፕም ሆነ የእርሱ የፀረ-ክርስቶስ ተጓዳኝ በ2025 ሥልጣን ተረከቡ።</w:t>
      </w:r>
    </w:p>
    <w:p>
      <w:pPr>
        <w:pStyle w:val="ArticleBody"/>
        <w:jc w:val="left"/>
      </w:pPr>
      <w:r>
        <w:rPr>
          <w:rFonts w:ascii="Ebrima" w:hAnsi="Ebrima" w:eastAsia="Ebrima" w:cs="Ebrima"/>
        </w:rPr>
        <w:t>በዚህ እንቅስቃሴ ውስጥ የምንለያይባቸው ቀኖች በመሠረቱ የተቀደሰ ወደ ኋላ ተመልካች እይታ ናቸው። የፍጻሜውን ዘመን እንደ 1989 እንለያያለን፤ ከዚያም የመልእክቱ መደበኛ ቅርጽ በ1996 ሆነ። በ9/11 ይህ በመደበኛ ቅርጽ የቀረበው መልእክት ኃይል ተሰጠው። የዕንባቆምን ሰንጠረዦች በ2012 በማቅረብ እና በ2013 ጥር በመጨረስ መሠረቶቹ ተጣሉ።</w:t>
      </w:r>
    </w:p>
    <w:p>
      <w:pPr>
        <w:pStyle w:val="ArticleBody"/>
        <w:jc w:val="left"/>
      </w:pPr>
      <w:r>
        <w:rPr>
          <w:rFonts w:ascii="Ebrima" w:hAnsi="Ebrima" w:eastAsia="Ebrima" w:cs="Ebrima"/>
        </w:rPr>
        <w:t>በ2020 ዓ.ም. ጁላይ 18 የመጀመሪያው ቅሬታ ደረሰ፤ ከዚያም በ2023 ዓ.ም. ጁላይ ድምፅ በምድረ በዳ መጮኽ ጀመረ፤ እንዲሁም በ2023 ዓ.ም. ዲሴምበር 31 የኢየሱስ ክርስቶስ ራእይ መፈታቱ ጀመረ እና የመጀመሪያው ውጫዊ መሠረታዊ ፈተና ጀመረ።</w:t>
      </w:r>
    </w:p>
    <w:p>
      <w:pPr>
        <w:pStyle w:val="ArticleBody"/>
        <w:jc w:val="left"/>
      </w:pPr>
      <w:r>
        <w:rPr>
          <w:rFonts w:ascii="Ebrima" w:hAnsi="Ebrima" w:eastAsia="Ebrima" w:cs="Ebrima"/>
        </w:rPr>
        <w:t>በ2025 ዓ.ም. ግንቦት 8 ሁለተኛው ውስጣዊ የመቅደስ ፈተና ተጀመረ። ሦስተኛው የመለያ ፈተና ግን በቅርቡ ነው። በዚያም ነፍስ በመጀመሪያውና ውጫዊው ፈተና የተወከለውን የመልእክቱን ዘይት እንዲሁም ከሁለተኛው ውስጣዊ ፈተና ጋር የሚሄደውን ዘይት ይዞ እንደሆነ ግልጥ ይሆናል። ፈተናው ውጫዊን፣ ከዚያም ውስጣዊን፣ ከዚያም ልምምድን ይወክላል።</w:t>
      </w:r>
    </w:p>
    <w:p>
      <w:pPr>
        <w:pStyle w:val="ArticleBody"/>
        <w:jc w:val="left"/>
      </w:pPr>
      <w:r>
        <w:rPr>
          <w:rFonts w:ascii="Ebrima" w:hAnsi="Ebrima" w:eastAsia="Ebrima" w:cs="Ebrima"/>
        </w:rPr>
        <w:t>የትንቢቱ ውስጣዊ መስመር አሁን የጠቀስሁትን ቀደምት የመንገድ ምልክቶች ያካትታል። እያንዳንዱም ከእነዚህ የመንገድ ምልክቶች ከሚለር እንቅስቃሴ ታሪክ ተመሳሳይ ከሆኑ የመንገድ ምልክቶች ጋር ይጣጣማል። 1798 እንደ ፍጻሜው ዘመን ከ1989 ጋር ይመሳሰላል፣ እርሱም ደግሞ የፍጻሜው ዘመን ነው። በዚያ ቦታ ከይሁዳ ነገድ የሆነው አንበሳ ቃሉን ፈታው፥ እርሱ ራሱ ቃል ነውና። አድቬንቲዝም በኢዮርብዓም መሠረታዊ ዓመፅ ውስጥ የታዛዥ ያልሆነውን ነቢይ ሚና ሲፈጽም፣ ከቤቴል ሐሰተኛው ነቢይ ጋር ለመብላት ተመልሶ እንደሄደው ሁሉ፣ ወደ ወደቀ ፕሮቴስታንቲዝም ክርክሮች ተመለሱ፤ እነዚህም ክርክሮች በዊልያም ሚለር የሰባቱን ዘመናት መለየት ላይ ለመቃወም የተጠቀሙባቸው ነበሩ። በዚህ ምክንያት 1863 ለመጀመሪያውና ለሁለተኛው መልአክ የአልፋ እንቅስቃሴ የመጨረሻ የመንገድ ምልክት መሆኑን ሙሉ በሙሉ፣ ወይም እንኳን ቢሆን፣ አያስተውሉም።</w:t>
      </w:r>
    </w:p>
    <w:p>
      <w:pPr>
        <w:pStyle w:val="ArticleBody"/>
        <w:jc w:val="left"/>
      </w:pPr>
      <w:r>
        <w:rPr>
          <w:rFonts w:ascii="Ebrima" w:hAnsi="Ebrima" w:eastAsia="Ebrima" w:cs="Ebrima"/>
        </w:rPr>
        <w:t>ስለዚህ 126 ዓመታት መሆኑ—የ1,260 ምልክት ሲሆን፣ ከ1863 እስከ ፍጻሜው ዘመን በ1989 ድረስ የሚዘረጋውን “ምድረ በዳ” የሚያመለክት ምልክት መሆኑ—ለእነርሱ ምንም ማለት የለውም። በአርባ ዓመታት መጨረሻ ኢያሱ እንቅስቃሴውን ወደ ተስፋይቱ ምድር መራው። በ1989 ጌታ የአልፋውን እንቅስቃሴ ከ538 እስከ 1798 ካለው “ምድረ በዳ” እንዳወጣው ሁሉ፣ የእርሱን ኦሜጋ እንቅስቃሴ ከ1863 እስከ 1989 ካለው “ምድረ በዳ” ለማውጣት ሥራውን ጀመረ።</w:t>
      </w:r>
    </w:p>
    <w:p>
      <w:pPr>
        <w:pStyle w:val="ArticleBody"/>
        <w:jc w:val="left"/>
      </w:pPr>
      <w:r>
        <w:rPr>
          <w:rFonts w:ascii="Ebrima" w:hAnsi="Ebrima" w:eastAsia="Ebrima" w:cs="Ebrima"/>
        </w:rPr>
        <w:t>እ.ኤ.አ. በ1989፣ የዳንኤል መጽሐፍ የመጨረሻ ሦስት ምዕራፎችን የሚወክለው የሂዴቄል ወንዝ ራእይ ተፈታ፤ እንዲሁም የዳንኤል ምዕራፍ 7፣ 8 እና 9ን የሚወክለው የኡላይ ወንዝ ራእይ በ1798 እንደ ተፈታው ነው። ኪንግ ጄምስ መጽሐፍ ቅዱስ ከታተመ ሁለት መቶ ሀያ ዓመት በኋላ፣ ዊልያም ሚለር በኡላይ ራእይ ላይ የተመሠረተውን መልእክቱን ለመጀመሪያ ጊዜ አሳተመ፤ በዚህም በ1831 መልእክቱን መደበኛ ቅርጽ አስያዘ፤ እንደዚሁም የሂዴቄል መልእክት በ1996 ለመጀመሪያ ጊዜ ታተመ፣ ይህም 1776 ከሆነው የአሜሪካ ዩናይትድ ስቴትስ የክብር ምድር የልደት ዓመት ሁለት መቶ ሀያ ዓመት በኋላ ነበር።</w:t>
      </w:r>
    </w:p>
    <w:p>
      <w:pPr>
        <w:pStyle w:val="ArticleBody"/>
        <w:jc w:val="left"/>
      </w:pPr>
      <w:r>
        <w:rPr>
          <w:rFonts w:ascii="Ebrima" w:hAnsi="Ebrima" w:eastAsia="Ebrima" w:cs="Ebrima"/>
        </w:rPr>
        <w:t>የሚለር መልእክቱን ከኪንግ ጄምስ ትርጉም ከተፈጠረ ሁለት መቶ ሀያ ዓመታት በኋላ በመደበኛ መልክ ማቅረቡ፣ ዊልያም ሚለር የመጀመሪያው ቅዱስ መልእክተኛ መሆኑን ያመለክታል፤ እርሱም መነቃቃትንና ተሐድሶን ለማምጣት የመጽሐፍ ቅዱስን ትንቢቶች፣ የብሉይንም ሆነ የአዲስ ኪዳንን በሙሉ፣ የተጠቀመ ነበር። መጽሐፍ ቅዱስ መለኮታዊ ነው፣ እናም ከሰብአዊው ጋር ከሁለት መቶ ሀያ ዓመታት በኋላ ተገናኝቶ የኡላይን መልእክት አመነጨ።</w:t>
      </w:r>
    </w:p>
    <w:p>
      <w:pPr>
        <w:pStyle w:val="ArticleBody"/>
        <w:jc w:val="left"/>
      </w:pPr>
      <w:r>
        <w:rPr>
          <w:rFonts w:ascii="Ebrima" w:hAnsi="Ebrima" w:eastAsia="Ebrima" w:cs="Ebrima"/>
        </w:rPr>
        <w:t>ኢየሱስ አልፋና ኦሜጋ ነው፥ እርሱም የእግዚአብሔር ቃል ነው፤ ስለዚህ በ1611 ዓ.ም. የኪንግ ጄምስ ትርጉም መጽሐፍ ቅዱስ መታተሙ ኢየሱስን በ1611 ላይም እንዲሁም በ1831 ላይም ያኖረዋል። ክርስቶስ በዘመኑ ፍጻሜ እንደ የይሁዳ ነገድ አንበሳ ይገለጣል፤ መልእክቱ ግን በመደበኛ ቅርጽ ሲዋቀር እርሱ አልፋና ኦሜጋ እንዲሁም ቃል ነው። የሚለር ከመጀመሪያው ጋር ያለው ግንኙነት፣ መጀመሪያውም መጨረሻውም መልእክቱን በማተም ላይ እንደሚያጠናክሩ ያሳያል። 1776 እስከ 1996 ድረስ ባህርያቱ ተመሳሳይ ናቸው፥ ምንም እንኳ የተለያዩ ቢሆኑም።</w:t>
      </w:r>
    </w:p>
    <w:p>
      <w:pPr>
        <w:pStyle w:val="ArticleBody"/>
        <w:jc w:val="left"/>
      </w:pPr>
      <w:r>
        <w:rPr>
          <w:rFonts w:ascii="Ebrima" w:hAnsi="Ebrima" w:eastAsia="Ebrima" w:cs="Ebrima"/>
        </w:rPr>
        <w:t>የሂዴቄል መልእክት በዳንኤል አሥራ አንድ ቁጥር አርባ አንድ እንደተገለጸው በዩናይትድ ስቴትስ የእሑድ ሕግ መልእክት ነው። 1776 እና የነፃነት መግለጫው መታተም፣ በመለኮታዊ አገልግሎት እንጂ በአውቀው ዓላማ ሳይሆን ስሙ Time of the End ተብሎ በወጣው ሕትመት የተፈጸመውን የሁለት መቶ ሃያ ዓመት ጊዜ የሚጀምርበትን ነጥብ ይወክላሉ። በዚያው ዓመት፣ 1996፣ Future for America የተባለ የአገልግሎት ድርጅት ለእኛ ተሰጠን። የክብርት ምድር መልእክት፣ ማለትም ዩናይትድ ስቴትስ፣ በትንቢቱ መጀመሪያና መጨረሻ መካከል ባለ ቀጥተኛ ግንኙነት መሠረት በመደበኛ መልክ ተቀመጠ። የሚለራውያን ታሪክ እያንዳንዱ ዋና የመንገድ ምልክት በአሥሩ ደናግል ምሳሌ መሪ ንድፍ ሥር ተደግሟል። ሁለቱም የሁለት መቶ ሃያ ዓመት ዘመናት በሕትመት የተለየ መጀመሪያና መጨረሻ አላቸው።</w:t>
      </w:r>
    </w:p>
    <w:p>
      <w:pPr>
        <w:pStyle w:val="ArticleBody"/>
        <w:jc w:val="left"/>
      </w:pPr>
      <w:r>
        <w:rPr>
          <w:rFonts w:ascii="Ebrima" w:hAnsi="Ebrima" w:eastAsia="Ebrima" w:cs="Ebrima"/>
        </w:rPr>
        <w:t>የሚለር መልእክትና ሥርዓተ-አቀራረቡ በሁለተኛው ወዮ የእስልምና ፍጻሜ ተረጋግጦ ኃይል ተሰጠው። ጌታ መልእክቱን ኃይል ለመስጠት የተጠቀመው የሚለር የአንድ ቀን ለአንድ ዓመት መርህ ነበር፤ እንዲሁም በ9/11 መልእክቱንና ሥርዓተ-አቀራረቡን ኃይል የሰጠው መርህ ይኸው ነበር፤ በዚያን ጊዜ የራእይ አሥራ ስምንት መልአክ መውረዱ በራእይ ምዕራፍ አሥር እንደተወከለው በነሐሴ 11, 1840 ያደረገውን መውረድ ደገመ። እነዚያ ሁለት መላእክት ክርስቶስ እንደ መልአክ የሚታየውን ትንቢታዊ መገለጥ ይወክላሉ። ለ9/11 እንቅስቃሴ እንደ ነሐሴ 11, 1840 እንቅስቃሴ የአንድ ቀን ለአንድ ዓመት መርህ መሠረታዊ እንደነበረው ሁሉ፣ እንዲሁ መሠረታዊ የሆነው መርህ የሚለራዊት ታሪክ በአንድ መቶ አርባ አራት ሺህ ታሪክ ውስጥ እንደሚደገም የሚያስተምረው ነው።</w:t>
      </w:r>
    </w:p>
    <w:p>
      <w:pPr>
        <w:pStyle w:val="ArticleBody"/>
        <w:jc w:val="left"/>
      </w:pPr>
      <w:r>
        <w:rPr>
          <w:rFonts w:ascii="Ebrima" w:hAnsi="Ebrima" w:eastAsia="Ebrima" w:cs="Ebrima"/>
        </w:rPr>
        <w:t>ከሦስተኛው ወዮ ጋር የተያያዘው የእስልምና ትንቢት ፍጻሜ በኦሜጋውና በሦስተኛው መልአክ ታሪክ ውስጥ በደረሰ ጊዜ፣ እርሱም በአልፋው በመጀመሪያውና በሁለተኛው መላእክት ታሪክ ውስጥ ከደረሰው ከመጀመሪያውና ከሁለተኛው ወዮ ጋር የተያያዘ የእስልምና ትንቢት ፍጻሜ ጋር በተስማማ መልኩ፣ የሚለራውያን ታሪክ በአንድ መቶ አርባ አራት ሺህ ታሪክ ውስጥ እንደሚደገም የሚለው መርህ፣ ሚለር በራእይ 9 ውስጥ ከመጀመሪያውና ከሁለተኛው ወዮ ጋር በተያያዘ የቀን ለዓመት መርሁን እንደተረጋገጠለት ሁሉ በጽኑ ተረጋገጠ። በራእይ 9፥15 የተቀመጠውን የሦስት መቶ ዘጠና አንድ ዓመትና አሥራ አምስት ቀን የዘመን ትንቢት የሚያውቁ አንዳንዶች፣ ከዚህ በፊት ያቀረብሁትን ነጥብ ሊያመልጣቸው ይችላል። ልገልጽ።</w:t>
      </w:r>
    </w:p>
    <w:p>
      <w:pPr>
        <w:pStyle w:val="ArticleBody"/>
        <w:jc w:val="left"/>
      </w:pPr>
      <w:r>
        <w:rPr>
          <w:rFonts w:ascii="Ebrima" w:hAnsi="Ebrima" w:eastAsia="Ebrima" w:cs="Ebrima"/>
        </w:rPr>
        <w:t>የመጀመሪያውና የሁለተኛው ወዮ ከመጀመሪያውና ከሁለተኛው መላእክት ታሪክ ጋር ተሰናስለው ይገኛሉ፣ የሦስተኛውም ወዮ ታሪክ ከሦስተኛው መልአክ ታሪክ ጋር ተሰናስሏል። እዚህ የሚታየው ነጥብ ሁለተኛው ወዮ በሚያቀርበው ታሪክ ውስጥ የተመለከቱት ሦስት መቶ ዘጠና አንድ ዓመትና አሥራ አምስት ቀናት የሚጀምሩበት ነጥብ በመጀመሪያው ወዮ ታሪክ ውስጥ መገኘቱ ነው። በራእይ ዘጠኝ ውስጥ በመጀመሪያው ወዮ ታሪክ የአንድ መቶ አምሳ ዓመት ትንቢት አለ፤ ያም ትንቢታዊ ዘመን የሚያበቃበት ቀን፣ የሦስት መቶ ዘጠና አንድ ዓመትና የአሥራ አምስት ቀናት ትንቢት ይጀምራል። እነዚህ ሁለት ትንቢቶች የመጀመሪያውንና የሁለተኛውን ወዮ በቀጥታ ያገናኛሉ፤ ስለዚህ በቀን ለዓመት መርህ ላይ ተመስርቶ የእስልምና ትንቢት በተነገረ ጊዜ፣ ያ ትንቢት የእስልምና የመጀመሪያውና የሁለተኛው ወዮ ትንቢት ነበረ፤ እርሱም በመጀመሪያውና በሁለተኛው መላእክት ታሪክ ውስጥ የሚለርን ዘዴና መልእክት ያረጋገጠው መልእክት ነበር።</w:t>
      </w:r>
    </w:p>
    <w:p>
      <w:pPr>
        <w:pStyle w:val="ArticleBody"/>
        <w:jc w:val="left"/>
      </w:pPr>
      <w:r>
        <w:rPr>
          <w:rFonts w:ascii="Ebrima" w:hAnsi="Ebrima" w:eastAsia="Ebrima" w:cs="Ebrima"/>
        </w:rPr>
        <w:t>ያ ታሪክ በ1844 ዓ.ም. ጥቅምት 22 በተፈጸመ ጊዜ ሰባተኛው መለከት መነፋት ጀመረ፤ ሰባተኛውም መለከት ሦስተኛው ወዮ እንዲሁም የእግዚአብሔር ምስጢር ነው፥ ይህም “ክርስቶስ በእናንተ ውስጥ፥ የክብር ተስፋ” ማለት ነው። ያ መለከት ውጫዊ የማስጠንቀቂያ መልእክትም ነው፥ ውስጣዊ የማስጠንቀቂያ መልእክትም ነው። በዚህ ምክንያት የ2,520 ዓመት ትንቢት ለምድሪቱ ከሚሆነው የሰባተኛው ዓመት ዕረፍት ጋር የተያያዘ ነው፥ ይህም የኢዮቤልዩን ዓመት ያካትታል። በ1844 ዓ.ም. ጥቅምት 22 ሰባተኛው መለከት በ2,520 ዓመትና በ2,300 ዓመት ትንቢቶች ፍጻሜ መሠረት መነፋት ጀመረ።</w:t>
      </w:r>
    </w:p>
    <w:p>
      <w:pPr>
        <w:pStyle w:val="ArticleScripture"/>
        <w:jc w:val="left"/>
      </w:pPr>
      <w:r>
        <w:rPr>
          <w:rFonts w:ascii="Ebrima" w:hAnsi="Ebrima" w:eastAsia="Ebrima" w:cs="Ebrima"/>
        </w:rPr>
        <w:t>ነገር ግን በሰባተኛው መልአክ ድምፅ ዘመን፣ መለከትን ሊነፋ በሚጀምርበት ጊዜ፣ እግዚአብሔር ለባሪያዎቹ ለነቢያት እንደ አወጀው፣ የእግዚአብሔር ምሥጢር ይፈጸማል። ራእይ 10፥7።</w:t>
      </w:r>
    </w:p>
    <w:p>
      <w:pPr>
        <w:pStyle w:val="ArticleBody"/>
        <w:jc w:val="left"/>
      </w:pPr>
      <w:r>
        <w:rPr>
          <w:rFonts w:ascii="Ebrima" w:hAnsi="Ebrima" w:eastAsia="Ebrima" w:cs="Ebrima"/>
        </w:rPr>
        <w:t>ጥቅምት 22, 1844 የማስተስረያ ቀን ነበር፤ የኢዮቤልዩ መለከትም በማስተስረያው ቀን ሊነፋ ይገባ ነበር። ከዚያን ጊዜ ጀምሮ እኛ በሦስተኛው መልአክ ታሪክ ውስጥ እየኖርን ነው፤ እንዲሁም በሦስተኛው ወዮ፣ እርሱም ሰባተኛው መለከት ነው። ነሐሴ 11, 1840 የራእይ አሥር ኃያሉ መልአክ በክብሩ ምድርን ሊያበራ ወረደ፤ ይህም በ9/11 እንደ ራእይ አሥራ ስምንት መልአክ እንደ አደረገው ነው።</w:t>
      </w:r>
    </w:p>
    <w:p>
      <w:pPr>
        <w:pStyle w:val="ArticleBody"/>
        <w:jc w:val="left"/>
      </w:pPr>
      <w:r>
        <w:rPr>
          <w:rFonts w:ascii="Ebrima" w:hAnsi="Ebrima" w:eastAsia="Ebrima" w:cs="Ebrima"/>
        </w:rPr>
        <w:t>እ.ኤ.አ. በ2012 እስከ 2013 ጃንዋሪ ድረስ፣ “የዕንባቆም ጽላቶች” ተብሎ የተሰየመው ተከታታይ ተዘጋጀ፣ እናም በ1842 ዓ.ም. ግንቦት ወር ከታተመው የ1843 የአቅኚዎች ሰንጠረዥ ሕትመት ጋር ተስማማ። ከዚያም የእንቅስቃሴው መሠረቶች ተጣሉ፤ ይህም የመጀመሪያውና የሁለተኛው መልአክ የአልፋ እንቅስቃሴ ቢሆን ወይም የሦስተኛው መልአክ እንቅስቃሴ፣ የዕንባቆም ሁለቱ ጽላቶች በታሪኩና በመልእክቱ ውስጥ ተጠልፈው ነበር። የ2020 ጁላይ 18 ያልተሳካው ትንቢታዊ ትንበያ ከ1844 ኤፕሪል 19 ጋር ተመሳሰለ፥ በምሳሌውም ውስጥ ያለው የመዘግየት ጊዜ ተጀምሮ ነበር።</w:t>
      </w:r>
    </w:p>
    <w:p>
      <w:pPr>
        <w:pStyle w:val="ArticleBody"/>
        <w:jc w:val="left"/>
      </w:pPr>
      <w:r>
        <w:rPr>
          <w:rFonts w:ascii="Ebrima" w:hAnsi="Ebrima" w:eastAsia="Ebrima" w:cs="Ebrima"/>
        </w:rPr>
        <w:t>የ1,260 ቀናት ምድረ በዳ በ2023 ዲሴምበር 31 መፈታቱ ላይ ተጠናቀቀ። ክርስቶስ ቤተ መቅደሱን እህት ዋይት እንደምትጠራው ከቅዱስ ያልሆነ ርኵሰት ሁለት ጊዜ እንዳነጻው ማስታወስ መልካም ነው። ይህንም በአገልግሎቱ መጀመሪያና በመጨረሻ አደረገ፤ ስለዚህም እነዚያ ሁለቱ ማንጻቶች አልፋና ኦሜጋ ማንጻት ሆኑ።</w:t>
      </w:r>
    </w:p>
    <w:p>
      <w:pPr>
        <w:pStyle w:val="ArticleBody"/>
        <w:jc w:val="left"/>
      </w:pPr>
      <w:r>
        <w:rPr>
          <w:rFonts w:ascii="Ebrima" w:hAnsi="Ebrima" w:eastAsia="Ebrima" w:cs="Ebrima"/>
        </w:rPr>
        <w:t>እህት ዋይት የመጀመሪያውን የቤተ መቅደስ መንጻት ከ9/11 እና ከመጀመሪያው ድምፅ ጋር በግልጽ ታመሳስላለች፤ ይህንም ድምፅ እርሷ እንደ ራእይ አሥራ ስምንት የመጀመሪያዎቹ ሦስት ቁጥሮች ትለይታለች። ከዚያም የአራተኛው ቁጥር “ሌላው ድምፅ” እንደ ሁለተኛው የቤተ መቅደስ መንጻት፣ እንዲሁም እንደ እሑድ ሕግ ትለይታለች። ሚያዝያ 19 ቀን 1844 ለሚለራውያን የመጀመሪያው የቤተ መቅደስ መንጻት ነበር፣ ጥቅምት 22 ቀን 1844 ደግሞ ሁለተኛው ነበር። ከ1798 እስከ 1844 ባሉት አርባ ስድስት ዓመታት ውስጥ የሚለራውያን ቤተ መቅደስ ተሠርቶ ቆመ፤ እናም የዚያ የሚለራውያን ቤተ መቅደስ ግንባታ ፍራክታል በሁለቱ ቅሬታዎች ታሪክ ውስጥ ይገኛል፤ እነዚህም ሁለቱም የቤተ መቅደስ መንጻቶችን ይወክላሉ። ያ ታሪክ ስለ ቤተ መቅደሱ ነው።</w:t>
      </w:r>
    </w:p>
    <w:p>
      <w:pPr>
        <w:pStyle w:val="ArticleBody"/>
        <w:jc w:val="left"/>
      </w:pPr>
      <w:r>
        <w:rPr>
          <w:rFonts w:ascii="Ebrima" w:hAnsi="Ebrima" w:eastAsia="Ebrima" w:cs="Ebrima"/>
        </w:rPr>
        <w:t>ከ2020 ዓ.ም. ጁላይ 18 እስከ 2023 ዓ.ም. ዲሴምበር 31 ድረስ ድንግልሮቹ በመዘግየቱ ዘመን ተኝተው ነበር። ሲነቁም መሠረቱን ለመጣልና ቤተ መቅደሱን ለማንሣት ያለባቸውን ኃላፊነት ወደ ማወቅ ይነቃሉ። ከዚያ ጊዜ ጀምሮ ክርስቶስ፣ እንደ የይሁዳ ነገድ አንበሳ፣ ትንቢታዊ ብርሃንን ሲፈታ ቆይቷል፤ የተፈታም ትንቢታዊ ብርሃን ሁልጊዜ ባሕርይ የሚገለጥበት እንጂ የማይዳብርበት ወደ መጨረሻው የመለያ ፈተና የሚያበቃ ባለሦስት-ደረጃ የፈተና ሂደት ያመጣል። በዚያ የመለያ ፈተና ላይ ታማኝ የሆኑት ድንግልሮች በእግዚአብሔር ሕዝብ መካከል ተመዝግቦ ከታወቀው ሁሉ የእግዚአብሔር ኃይል መገለጥ የሚበልጥ የመንፈስ ቅዱስ መፍሰስ ይቀበላሉ። ፈጽሞ ያልታየ የብርሃን መጨመር ይኖራል። ይህን ከተናገርኩ በኋላ፣ የሚለራውያን ታሪክ ከአንድ መቶ አርባ አራት ሺህ ታሪክ ጋር ያለውን ትይዩነት የሚያጸና ሌላ ታሪካዊ መስመር አቀርባለሁ።</w:t>
      </w:r>
    </w:p>
    <w:p>
      <w:pPr>
        <w:pStyle w:val="ArticleScripture"/>
        <w:jc w:val="left"/>
      </w:pPr>
      <w:r>
        <w:rPr>
          <w:rFonts w:ascii="Ebrima" w:hAnsi="Ebrima" w:eastAsia="Ebrima" w:cs="Ebrima"/>
        </w:rPr>
        <w:t>አንተ ግን፣ ዳንኤል ሆይ፣ እስከ ፍጻሜው ዘመን ድረስ ቃላቱን ዝጋ፣ መጽሐፉንም አትም፤ ብዙዎች ወዲህና ወዲያ ይመላለሳሉ፣ እውቀትም ይበዛል። እርሱም፣ ዳንኤል ሆይ፣ ሂድ፤ ምክንያቱም ቃላቱ እስከ ፍጻሜው ዘመን ድረስ ተዘግተውና ታትመው አሉ። ብዙዎች ይነጻሉ፣ ነጭም ይሆናሉ፣ ይፈተኑማል፤ ክፉዎች ግን ክፋትን ያደርጋሉ፤ ከክፉዎችም አንዳቸውም አያስተውሉም፤ ጥበበኞች ግን ያስተውላሉ። ዳንኤል 12፥4፣ 9፣ 10።</w:t>
      </w:r>
    </w:p>
    <w:p>
      <w:pPr>
        <w:pStyle w:val="ArticleBody"/>
        <w:jc w:val="left"/>
      </w:pPr>
      <w:r>
        <w:rPr>
          <w:rFonts w:ascii="Ebrima" w:hAnsi="Ebrima" w:eastAsia="Ebrima" w:cs="Ebrima"/>
        </w:rPr>
        <w:t>እነዚህን ነገሮች በሚቀጥለው ጽሑፍ እንቀጥላለን።</w:t>
      </w:r>
    </w:p>
    <w:p>
      <w:pPr>
        <w:pStyle w:val="ArticleHeading"/>
        <w:jc w:val="left"/>
      </w:pPr>
      <w:r>
        <w:rPr>
          <w:rFonts w:ascii="Ebrima" w:hAnsi="Ebrima" w:eastAsia="Ebrima" w:cs="Ebrima"/>
        </w:rPr>
        <w:t>ነጠላነት</w:t>
      </w:r>
    </w:p>
    <w:p>
      <w:pPr>
        <w:pStyle w:val="ArticleBody"/>
        <w:jc w:val="left"/>
      </w:pPr>
      <w:r>
        <w:rPr>
          <w:rFonts w:ascii="Ebrima" w:hAnsi="Ebrima" w:eastAsia="Ebrima" w:cs="Ebrima"/>
        </w:rPr>
        <w:t>ኢሎን ማስክ በፌብሩዋሪ 21፣ 2026 “እኛ አሁን በ‘ሲንጉላሪቲ’ ውስጥ ነን” ብሎ አስረዳ።</w:t>
      </w:r>
    </w:p>
    <w:p>
      <w:pPr>
        <w:pStyle w:val="ArticleHeading"/>
        <w:jc w:val="left"/>
      </w:pPr>
      <w:r>
        <w:rPr>
          <w:rFonts w:ascii="Ebrima" w:hAnsi="Ebrima" w:eastAsia="Ebrima" w:cs="Ebrima"/>
        </w:rPr>
        <w:t>የቴክኖሎጂ ነጠላነት</w:t>
      </w:r>
    </w:p>
    <w:p>
      <w:pPr>
        <w:pStyle w:val="ArticleBody"/>
        <w:jc w:val="left"/>
      </w:pPr>
      <w:r>
        <w:rPr>
          <w:rFonts w:ascii="Ebrima" w:hAnsi="Ebrima" w:eastAsia="Ebrima" w:cs="Ebrima"/>
        </w:rPr>
        <w:t>ቴክኖሎጂያዊ ሲንጉላሪቲ (ብዙ ጊዜ በአጭሩ “ሲንጉላሪቲ” ብቻ የሚባል) በመሠረቱ በሰው ሠራሽ ብል intelligence የሚነዳ ቴክኖሎጂያዊ ግስጋሴ እጅግ ፈጣንና ኃይለኛ ሆኖ ከሰው ቁጥጥርና ግንዛቤ በላይ በሚፋጠንበት እና በሰው ልጅ ሥልጣኔ ውስጥ የማይታወቁ እና ጥልቅ ለውጦችን በሚያመጣበት ወደፊታዊ የጊዜ ነጥብ የሚገልጽ ግምታዊ ሐሳብ ነው። ዋናው ሐሳብ “የብል intelligence ፍንዳታ” ነው፤ ማለትም ከሁሉ ብልሃተኛ ሰዎች የሚበልጥ ብልህ የሆነ የሰው ሠራሽ ብል intelligence ሥርዓት (ብዙ ጊዜ Artificial Superintelligence ወይም ASI ተብሎ የሚጠራ) ከፈጠርን፣ ያ ሥርዓት ራሱን እንደገና ለመንደፍና ለማሻሻል ከማንኛውም የሰው ቡድን ይልቅ ፈጣን ሊሆን ይችላል። ይህም ችሎታ በእጅግ አጭር የጊዜ ማዕቀፎች (ቀናት -&gt; ሰዓታት -&gt; ደቂቃዎች) ውስጥ ደጋግሞ እየተባዛ የሚሄድበትን ራስን በራስ የማሻሻል ዙር ይፈጥራል፤ በዚህም ቀጣይ እድገቶች ፈንዳታዊ ሆነው “ከሲንጉላሪቲ በፊት ያሉ ሰዎች” በትርጉም ሊተነብዩአቸው ወይም ሊመሩአቸው የማይችሉ ይሆናሉ። “ሲንጉላሪቲ” የሚለው ቃል ከፊዚክስና ከሒሳብ የተዋሰ ሲሆን፣ በ“ጥቁር ጉድጓድ” ውስጥ ሲንጉላሪቲ ማለት ስበት ወደ ወሰን የለሽ መጠን የሚደርስበትና አሁን ያሉን የፊዚክስ ሕጎች የሚፈርሱበት ነጥብ ነው—ከክስተት ዳርቻው በላይ የሚሆነውን ማየት ወይም መተንበይ አንችልም።</w:t>
      </w:r>
    </w:p>
    <w:p>
      <w:pPr>
        <w:pStyle w:val="ArticleBody"/>
        <w:jc w:val="left"/>
      </w:pPr>
      <w:r>
        <w:rPr>
          <w:rFonts w:ascii="Ebrima" w:hAnsi="Ebrima" w:eastAsia="Ebrima" w:cs="Ebrima"/>
        </w:rPr>
        <w:t>በተመሳሳይም፣ ቴክኖሎጂያዊ ሲንጉላሪቲ በታሪክ ውስጥ እንደ “ክስተት አድማስ” ይታያል፤ እስከዚያ ነጥብ ድረስ ያሉ አዝማሚያዎችን ልንተነብይ እንችላለን፣ ከዚያ በኋላ ግን መጪው ጊዜ ለማይበረታ የሰው አእምሮ ግልጽ አይሆንም።</w:t>
      </w:r>
    </w:p>
    <w:p>
      <w:pPr>
        <w:pStyle w:val="ArticleHeading"/>
        <w:jc w:val="left"/>
      </w:pPr>
      <w:r>
        <w:rPr>
          <w:rFonts w:ascii="Ebrima" w:hAnsi="Ebrima" w:eastAsia="Ebrima" w:cs="Ebrima"/>
        </w:rPr>
        <w:t>አጭር ታሪክ እና ዋና አሳቢዎች</w:t>
      </w:r>
    </w:p>
    <w:p>
      <w:pPr>
        <w:pStyle w:val="ArticleBody"/>
        <w:jc w:val="left"/>
      </w:pPr>
      <w:r>
        <w:rPr>
          <w:rFonts w:ascii="Ebrima" w:hAnsi="Ebrima" w:eastAsia="Ebrima" w:cs="Ebrima"/>
        </w:rPr>
        <w:t>1950ዎቹ—የቀደሙ ዘሮች በሒሳብ ሊቅ ጆን ቮን ኖይማን ሥራ ውስጥ ተገለጡ (እርሱም የቴክኖሎጂ ለውጥ እየፈጠነ መሄዱን ገልጦ ነበር) እና በሒሳብ ሊቅና ክሪፕቶሎጂስት I.J. Good ሥራ ውስጥ (እርሱም በ1965 ማሽኖች የተሻሉ ማሽኖችን ከነደፉ በኋላ “የብልህነት ፍንዳታ” እንደሚከሰት ገልጦ ነበር)።</w:t>
      </w:r>
    </w:p>
    <w:p>
      <w:pPr>
        <w:pStyle w:val="ArticleBody"/>
        <w:jc w:val="left"/>
      </w:pPr>
      <w:r>
        <w:rPr>
          <w:rFonts w:ascii="Ebrima" w:hAnsi="Ebrima" w:eastAsia="Ebrima" w:cs="Ebrima"/>
        </w:rPr>
        <w:t>1993—የኮምፒውተር ሳይንቲስትና የሳይንስ ልብወለድ ደራሲ ቨርኖር ቪንጅ፣ The Coming Technological Singularity በተሰኘው ጽሑፉ ውስጥ የዘመናዊውን ጽንሰ-ሐሳብ በሰፊው አስተዋወቀ። እርሱ ከ2005–2030 መካከል ባለው አንድ ጊዜ ከሰው በላይ የሆነ ብልህነት እንደምንፈጥር ተነበየ፤ ከዚያም “የሰው ዘመን” ያበቃ ነበር ብሎ ገለጸ (ማለትም፣ ያለ እርዳታ ያሉ ሰዎች ከእንግዲህ ወዲህ ቀዳሚ ብልህነት አይሆኑም በሚል አውድ)።</w:t>
      </w:r>
    </w:p>
    <w:p>
      <w:pPr>
        <w:pStyle w:val="ArticleBody"/>
        <w:jc w:val="left"/>
      </w:pPr>
      <w:r>
        <w:rPr>
          <w:rFonts w:ascii="Ebrima" w:hAnsi="Ebrima" w:eastAsia="Ebrima" w:cs="Ebrima"/>
        </w:rPr>
        <w:t>2005—ፈጣሪና የወደፊት አስተያየት ሰጪ ሬይ ከርዝዋይል በመጽሐፉ፣ The Singularity Is Near፣ ይህን ሐሳብ ወደ ዋናው የሕዝብ ትኩረት አመጣው። ሲንጉላሪቲው በ2045 አካባቢ እንደሚደርስ ይከራከራል፤ ይህም በኮምፒውተር ኃይል ያለው ኤክስፖነንሻል እድገት (የእርሱን Law of Accelerating Returns ተከትሎ)፣ ናኖቴክኖሎጂ፣ ባዮቴክኖሎጂ፣ እና የአእምሮ-ኮምፒውተር መገናኛዎች እንደሚነዱት ይገልጻል። ይህን የጊዜ ሰሌዳ በቋሚነት ጠብቆ እየገለጸ መጥቶአል፤ በቅርቡም AGI 2029 እና ሲንጉላሪቲ ~2045 መሆኑን እንደገና አረጋግጧል።</w:t>
      </w:r>
    </w:p>
    <w:p>
      <w:pPr>
        <w:pStyle w:val="ArticleHeading"/>
        <w:jc w:val="left"/>
      </w:pPr>
      <w:r>
        <w:rPr>
          <w:rFonts w:ascii="Ebrima" w:hAnsi="Ebrima" w:eastAsia="Ebrima" w:cs="Ebrima"/>
        </w:rPr>
        <w:t>በጊዜ ሰሌዳ ላይ የተሰጡ ትንቢታዊ ትንበያዎች (እስከ 2026 መጀመሪያ ድረስ)</w:t>
      </w:r>
    </w:p>
    <w:p>
      <w:pPr>
        <w:pStyle w:val="ArticleBody"/>
        <w:jc w:val="left"/>
      </w:pPr>
      <w:r>
        <w:rPr>
          <w:rFonts w:ascii="Ebrima" w:hAnsi="Ebrima" w:eastAsia="Ebrima" w:cs="Ebrima"/>
        </w:rPr>
        <w:t>በትላልቅ የቋንቋ ሞዴሎች፣ የአመክንዮ ስርዓቶች እና የመጠን መስፋፋት ሕጎች ያለው እጅግ ፈጣን እድገት ምክንያት፣ በትንቢታዊ ግምቶች ውስጥ በባለፉት ጥቂት ዓመታት ውስጥ የሚታይ መጨናነቅ ተፈጥሯል፤ ከሁሉ የበለጠ ጽኑ / በቅርብ-ጊዜ የሚጠበቁ አመለካከቶች (2026–2027)፦ አንዳንድ ታዋቂ የAI መሪዎች (ለምሳሌ፣ የAnthropic ዳርዮ አሞዴይ፣ ኤሎን ማስክ) ከልዩ ብልህነት ወይም በተግባራዊ መልኩ ከሲንጉላሪቲ መነሻ ጋር እኩል የሆነ ነገር እስከ 2026 ድረስ ወይም በ1–3 ዓመታት ውስጥ ሊመጣ እንደሚችል በይፋ ገልጸዋል።</w:t>
      </w:r>
    </w:p>
    <w:p>
      <w:pPr>
        <w:pStyle w:val="ArticleBody"/>
        <w:jc w:val="left"/>
      </w:pPr>
      <w:r>
        <w:rPr>
          <w:rFonts w:ascii="Ebrima" w:hAnsi="Ebrima" w:eastAsia="Ebrima" w:cs="Ebrima"/>
        </w:rPr>
        <w:t>የመለስ አማካይ የባለሙያ ጥናቶች ለሙሉ ሱፐርኢንተሊጀንስ/ሲንጉላሪቲ ያላቸውን ግምቶች አሁንም በ2040–2050 አካባቢ ያሰባስባሉ።</w:t>
      </w:r>
    </w:p>
    <w:p>
      <w:pPr>
        <w:pStyle w:val="ArticleHeading"/>
        <w:jc w:val="left"/>
      </w:pPr>
      <w:r>
        <w:rPr>
          <w:rFonts w:ascii="Ebrima" w:hAnsi="Ebrima" w:eastAsia="Ebrima" w:cs="Ebrima"/>
        </w:rPr>
        <w:t>ሁለት ሰፈሮች የሚሆኑ ውጤቶች</w:t>
      </w:r>
    </w:p>
    <w:p>
      <w:pPr>
        <w:pStyle w:val="ArticleBody"/>
        <w:jc w:val="left"/>
      </w:pPr>
      <w:r>
        <w:rPr>
          <w:rFonts w:ascii="Ebrima" w:hAnsi="Ebrima" w:eastAsia="Ebrima" w:cs="Ebrima"/>
        </w:rPr>
        <w:t>ኡቶፒያዊ / ተስፋማ -&gt; እጅግ የበዛ ብዛት፣ በሽታና ድህነት ሙሉ በሙሉ መወገድ፣ በአእምሮ መጫን ወይም በናኖ-ሕክምና አማካይነት ተግባራዊ አለመሞት፣ ሰው ልጅ ከAI ጋር መዋሃድ (ትራንስሂውማኒዝም)፣ ከዚህ በፊት ሊፈቱ የማይችሉ ሳይንሳዊ ችግኝቶችን በደቂቃዎች ውስጥ መፍታት።</w:t>
      </w:r>
    </w:p>
    <w:p>
      <w:pPr>
        <w:pStyle w:val="ArticleBody"/>
        <w:jc w:val="left"/>
      </w:pPr>
      <w:r>
        <w:rPr>
          <w:rFonts w:ascii="Ebrima" w:hAnsi="Ebrima" w:eastAsia="Ebrima" w:cs="Ebrima"/>
        </w:rPr>
        <w:t>ዲስቶፒያዊ / ተስፋ-ቢስ -&gt; የሰው ልጅ ተግባራዊ ሥልጣንና ቁጥጥር ማጣት፣ አለመጣጣም (AI ከሰው እሴቶች ጋር የማይስማሙ ወይም ጠላትነት ያላቸውን ግቦች ይከተላል)፣ የኢኮኖሚና የማኅበራዊ ሥርዓት ውድቀት፣ ወይም እንኳን በሰው ልጅ ሕልውና ላይ የሚመጡ አደጋዎች።</w:t>
      </w:r>
    </w:p>
    <w:p>
      <w:pPr>
        <w:pStyle w:val="ArticleBody"/>
        <w:jc w:val="left"/>
      </w:pPr>
      <w:r>
        <w:rPr>
          <w:rFonts w:ascii="Ebrima" w:hAnsi="Ebrima" w:eastAsia="Ebrima" w:cs="Ebrima"/>
        </w:rPr>
        <w:t>ሲንግዩላሪቲ ብቻ “እጅግ የላቀ አርቴፊሻል ኢንተለጀንስ” አይደለም፤ እርሱ የቴክኖሎጂ ዝግመተ ለውጥ ከባዮሎጂያዊ/ሰብዓዊ ፍጥነት ገደቦች አምልጦ ራሱን ችሎ የሚሮጥ ሂደት የሚሆንበት ወቅት ነው። ይህ በ2026፣ 2030፣ 2045 ወይም ፈጽሞ ባይከሰትም፣ አሁንም በሰው ልጅ ታሪክ ውስጥ ካሉት እጅግ ትልቅ መዘዝ ያላቸው ክፍት ጥያቄዎች አንዱ ሆኖ ይቀራል።</w:t>
      </w:r>
    </w:p>
    <w:p>
      <w:pPr>
        <w:pStyle w:val="ArticleHeading"/>
        <w:jc w:val="left"/>
      </w:pPr>
      <w:r>
        <w:rPr>
          <w:rFonts w:ascii="Ebrima" w:hAnsi="Ebrima" w:eastAsia="Ebrima" w:cs="Ebrima"/>
        </w:rPr>
        <w:t>የፍጻሜው ዘመን – 1989</w:t>
      </w:r>
    </w:p>
    <w:p>
      <w:pPr>
        <w:pStyle w:val="ArticleBody"/>
        <w:jc w:val="left"/>
      </w:pPr>
      <w:r>
        <w:rPr>
          <w:rFonts w:ascii="Ebrima" w:hAnsi="Ebrima" w:eastAsia="Ebrima" w:cs="Ebrima"/>
        </w:rPr>
        <w:t>የተገናኘው ዓለም ይጀምራል</w:t>
      </w:r>
    </w:p>
    <w:p>
      <w:pPr>
        <w:pStyle w:val="ArticleBody"/>
        <w:jc w:val="left"/>
      </w:pPr>
      <w:r>
        <w:rPr>
          <w:rFonts w:ascii="Ebrima" w:hAnsi="Ebrima" w:eastAsia="Ebrima" w:cs="Ebrima"/>
        </w:rPr>
        <w:t>ከተናጠል ስሌት ወደ ተገናኘ ስሌት የሚደረገው ሽግግር። ቲም በርነርስ-ሊ በCERN የዓለም አቀፍ ድርን (World Wide Web) ያቀርባል (1989)። የንግድ ነርቭ ኔትወርክ ምርምር ይሰፋል (የወታደራዊ + የአካዳሚክ ጥቅም)፣ Intel 80486 ለገበያ ይወጣል—የግል ኮምፒውቲንግ ኃይል እጅግ ይጨምራል፣ ARPANET ወደ ዘመናዊው ኢንተርኔት የሚሆነው አቅጣጫ ሽግግሩን ያደርጋል። ከዚህ በፊት፣ ስሌት ኃይለኛ ነበር፣ ነገር ግን በአብዛኛው የተለያዩ ደሴቶች ውስጥ የተዘጋ ነበር። ከ1989 በኋላ፣ ስሌት በኔትወርክ ላይ የተመሠረተ ይሆናል። በ1989 ያሉ ነርቭ ኔትወርኮች ገና በመጀመሪያ ደረጃ ላይ ነበሩ፣ በሃርድዌር ውስንነት የተገደቡ ነበሩ፣ እና በአብዛኛው በሕግ-የተደገፉ የንድፍ ለየት ሥርዓቶች ነበሩ—ነገር ግን ወታደራዊ ተቋማትና የምርምር ቤተ ሙከራዎች ለዒላማ መምረጥ፣ ለመመሪያ እና ለምልክት ምድብ መለየት የሚያገለግሉ የመማር ሥርዓቶችን አስቀድመው እየፈተኑ ነበር። ይህ በኋላ ለመጣው ሁሉ መሠረታዊ ንብርብር ነበር።</w:t>
      </w:r>
    </w:p>
    <w:p>
      <w:pPr>
        <w:pStyle w:val="ArticleHeading"/>
        <w:jc w:val="left"/>
      </w:pPr>
      <w:r>
        <w:rPr>
          <w:rFonts w:ascii="Ebrima" w:hAnsi="Ebrima" w:eastAsia="Ebrima" w:cs="Ebrima"/>
        </w:rPr>
        <w:t>መልእክቱ በመደበኛ ቅርጽ የተቀመጠ – 1996</w:t>
      </w:r>
    </w:p>
    <w:p>
      <w:pPr>
        <w:pStyle w:val="ArticleBody"/>
        <w:jc w:val="left"/>
      </w:pPr>
      <w:r>
        <w:rPr>
          <w:rFonts w:ascii="Ebrima" w:hAnsi="Ebrima" w:eastAsia="Ebrima" w:cs="Ebrima"/>
        </w:rPr>
        <w:t>የኢንተርኔት ንግድ ፍንዳታ</w:t>
      </w:r>
    </w:p>
    <w:p>
      <w:pPr>
        <w:pStyle w:val="ArticleBody"/>
        <w:jc w:val="left"/>
      </w:pPr>
      <w:r>
        <w:rPr>
          <w:rFonts w:ascii="Ebrima" w:hAnsi="Ebrima" w:eastAsia="Ebrima" w:cs="Ebrima"/>
        </w:rPr>
        <w:t>ድር ሕዝባዊ፣ ንግዳዊ፣ እና ዓለምአቀፋዊ ይሆናል። ኔትስኬፕ እና አሳሾች በጦርነቶች ውስጥ ሲገቡ፣ አማዞን እና ኢቤይ የመስመር ላይ ንግድ እንደሚሠራ ያረጋግጣሉ። ጉግል ተመሠረተ (በስታንፎርድ እንደ BackRub፣ 1996)፣ የWindows 95 ተቀባይነት የተጠቃሚዎች ኮምፒውቲንግን ያፋጥናል። 1996 በይነመረቡ አካዳሚያዊ መሆኑን ትቶ ኢኮኖሚያዊ የሚሆንበት ጊዜ ነው። ከ1989 የመጣው መሠረተ ልማት አሁን ወደ የተጠቃሚዎች ሰፊ መጠን ይደርሳል። የዶት-ኮም ዘመን ስለ ድረ ገጾች አይደለም—ስለ ንግድን ዲጂታላዊ ማድረግ ነው። ይህ ዘመን ንግድን፣ ማስታወቂያን፣ የመረጃ ፍለጋን እና የግንኙነት ቅጦችን ለውጦአል።</w:t>
      </w:r>
    </w:p>
    <w:p>
      <w:pPr>
        <w:pStyle w:val="ArticleHeading"/>
        <w:jc w:val="left"/>
      </w:pPr>
      <w:r>
        <w:rPr>
          <w:rFonts w:ascii="Ebrima" w:hAnsi="Ebrima" w:eastAsia="Ebrima" w:cs="Ebrima"/>
        </w:rPr>
        <w:t>መልእክት የተጎለበተ – 9/11, 2001</w:t>
      </w:r>
    </w:p>
    <w:p>
      <w:pPr>
        <w:pStyle w:val="ArticleBody"/>
        <w:jc w:val="left"/>
      </w:pPr>
      <w:r>
        <w:rPr>
          <w:rFonts w:ascii="Ebrima" w:hAnsi="Ebrima" w:eastAsia="Ebrima" w:cs="Ebrima"/>
        </w:rPr>
        <w:t>የሞባይል + መድረክ ዘመን ይጀምራል</w:t>
      </w:r>
    </w:p>
    <w:p>
      <w:pPr>
        <w:pStyle w:val="ArticleBody"/>
        <w:jc w:val="left"/>
      </w:pPr>
      <w:r>
        <w:rPr>
          <w:rFonts w:ascii="Ebrima" w:hAnsi="Ebrima" w:eastAsia="Ebrima" w:cs="Ebrima"/>
        </w:rPr>
        <w:t>የሚዲያ ዲጂታላይዜሽን + ቀደምት የክላውድ መሠረተ ልማት + ሁልጊዜ የተገናኘ ብሮድባንድ። Apple iPodን ያስጀምራል (ተንቀሳቃሽ ዲጂታል ሥርዓተ-ምህዳር ይጀምራል)፣ Wikipedia ይከፈታል (የጋራ እውቀት መድረክ ሞዴል)፣ የብሮድባንድ ጉዲፈቻ በፍጥነት ይጨምራል፣ Amazon ከጊዜ በኋላ AWS የሚሆነውን ነገር በጸጥታ መገንባት ይጀምራል። ከ9/11 በኋላ የክትትል ቴክኖሎጂ በእጅጉ ይፋጠናል፣ የውሂብ ትንተና መሠረተ ልማትም በፍጥነት ያድጋል። የክላውድ ኮምፒውቲንግ፣ የመድረክ ሥርዓተ-ምህዳሮች፣ የዲጂታል ይዘት ተቆጣጣሪነት፣ ሁልጊዜ የተገናኘ መሠረተ ልማት፣ እንዲሁም ለማኅበራዊ ሚዲያና ለስማርትፎኖች የሚሆን መሠረት በዚህ ቦታ ይጣላል።</w:t>
      </w:r>
    </w:p>
    <w:p>
      <w:pPr>
        <w:pStyle w:val="ArticleHeading"/>
        <w:jc w:val="left"/>
      </w:pPr>
      <w:r>
        <w:rPr>
          <w:rFonts w:ascii="Ebrima" w:hAnsi="Ebrima" w:eastAsia="Ebrima" w:cs="Ebrima"/>
        </w:rPr>
        <w:t>መሠረት ተተከለ – የዕንባቆም ጽላቶች – 2012፣ 2013</w:t>
      </w:r>
    </w:p>
    <w:p>
      <w:pPr>
        <w:pStyle w:val="ArticleBody"/>
        <w:jc w:val="left"/>
      </w:pPr>
      <w:r>
        <w:rPr>
          <w:rFonts w:ascii="Ebrima" w:hAnsi="Ebrima" w:eastAsia="Ebrima" w:cs="Ebrima"/>
        </w:rPr>
        <w:t>የጥልቅ ትምህርት ጉልህ ግኝት</w:t>
      </w:r>
    </w:p>
    <w:p>
      <w:pPr>
        <w:pStyle w:val="ArticleBody"/>
        <w:jc w:val="left"/>
      </w:pPr>
      <w:r>
        <w:rPr>
          <w:rFonts w:ascii="Ebrima" w:hAnsi="Ebrima" w:eastAsia="Ebrima" w:cs="Ebrima"/>
        </w:rPr>
        <w:t>የዘመናዊ ሰው ሠራሽ ብልህነት ልደት</w:t>
      </w:r>
    </w:p>
    <w:p>
      <w:pPr>
        <w:pStyle w:val="ArticleBody"/>
        <w:jc w:val="left"/>
      </w:pPr>
      <w:r>
        <w:rPr>
          <w:rFonts w:ascii="Ebrima" w:hAnsi="Ebrima" w:eastAsia="Ebrima" w:cs="Ebrima"/>
        </w:rPr>
        <w:t>ይህ ነው ኒውራል ኔትወርኮች የሙከራ ደረጃን ትተው በተግባር ኃይለኛ የሆኑበት ወሳኝ ጊዜ— በ2001 የ“platform/cloud” ዘመንና በ2023 የ“generative AI” ፍንዳታ መካከል ያለው ትክክለኛ ድልድይ። ሴፕቴምበር 2012፡ AlexNet (ጥልቅ ኮንቮሉሽናል ኒውራል ኔትወርክ) በImageNet ውድድር እጅግ በሰፊ ልዩነት ያሸንፋል— ከዚያ በፊት የነበሩትን ሁሉንም አልጎርይዝሞች እያፈረሰ። ይህ አንድ ብቻ ክስተት ዘመናዊ ጥልቅ ትምህርት የተወለደበት ቅጽበት እንደሆነ በAI ምርምር ዘርፍ በአለም አቀፍ ስምምነት ይታወቃል። 2012፡ የGeoffrey Hinton ቡድን በGPU ላይ የሰለጠኑ ጥልቅ ኒውራል ኔቶች የደረጃ ተዋረዳዊ ባህሪያትን በራስ-ሰር መማር እንደሚችሉ ያረጋግጣል። 2013፡ Google የHintonን ኩባንያ (DNNresearch) ይገዛል። ኢንዱስትሪው ድንገት ቢሊዮኖችን ወደ ጥልቅ ትምህርት ያፈሳል። የNVIDIA የGPU እድገቶች (CUDA) ለAI መደበኛ ሃርድዌር ይሆናሉ። ቢግ ዳታ መሣሪያዎች (Spark 1.0 በ2013 ተለቀቀ) ከዚህ ጋር ተጎናጽፈው ይበስላሉ፤ ይህም ለጥልቅ ትምህርት የሚያስፈልጉትን ግዙፍ የመረጃ ስብስቦች እንዲቻሉ ያስችላል።</w:t>
      </w:r>
    </w:p>
    <w:p>
      <w:pPr>
        <w:pStyle w:val="ArticleHeading"/>
        <w:jc w:val="left"/>
      </w:pPr>
      <w:r>
        <w:rPr>
          <w:rFonts w:ascii="Ebrima" w:hAnsi="Ebrima" w:eastAsia="Ebrima" w:cs="Ebrima"/>
        </w:rPr>
        <w:t>መፈታት – 2023</w:t>
      </w:r>
    </w:p>
    <w:p>
      <w:pPr>
        <w:pStyle w:val="ArticleBody"/>
        <w:jc w:val="left"/>
      </w:pPr>
      <w:r>
        <w:rPr>
          <w:rFonts w:ascii="Ebrima" w:hAnsi="Ebrima" w:eastAsia="Ebrima" w:cs="Ebrima"/>
        </w:rPr>
        <w:t>ጀነሬቲቭ ኤይአይ ደፍኑን ያልፋል</w:t>
      </w:r>
    </w:p>
    <w:p>
      <w:pPr>
        <w:pStyle w:val="ArticleBody"/>
        <w:jc w:val="left"/>
      </w:pPr>
      <w:r>
        <w:rPr>
          <w:rFonts w:ascii="Ebrima" w:hAnsi="Ebrima" w:eastAsia="Ebrima" w:cs="Ebrima"/>
        </w:rPr>
        <w:t>ኤአይ ተደራሽ፣ ጥቅም ላይ ሊውል የሚችል፣ በኢኮኖሚም አፍራሽ ተጽእኖ የሚያመጣ ይሆናል። ይህ ብቻ “የተሻሉ ነርቭ መረቦች” የሚባል አይደለም። ይህ ኤአይ ኮድ የሚጽፍበት፣ ምስሎችን የሚያመነጭበት፣ የነጭ ኮላር ሥራዎችን ራስ-ሰር የሚያደርግበት፣ የአመክንዮ ተግባራትን በስፋት የሚያከናውንበት እና ለመጀመሪያ ጊዜም ኤአይ ልዩ ተግባር-ተኮር መሆኑን ትቶ አጠቃላይ-ዓላማ ያለው የአእምሮ መሣሪያ የሚሆንበት ጊዜ ነው።</w:t>
      </w:r>
    </w:p>
    <w:p>
      <w:pPr>
        <w:pStyle w:val="ArticleHeading"/>
        <w:jc w:val="left"/>
      </w:pPr>
      <w:r>
        <w:rPr>
          <w:rFonts w:ascii="Ebrima" w:hAnsi="Ebrima" w:eastAsia="Ebrima" w:cs="Ebrima"/>
        </w:rPr>
        <w:t>2026 – ልዩ ነጥብ?</w:t>
      </w:r>
    </w:p>
    <w:p>
      <w:pPr>
        <w:pStyle w:val="ArticleListItem"/>
        <w:ind w:left="576" w:hanging="259"/>
        <w:jc w:val="left"/>
      </w:pPr>
      <w:r>
        <w:rPr>
          <w:rFonts w:ascii="Ebrima" w:hAnsi="Ebrima" w:eastAsia="Ebrima" w:cs="Ebrima"/>
        </w:rPr>
        <w:t>• 1989 እንደ መጨረሻው ዘመን ራሱ መታተም የተፈታበት ወቅት ነው (በአውታረ መረብ የተሳሰረ ግንኙነት ይጀምራል፣ ለዓለም አቀፍ የእውቀት ፍሰት መሠረት ይሆናል፤ ከሶቪየት ሕብረት መፍረስ ጋር እንደ አድቬንቲዝም የመጨረሻ የምሕረት ዘመን መለያ ምልክት ተያይዞ)።</w:t>
      </w:r>
    </w:p>
    <w:p>
      <w:pPr>
        <w:pStyle w:val="ArticleListItem"/>
        <w:ind w:left="576" w:hanging="259"/>
        <w:jc w:val="left"/>
      </w:pPr>
      <w:r>
        <w:rPr>
          <w:rFonts w:ascii="Ebrima" w:hAnsi="Ebrima" w:eastAsia="Ebrima" w:cs="Ebrima"/>
        </w:rPr>
        <w:t>• 1996 የመልእክቱ መደበኛ መቅረጽ እንደሆነ (የንግድ ድረ-ገጽ የመረጃ ኢኮኖሚውን በሰፊ መጠን አስፋፍቶ፣ ንግድንና ግኝትን ዲጂታል አደረገ)።</w:t>
      </w:r>
    </w:p>
    <w:p>
      <w:pPr>
        <w:pStyle w:val="ArticleListItem"/>
        <w:ind w:left="576" w:hanging="259"/>
        <w:jc w:val="left"/>
      </w:pPr>
      <w:r>
        <w:rPr>
          <w:rFonts w:ascii="Ebrima" w:hAnsi="Ebrima" w:eastAsia="Ebrima" w:cs="Ebrima"/>
        </w:rPr>
        <w:t>• 2001 እንደ መልእክቱ ኃይል ማግኘት (መድረኮች፣ ደመና፣ ሁልጊዜ ክፍት የሆነ ተደራሽነት ለሕብረት እና ለተንቀሳቃሽ እውቀት ዲጂታል ሥነ-ምህዳሩን ያኖራሉ)።</w:t>
      </w:r>
    </w:p>
    <w:p>
      <w:pPr>
        <w:pStyle w:val="ArticleListItem"/>
        <w:ind w:left="576" w:hanging="259"/>
        <w:jc w:val="left"/>
      </w:pPr>
      <w:r>
        <w:rPr>
          <w:rFonts w:ascii="Ebrima" w:hAnsi="Ebrima" w:eastAsia="Ebrima" w:cs="Ebrima"/>
        </w:rPr>
        <w:t>• 2012/2013 እንደ ለእውነተኛ ብልህነት መሠረት መጣል (በዲፕ ለርኒንግ የተፈጠረው ስኬት የማሽን ግንዛቤን ተግባራዊና ሊስፋፋ የሚችል አድርጎታል)።</w:t>
      </w:r>
    </w:p>
    <w:p>
      <w:pPr>
        <w:pStyle w:val="ArticleListItem"/>
        <w:ind w:left="576" w:hanging="259"/>
        <w:jc w:val="left"/>
      </w:pPr>
      <w:r>
        <w:rPr>
          <w:rFonts w:ascii="Ebrima" w:hAnsi="Ebrima" w:eastAsia="Ebrima" w:cs="Ebrima"/>
        </w:rPr>
        <w:t>• 2023 እንደ መታተም የተፈታበት ፍጻሜ (ፈጣሪ ሰው ሠራሽ ብል intelligence ወደ አጠቃላይ-ዓላማ እውቀት-ግንዛቤ በመሻገር፣ የእውቀት ፍጠራንና ምክንያታዊ አስተሳሰብን ተደራሽ እና ሥርዓት-አበላሽ ያደርጋል)</w:t>
      </w:r>
    </w:p>
    <w:p>
      <w:pPr>
        <w:pStyle w:val="ArticleBody"/>
        <w:jc w:val="left"/>
      </w:pPr>
      <w:r>
        <w:rPr>
          <w:rFonts w:ascii="Ebrima" w:hAnsi="Ebrima" w:eastAsia="Ebrima" w:cs="Ebrima"/>
        </w:rPr>
        <w:t>እድገቱ በግርማ የተሞላ ነው፤ እያንዳንዱ ደረጃ በቀዳሚው ላይ ተከማችቶ ይገነባል፣ ከግንኙነት -&gt; ወደ ንግዳዊነት -&gt; ወደ ሥነ-ምህዳር -&gt; ወደ ብልህነት -&gt; ወደ አእምሮዳነት እየተሸጋገረ።</w:t>
      </w:r>
    </w:p>
    <w:p>
      <w:pPr>
        <w:pStyle w:val="ArticleBody"/>
        <w:jc w:val="left"/>
      </w:pPr>
      <w:r>
        <w:rPr>
          <w:rFonts w:ascii="Ebrima" w:hAnsi="Ebrima" w:eastAsia="Ebrima" w:cs="Ebrima"/>
        </w:rPr>
        <w:t>2012/2013 ወሳኙ የመሸጋገሪያ ነጥብ ነው፤ ይህም ነርቫዊ መረቦች ተዋረዳዊና ራስ-ሰር የሆነ ትምህርት ለመማር ችሎታ እንዳላቸው የተረጋገጠበት ጊዜ ነበር (የAlexNet/ImageNet ድል፣ የHinton ሥራ መረጋገጡ፣ የGPU መጠን-ማስፋት መቻሉ)፤ ይህም የ2023 የጀነሬቲቭ ፍንዳታን የማይቀር አድርጎታል። ያለ የ2012 የሥነ-ንድፍ ሽግግር፣ የtransformer ሞዴሎች (2017) እና ግዙፍ መጠን-ማስፋት ቢኖሩም የChatGPT ደረጃ አጠቃላይነትን ባላመጡ ነበር።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አሥራ ሰባት</dc:title>
  <dc:subject>ነገሩና ራእዩ፦ የዳንኤል ሁለት የትንቢት መስመሮችና የራእይ መፈታት</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