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ፓኒዩም - ቍጥር ሃያ</w:t>
      </w:r>
    </w:p>
    <w:p>
      <w:pPr>
        <w:pStyle w:val="ArticleSubtitle"/>
        <w:jc w:val="left"/>
      </w:pPr>
      <w:r>
        <w:rPr>
          <w:rFonts w:ascii="Ebrima" w:hAnsi="Ebrima" w:eastAsia="Ebrima" w:cs="Ebrima"/>
        </w:rPr>
        <w:t>በዳንኤል 11 ያለው ቅደም ተከተል እና የ2025 ማስጠንቀቂያ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2026-03-02</w:t>
      </w:r>
    </w:p>
    <w:p>
      <w:pPr>
        <w:pStyle w:val="ArticleBody"/>
        <w:jc w:val="left"/>
      </w:pPr>
      <w:r>
        <w:rPr>
          <w:rFonts w:ascii="Ebrima" w:hAnsi="Ebrima" w:eastAsia="Ebrima" w:cs="Ebrima"/>
        </w:rPr>
        <w:t>በቁጥር አሥር እስከ አሥራ ስድስት የተፈጸመውን ታሪክ የቅድሚያ አተገባበር የራእዩን መሠረት ያቆመችው ሮማ በክ.ዓ. 200 ዓመት፣ ከፓኒየም ጦርነት ጋር በተመሳሳይ ዓመት፣ እንደደረሰች ለይቶ አሳየ፤ እኔም በ2025 ሮማ በትራምፕና በጳጳስ ሌዎስ ሥልጣን መግባት ራእዩን በመመሥረት እንደደረሰች እጠቁማለሁ። 2025 አንድ ጳጳስና ፕሬዚዳንት በተመሳሳይ ዓመት ሥልጣን የገቡበትን ብቸኛ ጊዜ ይወክላል። አውሬውና ምስሉ ለማየት ፈቃደኛ ለሆኑ ሁሉ በ2025 ከፍ ተደርገው ተገለጡ። ከቅድሚያ አባቶች በተለየ ሁኔታ፣ እኔ እየተጠቀምሁ ያለሁት መጀመሪያ ቁጥሮቹን የፈጸመውን ታሪክ ሳይሆን የቁጥሮቹን ቅደም ተከተል ነው። ከዚያ ታሪክ ጋር እስማማለሁ፤ ነገር ግን የታሪኩ መሠረት እንዲሆን በቁጥሮቹ ውስጥ ባለው ቅደም ተከተል ላይ እመሠረታለሁ እንጂ፣ የቁጥሮቹን መሠረት እንዲገልጽ ታሪኩን አልጠቀምም። እነዚህ ሁለቱ አቀራረቦች ሁለቱም ትክክል ናቸው ብዬ እከራከራለሁ።</w:t>
      </w:r>
    </w:p>
    <w:p>
      <w:pPr>
        <w:pStyle w:val="ArticleHeading"/>
        <w:jc w:val="left"/>
      </w:pPr>
      <w:r>
        <w:rPr>
          <w:rFonts w:ascii="Ebrima" w:hAnsi="Ebrima" w:eastAsia="Ebrima" w:cs="Ebrima"/>
        </w:rPr>
        <w:t>የመቃብያን አብዮት</w:t>
      </w:r>
    </w:p>
    <w:p>
      <w:pPr>
        <w:pStyle w:val="ArticleBody"/>
        <w:jc w:val="left"/>
      </w:pPr>
      <w:r>
        <w:rPr>
          <w:rFonts w:ascii="Ebrima" w:hAnsi="Ebrima" w:eastAsia="Ebrima" w:cs="Ebrima"/>
        </w:rPr>
        <w:t>እኔ የመቃብያንን ሐረግ በተመሳሳይ መንገድ እተግብራለሁ። በክርስቶስ ልደት በፊት በ167 ዓመት የተነሣው የመቃብያን አመፅ፣ በክርስቶስ ልደት በፊት በ200 ዓመት ከሆነው የፓኒየም ጦርነት እጅግ በኋላ፣ እንዲሁም ፖምፔይ ኢየሩሳሌምን በክርስቶስ ልደት በፊት በ63 ዓመት ከያዘበት ጊዜ እጅግ በፊት ነበር። ከቁጥር አሥራ ስድስት የሚጀምረው ሐረግ ግን፣ በክርስቶስ ልደት በፊት በ63 ዓመት የሆነውን የጄኔራል ፖምፔይ የኢየሩሳሌም መውረስ ይጀምራል፤ ከዚያም ኢየሱስ በተሰቀለበት ዘመን እስከ ነገሠው ጢባርዮስ ቄሳር ድረስ ይቀጥላል። መስቀሉና ጢባርዮስም በምዕራፍ አሥራ አንድ ቁጥር ሀያ ሁለት ውስጥ ተወክለዋል።</w:t>
      </w:r>
    </w:p>
    <w:p>
      <w:pPr>
        <w:pStyle w:val="ArticleScripture"/>
        <w:jc w:val="left"/>
      </w:pPr>
      <w:r>
        <w:rPr>
          <w:rFonts w:ascii="Ebrima" w:hAnsi="Ebrima" w:eastAsia="Ebrima" w:cs="Ebrima"/>
        </w:rPr>
        <w:t>እንደ ጎርፍም ያሉ ኃይሎች ከፊቱ ይጠራረጋሉ እና ይሰበራሉ፤ እንዲሁም የቃል ኪዳኑ አለቃ ደግሞ። ዳንኤል 11፥22።</w:t>
      </w:r>
    </w:p>
    <w:p>
      <w:pPr>
        <w:pStyle w:val="ArticleBody"/>
        <w:jc w:val="left"/>
      </w:pPr>
      <w:r>
        <w:rPr>
          <w:rFonts w:ascii="Ebrima" w:hAnsi="Ebrima" w:eastAsia="Ebrima" w:cs="Ebrima"/>
        </w:rPr>
        <w:t>በአሥራ ስድስተኛው ቁጥር ውስጥ በ63 ዓ.ክ. ጄኔራል ፖምፔይ ኢየሩሳሌምን መውረሱ፣ እና በሀያ ሁለተኛው ቁጥር ውስጥ በ31 ዓ.ም. መስቀሉ፣ በእሑድ ሕግ ምልክት የሚጀምርና በእሑድ ሕግ ምልክት የሚያበቃ የትንቢት መስመርን ይወክላሉ። ሀያ ሦስተኛው ቁጥር በዚህ ክፍል ውስጥ መቋረጥ ነው፤ ስለዚህም ከአሥራ ስድስተኛው ቁጥር የተጀመረው የትንቢት መስመር መጨረሻ ሀያ ሁለተኛው ቁጥር መሆኑን ያመለክታል። በሀያ ሁለተኛው ቁጥር የመስመሩ ግልጽ መጨረሻ ከመኖሩ ጋር አብሮ፣ ሀያ ሁለተኛው ቁጥር በአሥራ ስድስተኛው ቁጥር የተወከለውን ያንኑ የመንገድ ምልክት ምልክት መሆኑ አልፋና ኦሜጋ ምስክርነትን ይሰጣል፤ ይህም ከአሥራ ስድስት እስከ ሀያ ሁለት ያሉት ቁጥሮች የተለየ የትንቢት መስመር እንደሚወክሉ ያረጋግጣል።</w:t>
      </w:r>
    </w:p>
    <w:p>
      <w:pPr>
        <w:pStyle w:val="ArticleBody"/>
        <w:jc w:val="left"/>
      </w:pPr>
      <w:r>
        <w:rPr>
          <w:rFonts w:ascii="Ebrima" w:hAnsi="Ebrima" w:eastAsia="Ebrima" w:cs="Ebrima"/>
        </w:rPr>
        <w:t>በዚህ ላይ እንዲሁ ያክሉ፤ ቁጥሮች አሥራ አምስትና አሥራ ስድስት ከሴሌውኪያውያን መንግሥት ወደ ሮማውያን ኃይል የሚደረገውን ሽግግር እየለዩ መሆናቸውን ስታስቡ፣ በቁጥር አሥራ አምስት ካሉት ሴሌውኪያውያን እስከ ቁጥር አሥራ ስድስት ባሉት ሮማውያን ድረስ የቀጣይነት መቋረጥ እንዳለ ታያላችሁ፤ እናም ከቁጥር አሥራ ስድስት እስከ ሀያ ሁለት ያለው መስመር እንደ አንድ ነጠላ ትንቢታዊ መስመር በግልጽ ተለይቶ ይታያል። ቁጥር አሥራ ስድስት በይሁዳን ላይ የሚገዛውን ቀጣዩን ኃይል ያስተዋውቃል፤ ስለዚህም ልክ እንደ ቁጥር ሀያ ሦስት ሁሉ የትንቢታዊ ታሪክ ሽግግርን ያመለክታል። መስመሩ በእሑድ ሕግ ምልክት ይጀምራል እና በእሑድ ሕግ ምልክት ይጠናቀቃል፤ መስመሩም በአሥራ አንደኛው ምዕራፍ ሀያ ሁለተኛው ቁጥር ውስጥ ያበቃል።</w:t>
      </w:r>
    </w:p>
    <w:p>
      <w:pPr>
        <w:pStyle w:val="ArticleHeading"/>
        <w:jc w:val="left"/>
      </w:pPr>
      <w:r>
        <w:rPr>
          <w:rFonts w:ascii="Ebrima" w:hAnsi="Ebrima" w:eastAsia="Ebrima" w:cs="Ebrima"/>
        </w:rPr>
        <w:t>ስሚዝ—እና ሦስት ቄሳሮች</w:t>
      </w:r>
    </w:p>
    <w:p>
      <w:pPr>
        <w:pStyle w:val="ArticleBody"/>
        <w:jc w:val="left"/>
      </w:pPr>
      <w:r>
        <w:rPr>
          <w:rFonts w:ascii="Ebrima" w:hAnsi="Ebrima" w:eastAsia="Ebrima" w:cs="Ebrima"/>
        </w:rPr>
        <w:t>እንደ ቁጥር ሀያ ሁለት ሁሉ ቁጥር አስራ ስድስትም የእሁድ ሕግን መወከሉ፣ እነዚህ ሁለት ቁጥሮች እርስ በርሳቸው እንዲጣጣሙ ያስፈልጋል። ኡርያህ ስሚዝ በቁጥር ሀያ ሦስት ላይ አስተያየት ይሰጣል፣ እናም ይህ ቁጥር ከቁጥር ሀያ ሁለት የመስቀሉን ክስተት በቀጥታ የሚከተል ታሪክ እንደሚወክል ሳይሆን፣ ከቀደሙት ቁጥሮች ታሪክ ውስጥ ወደ ኋላ የሚጀምር ታሪክ ለምን እንደሚወክል ያብራራል።</w:t>
      </w:r>
    </w:p>
    <w:p>
      <w:pPr>
        <w:pStyle w:val="ArticleScripture"/>
        <w:jc w:val="left"/>
      </w:pPr>
      <w:r>
        <w:rPr>
          <w:rFonts w:ascii="Ebrima" w:hAnsi="Ebrima" w:eastAsia="Ebrima" w:cs="Ebrima"/>
        </w:rPr>
        <w:t>«ቁጥር 23። ከእርሱም ጋር ቃል ኪዳን ከተደረገ በኋላ በተንኰል ይሠራል፤ ይወጣልና፥ በጥቂት ሕዝብም ጠንካራ ይሆናል።»</w:t>
      </w:r>
    </w:p>
    <w:p>
      <w:pPr>
        <w:pStyle w:val="ArticleScripture"/>
        <w:jc w:val="left"/>
      </w:pPr>
      <w:r>
        <w:rPr>
          <w:rFonts w:ascii="Ebrima" w:hAnsi="Ebrima" w:eastAsia="Ebrima" w:cs="Ebrima"/>
        </w:rPr>
        <w:t>እዚህ የተነገረው ቃል ኪዳን ከተደረገው “እርሱ” ጋር የተያያዘው ኃይል፣ ከቁጥር 14 ጀምሮ የትንቢቱ ርዕሰ ጉዳይ ሆኖ የቆየው አንድ እና ያው ኃይል መሆን ይገባዋል፤ እንዲሁም ይህ የሮማ ኃይል መሆኑ በትንቢቱ ፍጻሜ ውስጥ ቀድሞ እንደተመለከተው በሮማ ንጉሠ መንግሥት ላይ በተከታታይ የነገሡት በሦስት ግለሰቦች፣ ማለትም በJulius፣ በAugustus፣ እና በTiberius Caesar ላይ ከተፈጸመው ፍጻሜ የተነሣ ክርክር የማይቀርበው ነገር ሆኖ ታይቷል። የመጀመሪያው በድል ወደ ራሱ አገር ምሽግ ሲመለስ ተሰናክሎ ወደቀ፥ እናም አልተገኘም። ቁጥር 19። ሁለተኛው ግብር አስከፋይ ነበረ፤ እርሱም በመንግሥቱ ክብር ውስጥ ነገሠ፥ በቁጣም ሆነ በጦርነት አልሞተም፥ ነገር ግን በራሱ አልጋ ላይ በሰላም ሞተ። ቁጥር 20። ሦስተኛው ግን አስመሳይ ነበረ፥ እናም ከሁሉ ክፉ ባሕርያት አንዱ ነበረ። መንግሥቱን በሰላም ያዘ፥ ነገር ግን የነገሠበትም ዘመን ሆነ ሕይወቱ በዓመፅ ተፈጸመ። እናም በእርሱ ዘመን የቃል ኪዳኑ አለቃ፣ Jesus of Nazareth፣ በመስቀል ላይ ተገደለ። ቁጥሮች 21፣ 22። ክርስቶስ ዳግመኛ ሊሰበር ወይም ሊገደል ፈጽሞ አይችልም፤ ስለዚህ በሌላ መንግሥት ውስጥ ወይም በሌላ ዘመን እነዚህ ክስተቶች የተፈጸሙበትን ፍጻሜ ልናገኝ አንችልም። አንዳንዶች እነዚህን ቁጥሮች በAntiochus ላይ ለመተግበር ይሞክራሉ፥ እናም ከአይሁድ ሊቃነ ካህናት አንዱን የቃል ኪዳኑ አለቃ አድርገው ያቀርባሉ፥ ምንም እንኳ እነርሱ እንደዚህ ተብለው ፈጽሞ አይጠሩም። ይህ በDaniel 8 ያለውን ትንሹን ቀንድ የAntiochus መንግሥት ፍጻሜ እንደሆነ ለማድረግ ከሚሞክረው አይነት አስተሳሰብ ተመሳሳይ ነው፤ እንዲሁም ለዚያው ዓላማ ይቀርባል፤ ይኸውም የምጽአት ትምህርት የመጽሐፍ ቅዱስ ትምህርት መሆኑን፣ እና ክርስቶስም አሁን በደጅ መሆኑን የሚያሳየውን ታላቅ የማስረጃ ሰንሰለት ለመበጠስ ነው። ነገር ግን ማስረጃው ሊፈርስ አይችልም፤ ሰንሰለቱም ሊበጠስ አይችልም።</w:t>
      </w:r>
    </w:p>
    <w:p>
      <w:pPr>
        <w:pStyle w:val="ArticleScripture"/>
        <w:jc w:val="left"/>
      </w:pPr>
      <w:r>
        <w:rPr>
          <w:rFonts w:ascii="Ebrima" w:hAnsi="Ebrima" w:eastAsia="Ebrima" w:cs="Ebrima"/>
        </w:rPr>
        <w:t>“ነቢዩ እስከ ሰባው ሳምንታት መጨረሻ ድረስ በመንግሥቱ ዓለማዊ ክስተቶች ውስጥ አሳልፎ ካወረደን በኋላ፣ በቁጥር 23 ወደ ዚያ ዘመን ይመልሰናል፤ በዚያን ጊዜ ሮማውያን በአይሁድ ቃል ኪዳን አማካይነት ከእግዚአብሔር ሕዝብ ጋር በቀጥታ የተገናኙበት፣ ከክርስቶስ በፊት 161 ዓመት ነው፤ ከዚያም ነጥብ ጀምሮ እስከ ቤተ ክርስቲያን የመጨረሻ ድል እና የእግዚአብሔር ዘላለማዊ መንግሥት መቋቋም ድረስ በቀጥታ የክስተቶች መስመር እንመራለን። አይሁድ በሶርያ ነገሥታት እጅግ በከባድ ግፍ ስለተጨቆኑ፣ የሮማውያንን እርዳታ ለመለመን እና ከእነርሱ ጋር ‘የወዳጅነትና የህብረት ቃል ኪዳን’ ለማድረግ ወደ ሮም ልኡካንን ላኩ። 1 Mac.8; Prideaux, II, 234; Josephus’s Antiquities, book 12, chap.10, sec.6. ሮማውያን የአይሁድን ጥያቄ ሰምተው በሚከተሉት ቃላት የተጻፈ አዋጅ ሰጧቸው፦—”</w:t>
      </w:r>
    </w:p>
    <w:p>
      <w:pPr>
        <w:pStyle w:val="ArticleScripture"/>
        <w:jc w:val="left"/>
      </w:pPr>
      <w:r>
        <w:rPr>
          <w:rFonts w:ascii="Ebrima" w:hAnsi="Ebrima" w:eastAsia="Ebrima" w:cs="Ebrima"/>
        </w:rPr>
        <w:t>“‘ስለ ከአይሁድ ሕዝብ ጋር የእርዳታና የወዳጅነት ቃል ኪዳን የሴኔቱ ውሳኔ። ለሮማውያን ተገዥ ለሆኑ ሁሉ ከአይሁድ ሕዝብ ጋር ጦርነት ማድረግ ሕጋዊ አይሆንላቸውም፤ ወይም እህል፣ መርከቦች ወይም ገንዘብ በመላክ እነዚያን እየረዱ መርዳትም አይፈቀድላቸውም፤ እንዲሁም በአይሁድ ላይ ማንኛውም ጥቃት ቢደረግ፣ ሮማውያን እስከሚችሉት ድረስ ይረዷቸዋል፤ ደግሞም በሮማውያን ላይ ማንኛውም ጥቃት ቢደረግ፣ አይሁድ ይረዷቸዋል። እንዲሁም አይሁድ በዚህ የእርዳታ ቃል ኪዳን ላይ ለመጨመር ወይም ከእርሱ ለመቀነስ ቢፈልጉ፣ ይህ በሮማውያን የጋራ ስምምነት ይደረጋል። እንዲሁም በዚህ ሁኔታ የሚደረግ ማንኛውም ጭማሪ የሚጸና ይሆናል።’ ‘ይህ ውሳኔ፣’ ይላል ዮሴፍስ፣ ‘የዮሐንስ ልጅ በሆነው ኢውፖሌሙስ እና የኤልዓዛር ልጅ በሆነው ያሶን ተጻፈ፤ በዚያም ዘመን ይሁዳ የሕዝቡ ሊቀ ካህናት ሲሆን፣ ወንድሙም ስምዖን የሠራዊቱ አዛዥ ነበር። ይህም ሮማውያን ከአይሁድ ጋር ያደረጉት የመጀመሪያው ቃል ኪዳን ነበር፥ እንዲህም በሆነ ሁኔታ ተፈጽሞ ነበር።’”</w:t>
      </w:r>
    </w:p>
    <w:p>
      <w:pPr>
        <w:pStyle w:val="ArticleScripture"/>
        <w:jc w:val="left"/>
      </w:pPr>
      <w:r>
        <w:rPr>
          <w:rFonts w:ascii="Ebrima" w:hAnsi="Ebrima" w:eastAsia="Ebrima" w:cs="Ebrima"/>
        </w:rPr>
        <w:t>“በዚያ ጊዜ ሮማውያን ትንሽ ሕዝብ ነበሩ፣ እናም ቃሉ እንደሚያመለክተው በማታለል፣ ወይም በተንኮል መሥራት ጀመሩ። ከዚህም ነጥብ ጀምሮ በቋሚና ፈጣን እድገት በኋላ ወደ ደረሱበት የሥልጣን ከፍታ ከፍ ከፍ አሉ።” ኡርያስ ስሚዝ፣ ዳንኤልና ራእይ፣ 270፣ 271።</w:t>
      </w:r>
    </w:p>
    <w:p>
      <w:pPr>
        <w:pStyle w:val="ArticleBody"/>
        <w:jc w:val="left"/>
      </w:pPr>
      <w:r>
        <w:rPr>
          <w:rFonts w:ascii="Ebrima" w:hAnsi="Ebrima" w:eastAsia="Ebrima" w:cs="Ebrima"/>
        </w:rPr>
        <w:t>የሁለተኛው ቁጥር ሃያ ሁለት መስቀል በመስመሩ መጀመሪያ ላይ ያለው ምልክት እንዲሁ በመስመሩ መጨረሻ ላይ መስመርን የሚያበቃ ብቻ ሳይሆን፣ የሚቀጥለው ቁጥር ደግሞ ከመስቀሉ በፊት ወደ ነበረው ታሪክ ይመለሳል፤ ይህም በግምት ከPanium ከሰላሳ ዓመት በኋላ እና ሮማ ኢየሩሳሌምን ከተቆጣጠረች በመቶ ዓመት ገደማ በፊት ነው። ስሚዝ እዚህ 161 ዓ.ዓ.በ. ብሎ የሚለየው የአይሁድ ማህበር የመንገድ ምልክት፣ በሌሎች ቀደምት አቅኚዎች 158 ዓ.ዓ.በ. ተብሎ ይለያል። እዚህ ላይ እኔ የማተኩረው ነጥብ ቀኑ እንጂ በተለይ አይደለም፤ ነገር ግን ከአሥራ ስድስት እስከ ሃያ ሁለት ያሉት ቁጥሮች የትንቢታዊ ታሪክ መስመርን እንደሚወክሉ ነው፤ በዚያም መስመር ውስጥ የእሑድ ሕግ የመስመሩ አልፋም ኦሜጋም ነው። ከዚያም ከአሥራ ስድስት እስከ ሃያ ሁለት ያለው የቁጥሮች መስመር ከተቀረበ በኋላ፣ ቁጥር ሃያ ሦስት በአሥራ ስድስት እስከ ሃያ ሁለት ባለው የቁጥሮች መስመር ውስጥ ያለውን ታሪክ ደግሞ ይደግማል እና ያሰፋዋል። በቁጥር ሃያ ሦስት የተወከለው የትንቢታዊ ታሪክ መስመር የማካቤያን ታሪክ ነው፤ የማካቤያንም ታሪክ ከአሜሪካ አንድ የተባበሩት ግዛቶች ታሪክ ጋር ፍጹም ትይዩ ነው።</w:t>
      </w:r>
    </w:p>
    <w:p>
      <w:pPr>
        <w:pStyle w:val="ArticleHeading"/>
        <w:jc w:val="left"/>
      </w:pPr>
      <w:r>
        <w:rPr>
          <w:rFonts w:ascii="Ebrima" w:hAnsi="Ebrima" w:eastAsia="Ebrima" w:cs="Ebrima"/>
        </w:rPr>
        <w:t>ሁለት ሥርወ መንግሥቶች</w:t>
      </w:r>
    </w:p>
    <w:p>
      <w:pPr>
        <w:pStyle w:val="ArticleBody"/>
        <w:jc w:val="left"/>
      </w:pPr>
      <w:r>
        <w:rPr>
          <w:rFonts w:ascii="Ebrima" w:hAnsi="Ebrima" w:eastAsia="Ebrima" w:cs="Ebrima"/>
        </w:rPr>
        <w:t>ማካቤያኖች በአንቲዮክስ ኤፒፋኔስ ዘመነ መንግሥት የተጀመረውን በሴሌውኪድ መንግሥት ላይ የተነሳ ዓመፅ ይወክላሉ። ዓመፁ በሰሜናዊው የሴሌውኪድ መንግሥት ላይ ነበር፣ እናም በ70 ዓ.ም. የኢየሩሳሌም ጥፋት ያስከተለውን ዘመን በመጨረሻ ያመራ ከሁለቱ የይሁዳ ሥርወ መንግሥታት አንዱን ያስከተለ ድል አስገኘ። የመጀመሪያው ሥርወ መንግሥት ሐስሞናውያን ሲሆን፣ ሁለተኛው ደግሞ ሄሮድያን ነበር። የሄሮድያን ሥርወ መንግሥት ከሰሜናዊው የሴሌውኪድ መንግሥት መዳን በኋላ የተቋቋመው ሁለተኛው የይሁዳ መንግሥት ነበር። እርሱ በቀጥታ ከሮማውያን ሥርዓት ጋር የተያያዘ ነበር፤ ከዚህ ቀደም የነበረው የሐስሞናውያን ሥርወ መንግሥት ግን በመሠረቱ ይሁዳዊ ነበር። የሐስሞናውያን ሥርወ መንግሥት በ141 ዓ.ዓ. ተጀመረ፤ በ37 ዓ.ዓ. ደግሞ የሄሮድያን ሥርወ መንግሥት ተጀመረ እና እስከ 70 ዓ.ም. ድረስ ቆየ።</w:t>
      </w:r>
    </w:p>
    <w:p>
      <w:pPr>
        <w:pStyle w:val="ArticleBody"/>
        <w:jc w:val="left"/>
      </w:pPr>
      <w:r>
        <w:rPr>
          <w:rFonts w:ascii="Ebrima" w:hAnsi="Ebrima" w:eastAsia="Ebrima" w:cs="Ebrima"/>
        </w:rPr>
        <w:t>ሥርወ መንግሥቶቹ የይሁዳ መንግሥትን፣ የጥንቱንና ቃል በቃል የከበረችውን ምድር ይወክላሉ። የመቃብያን ዐመፅ ከ167 ዓ.ዓ. እስከ 160 ዓ.ዓ. ነበር። በ164 ዓ.ዓ. መቃብያኑ አንጾክዮስ ኤጲፋኔስን ከኢየሩሳሌም አውጥተው ነበር፣ እርሱም ቤተ መቅደሱን ካረከሰ በኋላ አንጽተው እንደ ገና ቀድሰውት ነበር፤ ነገር ግን ሰሜናዊው የሴሉሲድ ኃይል ሙሉ በሙሉ የተሸነፈውና የሐስሞናውያን ሥርወ መንግሥት የተጀመረው በ141 ዓ.ዓ. እስከሆነ ድረስ አልነበረም።</w:t>
      </w:r>
    </w:p>
    <w:p>
      <w:pPr>
        <w:pStyle w:val="ArticleBody"/>
        <w:jc w:val="left"/>
      </w:pPr>
      <w:r>
        <w:rPr>
          <w:rFonts w:ascii="Ebrima" w:hAnsi="Ebrima" w:eastAsia="Ebrima" w:cs="Ebrima"/>
        </w:rPr>
        <w:t>የሄሮድስ ሥርወ-መንግሥት ለዚህ መስመር ቁልፍ ነው፤ ምክንያቱም በኢየሱስ ልደት ጊዜ ሕፃናቱ እንዲገደሉ ትእዛዝ ያወጣው ታላቁ ሄሮድስ ነበር፥ እና ኢየሱስ በሞተ ጊዜ ደግሞ ልጁ ይገዛ ነበር። ታላቁ ሄሮድስ አባት ነበር፥ በይሁዳም ላይ ንጉሥ ነበር፤ ነገር ግን ልጁ ቴትራርክ ብቻ ነበር፣ ማለትም ከመንግሥቱ አራተኛ ክፍል በላይ ገዥ ነበር፣ ንጉሥ ከመሆን ይልቅ እንደ አገረ ገዥ ያለ ሥልጣን ያለው። ስለዚህ ክርስቶስን ለመስቀል ከጲላጦስ ጋር እንዲገናኝ የሚያስፈልገው ሥልጣን ይጎድለው ነበር። የኢየሱስ ልደት በትንቢቱ መስመር ውስጥ ያለው የትንቢታዊው “የመጨረሻ ዘመን” ነበር፥ ሞቱም የእሁድ ሕግን ይወክላል። የመጀመሪያው ሄሮድስ 1989ን ይወክላል፥ የመጨረሻውም ሄሮድስ የእሁድ ሕግ ነው። ሄሮድስ አባት እስከ ሄሮድስ ልጅ ድረስ የክርስቶስ ትንቢታዊ መስመር ነው።</w:t>
      </w:r>
    </w:p>
    <w:p>
      <w:pPr>
        <w:pStyle w:val="ArticleBody"/>
        <w:jc w:val="left"/>
      </w:pPr>
      <w:r>
        <w:rPr>
          <w:rFonts w:ascii="Ebrima" w:hAnsi="Ebrima" w:eastAsia="Ebrima" w:cs="Ebrima"/>
        </w:rPr>
        <w:t>የመቃብያን ዘር መስመር በአይሁድ ላይ የግሪክ ሥርዓቱን፣ ባህሉን እንዲሁም የግሪክ ሃይማኖቱን በግድ የጫነ በሰሜን ያለ ንጉሥ ላይ በተቀዳጀ ዓመፅ ይጀምራል። የሐስሞናውያን ሥርወ መንግሥት መጀመሪያ 1798ን ይወክል ነበር። ለምን እንደዚህ ነው ብለው ሊጠይቁ ይችላሉ። አንድ ሥርወ መንግሥት በትንቢታዊ “የመጨረሻው ዘመን” ላይ ከጀመረ፣ በክርስቶስ ልደት ጊዜ ከሄሮድስ ሥርወ መንግሥት ጋር እንደነበረው ሁሉ፣ ሌላው ሥርወ መንግሥትም በትንቢታዊ አስፈላጊነት ተመሳሳይ መጀመሪያ ሊኖረው ይገባል። ክርስቶስ ልደትን እንደ “የመጨረሻው ዘመን” ስንተግብር፣ ሁለቱ ሥርወ መንግሥቶች ሁለቱም በየመጨረሻው ዘመን ይጀምራሉ፤ ነገር ግን ሰነፎች ከዚያ የመጨረሻው ዘመን ጋር የተያያዘውን ያልተማተመ ብርሃን ፈጽሞ አያዩም።</w:t>
      </w:r>
    </w:p>
    <w:p>
      <w:pPr>
        <w:pStyle w:val="ArticleScripture"/>
        <w:jc w:val="left"/>
      </w:pPr>
      <w:r>
        <w:rPr>
          <w:rFonts w:ascii="Ebrima" w:hAnsi="Ebrima" w:eastAsia="Ebrima" w:cs="Ebrima"/>
        </w:rPr>
        <w:t>በእኛ ዘመን፣ እንደ ክርስቶስ ዘመንም፣ መጽሐፍ ቅዱሳትን በስህተት ማንበብ ወይም በስህተት መተርጎም ሊኖር ይችላል። አይሁድ መጽሐፍ ቅዱሳትን በትጋትና በጸሎት የተሞላ ልብ በመመርመር ቢያጠኑ ኖሮ፣ ፍለጋቸው ስለ ዘመኑ እውነተኛ እውቀት በማግኘት በተሸለመ ነበር፤ እንዲሁም ስለ ዘመኑ ብቻ ሳይሆን ስለ ክርስቶስ መገለጥ አይነትም ጭምር ነበር። የክርስቶስን የክብር ሁለተኛ መገለጥ ለመጀመሪያው ምጽአቱ ባልተደረገ ነበር። የዳንኤል ምስክርነት ነበራቸው፤ የኢሳይያስና የሌሎቹ ነቢያት ምስክርነት ነበራቸው፤ የሙሴም ትምህርት ነበራቸው፤ እነሆም ክርስቶስ በመካከላቸው ነበር፤ ነገር ግን ስለ መምጣቱ ማስረጃ ለማግኘት እስካሁን ድረስ መጽሐፍ ቅዱሳትን ይመረምሩ ነበር። እነርሱም ለክርስቶስ ያደርጉት የነበረው፣ እነርሱ ያደርጉት ዘንድ አስቀድሞ የተነገረውን ነገር ነበር። እጅግ ዐይናቸው ተደፍኖ ስለ ነበር፣ የሚያደርጉትን አያውቁም ነበር።</w:t>
      </w:r>
    </w:p>
    <w:p>
      <w:pPr>
        <w:pStyle w:val="ArticleScripture"/>
        <w:jc w:val="left"/>
      </w:pPr>
      <w:r>
        <w:rPr>
          <w:rFonts w:ascii="Ebrima" w:hAnsi="Ebrima" w:eastAsia="Ebrima" w:cs="Ebrima"/>
        </w:rPr>
        <w:t>“እና ብዙዎች ዛሬም፣ በ1897 ዓ.ም.፣ ተመሳሳይ ነገሮችን እያደረጉ ነው፤ ምክንያቱም በመጀመሪያው፣ በሁለተኛው እና በሦስተኛው የመላእክት መልእክቶች ውስጥ የተካተቱትን የፈተና መልእክቶች በተሞክሮ አላወቁም። እነዚያ መልእክቶች ገና ወደፊት እንዳሉ ማስረጃ ለማግኘት ቅዱሳት መጻሕፍትን የሚመረምሩ አሉ። የመልእክቶቹን እውነተኛነት ይሰበስባሉ፣ ነገር ግን በትንቢታዊ ታሪክ ውስጥ የሚገባቸውን ትክክለኛ ስፍራ ሊሰጧቸው ይሳናቸዋል። ስለዚህ እንደዚህ ያሉት ሰዎች መልእክቶቹን ስለ ማስቀመጥ ለሕዝቡ የሚያሳስቱ ሊሆኑ የሚችሉበት አደጋ ውስጥ ናቸው። የፍጻሜውን ዘመን፣ ወይም መልእክቶቹን መቼ እንደሚያስቀምጡ አያዩም አያስተውሉምም። የእግዚአብሔር ቀን በስውር እርምጃ እየመጣ ነው፤ ነገር ግን ተብለው የሚቆጠሩት ጥበበኞችና ታላላቅ ሰዎች ‘ከፍተኛ ትምህርት’ ስለሚባለው ያለ ጥቅም ያወራሉ። የክርስቶስን መምጣት ምልክቶች፣ ወይም የዓለምን ፍጻሜ አያውቁም።” Paulson Collection, 423, 424.</w:t>
      </w:r>
    </w:p>
    <w:p>
      <w:pPr>
        <w:pStyle w:val="ArticleBody"/>
        <w:jc w:val="left"/>
      </w:pPr>
      <w:r>
        <w:rPr>
          <w:rFonts w:ascii="Ebrima" w:hAnsi="Ebrima" w:eastAsia="Ebrima" w:cs="Ebrima"/>
        </w:rPr>
        <w:t>የክርስቶስን ልደት “የፍጻሜ ዘመን” ብሎ መለየት፣ ስለዚህም የመቃብያንን መስመር ወደ ዘመነ ፍጻሜው የአሁኑ እውነት አውድ ለማምጣት ቁልፍ እንደሆነ መቈጠር፣ ክርስቶስን የዚያ ክፍል ፍጹም ማዕከል ያደርገዋል፤ ይህም ደግሞ ይህ ተግባራዊ አተገባበር ትክክለኛ መሆኑን የሚያሳይ ማስረጃ ነው።</w:t>
      </w:r>
    </w:p>
    <w:p>
      <w:pPr>
        <w:pStyle w:val="ArticleBody"/>
        <w:jc w:val="left"/>
      </w:pPr>
      <w:r>
        <w:rPr>
          <w:rFonts w:ascii="Ebrima" w:hAnsi="Ebrima" w:eastAsia="Ebrima" w:cs="Ebrima"/>
        </w:rPr>
        <w:t>የማቃብያን ትውልድ መንፈሳዊውን ክቡር ምድር ያመለክታል፣ እናም ይህ ምሳሌ የሚጀምረው የክቡር ምድር ነዋሪዎች ከሰሜን ንጉሥ የፖለቲካና የሃይማኖት ግዛት ሲለዩ በሚታይበት ዘመን ነው። ወደ ሐስሞናውያን ሥርወ መንግሥት ያመራው የማቃብያን ዓመፅ 1776ን ይወክላል፣ እናም በማቃብያኑ የተፈጸመው በሰሜን ንጉሥ ላይ የተነሣው ዓመፅ የአብዮታዊውን ጦርነት ይወክላል። ከ1776 እስከ 1798 ያሉት ሀያ ሁለት ዓመታት በፍጻሜው ዘመን በ1798 ወደ ሐስሞናውያን ሥርወ መንግሥት ያመራውን የማቃብያን ዓመፅ ይወክላሉ፤ ይህም በፍጻሜው ዘመን በ1989 የሄሮድሳውያን ሥርወ መንግሥት እስኪጀምር ድረስ ቀጠለ። የሄሮድሳውያን ሥርወ መንግሥትም በ70 ዓ.ም. ኢየሩሳሌም እስከ ተፈረሰችበት ጊዜ ድረስ ቀጠለ።</w:t>
      </w:r>
    </w:p>
    <w:p>
      <w:pPr>
        <w:pStyle w:val="ArticleBody"/>
        <w:jc w:val="left"/>
      </w:pPr>
      <w:r>
        <w:rPr>
          <w:rFonts w:ascii="Ebrima" w:hAnsi="Ebrima" w:eastAsia="Ebrima" w:cs="Ebrima"/>
        </w:rPr>
        <w:t>በዚህ የታሪክ መስመር ውስጥ ማስተዋል የሚገባው ነገር ሁለት ነው፤ እርሱም ዘመናዊውን የክብር ምድር የሚያመለክተውን ጥንታዊ የክብር ምድር የሚያሳይ ምሳሌ መሆኑ ነው፣ እንዲሁም ሮም ለመጀመሪያ ጊዜ የክብር ምድሩን በሚያሸንፍበት በአሥራ ስድስተኛው ቁጥር የሚጀምር በአንድ የታሪክ መስመር ውስጥ መጀመሩ ነው፤ እንዲሁም ይህ የመስመሩን ዋና ጭብጥ ይለይታል። ከአሥራ ስድስተኛው ቁጥር እስከ ሃያ ሁለተኛው ቁጥር ያለው መስመር የክብር ምድሩን ይወክላል፣ አውዱም በቅርቡ የሚመጣው የእሑድ ሕግ ነው። ይህ መስመር ደግሞ በሁለቱም ሥርወ-መንግሥታዊ መንግሥታት ላይ ተጽእኖ የሚያሳድሩትን ሁለት የአምልኮ ክፍሎች ይወክላል። ሰዱቃውያን በቁጥር ያነሱ ቢሆኑም በአጠቃላይ በሁለቱም ሥርወ-መንግሥታዊ ዘመናት የአይሁድን ሃይማኖታዊና ፖለቲካዊ ሥርዓቶች ይቆጣጠሩ ነበር። ሃይማኖታዊው ሥርዓት በክህነት ይተዳደር ነበር፣ ያም ክህነት ደግሞ በሰዱቃውያንና በፈሪሳውያን ሁለቱም ተጽእኖ ሥር ነበር። የሃስሞናውያንና የሄሮድሳውያን መንግሥታት ሁለቱም በፈሪሳውያንና በሰዱቃውያን ተጽእኖ ሥር ነበሩ፣ እነዚህም ሁለቱ ሥርወ-መንግሥቶች ከ1798 እስከ የእሑድ ሕግ ድረስ ያለውን የዩናይትድ ስቴትስ መንግሥት ይወክላሉ።</w:t>
      </w:r>
    </w:p>
    <w:p>
      <w:pPr>
        <w:pStyle w:val="ArticleBody"/>
        <w:jc w:val="left"/>
      </w:pPr>
      <w:r>
        <w:rPr>
          <w:rFonts w:ascii="Ebrima" w:hAnsi="Ebrima" w:eastAsia="Ebrima" w:cs="Ebrima"/>
        </w:rPr>
        <w:t>ፈሪሳውያንና ሰዱቃውያን በባርነት ጉዳይ ላይ በሚያቆሙት አቋም የሚለዩ ሁለት የፖለቲካ አመለካከት ወገኖችን ይወክላሉ። ዴሞክራቶች የባርነት ደጋፊዎች ናቸው፤ ሪፐብሊካኖችም የባርነት ተቃዋሚዎች ናቸው፤ ሁለቱም በአሜሪካ አንድነት መንግሥት ሕገ መንግሥታዊ መንግሥት የፖለቲካ መሣሪያ ውስጥ በተያያዘ ሁኔታ ይሠራሉ። ያ መንግሥት የራእይ አሥራ ሦስት የምድር አውሬ ነው፤ የምድር አውሬውም ውጫዊ ታሪክ በሪፐብሊካን ቀንዱ ይወከላል። ውስጣዊ ታሪኩ ደግሞ በፕሮቴስታንት ቀንድ ይወከላል። ቀንዶቹ በአውሬው ላይ ተለይተዋል፤ ምክንያቱም አውሬው የመንግሥትን ቀንድ ከቤተ ክርስቲያን ቀንድ የሚለይ ሕገ መንግሥት ስለሆነ ነው፤ ነገር ግን በታሪክ ውስጥ አብረው ይንቀሳቀሳሉ። ሪፐብሊካን ቀንድ በባርነት ወገን ወይም በተቃራኒው ወገን የሚሠሩ ሁለት ተጽእኖዎች አሉት። ፕሮቴስታንት ቀንድም ደግሞ ለሰባተኛው ቀን ሰንበት ወይም ለፀሐይ የመጀመሪያው ቀን የሚሠሩ ሁለት ተጽእኖዎች አሉት።</w:t>
      </w:r>
    </w:p>
    <w:p>
      <w:pPr>
        <w:pStyle w:val="ArticleBody"/>
        <w:jc w:val="left"/>
      </w:pPr>
      <w:r>
        <w:rPr>
          <w:rFonts w:ascii="Ebrima" w:hAnsi="Ebrima" w:eastAsia="Ebrima" w:cs="Ebrima"/>
        </w:rPr>
        <w:t>ከፓኒየም ጦርነት በኋላ በግምት ሠላሳ ዓመታት አካባቢ፣ መቃብያን የአሜሪካ አንድነት መንግሥትን በመጽሐፍ ቅዱስ ትንቢት ስድስተኛው መንግሥት እንደሆነ በታሪክ ላይ ያመለክታሉ። ከዚያም ከአንድ መቶ ዓመት ገደማ በኋላ፣ ቁጥር አሥራ ስድስት ኢየሩሳሌም በመያዝ ሲፈጸም፣ ይህም መስቀሉን ያመለክታል። ይሁዳ ሮም የዓለምን ቁጥጥር በእጁ ሲያስገባ ከሚያስገዛቸው ሦስት እንቅፋቶች ሁለተኛው ነው። ጄኔራል ፖምፔይ በ65 ዓ.ዓ. ሶርያን አሸነፈ፣ ከዚያም በ63 ዓ.ዓ. ይሁዳን። አውጉስጦስ ቄሣር ሦስተኛውን እንቅፋት በ31 ዓ.ዓ. በአክቲየም ጦርነት ያሸንፈው ነበር። ይህ ታሪክ በቁጥር አሥራ ስድስት እስከ ሃያ ሁለት ባለው መስመር ይወከላል።</w:t>
      </w:r>
    </w:p>
    <w:p>
      <w:pPr>
        <w:pStyle w:val="ArticleBody"/>
        <w:jc w:val="left"/>
      </w:pPr>
      <w:r>
        <w:rPr>
          <w:rFonts w:ascii="Ebrima" w:hAnsi="Ebrima" w:eastAsia="Ebrima" w:cs="Ebrima"/>
        </w:rPr>
        <w:t>በመስቀሉ ዘመን ድረስ የመቃብያን ታሪክ ለሁለት መቶ ዓመታት ያህል ሲቀጥል ኖሯል። ዩርያስ ስሚዝ በቁጥር ሃያ ሦስት ያለው ከአይሁድ ጋር የተደረገው ቃል ኪዳን የሚወክለው ታሪክ፣ በቁጥር ሃያ ሁለት ያለው የመስቀሉ ታሪክ ከተጠቀሰበት ዘመን በፊት ለሁለት መቶ ዓመታት ያህል ከተከሰተ የታሪክ መነሻ ነጥብ ጋር ሊጣጣም እንዳለበት ይገልጻል። በቁጥር ሃያ ሁለት ያለው የመስቀሉ ታሪክ ከቁጥር አሥራ ስድስት ጋር መጣጣም አለበት፥ ምክንያቱም ቁጥር አሥራ ስድስት ደግሞ የእሁድ ሕግ ነው። ይህም ማለት፣ የይሁዳ የክብር ምድር ታሪክ የሆነው የመቃብያን መስመር፣ በቁጥር አሥራ ስድስት ያለው የእሁድ ሕግ ከመጣበት በጣም አስቀድሞ ይጀምራል።</w:t>
      </w:r>
    </w:p>
    <w:p>
      <w:pPr>
        <w:pStyle w:val="ArticleBody"/>
        <w:jc w:val="left"/>
      </w:pPr>
      <w:r>
        <w:rPr>
          <w:rFonts w:ascii="Ebrima" w:hAnsi="Ebrima" w:eastAsia="Ebrima" w:cs="Ebrima"/>
        </w:rPr>
        <w:t>የሚለራውያን ታሪክ የመቶ አርባ አራት ሺህ ታሪክን እንደሚያመለክት ስንገነዘብ፣ ለሚለራውያን በ1798 ያለውን የፍጻሜ ዘመን ከመቶ አርባ አራት ሺህ የፍጻሜ ዘመን በ1989 ጋር ማመሳሰል እንችላለን። ይህን ስናደርግ፣ የመጀመሪያውንና የሁለተኛውን መላእክት ታሪክ ከሦስተኛው መልአክ ታሪክ ጋር እያደራረብን ነው። 1798 እና 1989 የዳንኤል አሥራ አንድ ቁጥር አርባ ታሪክ የአልፋና የኦሜጋ የመንገድ ምልክቶች ናቸው።</w:t>
      </w:r>
    </w:p>
    <w:p>
      <w:pPr>
        <w:pStyle w:val="ArticleBody"/>
        <w:jc w:val="left"/>
      </w:pPr>
      <w:r>
        <w:rPr>
          <w:rFonts w:ascii="Ebrima" w:hAnsi="Ebrima" w:eastAsia="Ebrima" w:cs="Ebrima"/>
        </w:rPr>
        <w:t>አርባኛው ቁጥር በ“ፍጻሜው ዘመን” ይጀምራል፤ ይህም 1798 መሆኑ በቀላሉ ሊረጋገጥ ይችላል፤ እና በትክክል ሲገነዘብ፣ በ1989 የሶቪየት ኅብረት መፍረስ አርባኛውን ቁጥር ፈጸመ፣ እና ያ ፍጻሜ ደግሞ “ፍጻሜው ዘመን” ነበር። ሁለት “ፍጻሜው ዘመናት” በአንድ ቁጥር ውስጥ፣ ይህም ከመቃብያን መስመር ጋር በአንድ ምዕራፍ ውስጥ ነው። ወደ ሐስሞናውያን ሥርወ መንግሥት ያመራው የመቃብያን ዓመፅ ከ1776 እስከ 1798 ድረስ ያሉትን ሃያ ሁለት ዓመታት ይወክላል። በ1798 የሐስሞናውያን ሥርወ መንግሥት ተጀመረ፣ እና የሄሮድሳውያን ሥርወ መንግሥት በ1989 ተጀመረ።</w:t>
      </w:r>
    </w:p>
    <w:p>
      <w:pPr>
        <w:pStyle w:val="ArticleBody"/>
        <w:jc w:val="left"/>
      </w:pPr>
      <w:r>
        <w:rPr>
          <w:rFonts w:ascii="Ebrima" w:hAnsi="Ebrima" w:eastAsia="Ebrima" w:cs="Ebrima"/>
        </w:rPr>
        <w:t>የዳንኤል 11 አሥረኛው ቁጥር 1989ን ይለያል፣ እና አሥራ ስድስተኛው ቁጥር የእሁድ ሕግ ነው። በእነዚያ ቁጥሮች ውስጥ ያለው የታሪክ መስመር ሦስት ጦርነቶችን፣ የደቡብ ንጉሥ ውድቀትን፣ እና ሮም ወደ ትንቢታዊ ታሪክ መግባቷን ይወክላል። እንዲሁም፣ በራእይ 13 ውስጥ “እንደ በግ ሁለት ቀንዶች ነበሩት፣” እና “እንደ ዘንዶ ይናገር ነበር” የተባለው የምድር አውሬ ሲለወጥ የሚከሰተውን ለውጥ የሚያመለክቱ የሁለት ሥርወ መንግሥታት መስመር ይዟል። በተከታታይ፣ የመጀመሪያው የአይሁድ ሥርወ መንግሥት በጉ ነው፣ ሁለተኛውም የሮማውያን ሥርወ መንግሥት ዘንዶው ነው። የመጀመሪያው ሥርወ መንግሥት የአይሁድ ነበር፣ ሁለተኛው የሮማውያን ነበር። የምድር አውሬው የአይሁድ ይሁን የሮማውያን፣ ሁለት ቀንዶች ነበሩት።</w:t>
      </w:r>
    </w:p>
    <w:p>
      <w:pPr>
        <w:pStyle w:val="ArticleBody"/>
        <w:jc w:val="left"/>
      </w:pPr>
      <w:r>
        <w:rPr>
          <w:rFonts w:ascii="Ebrima" w:hAnsi="Ebrima" w:eastAsia="Ebrima" w:cs="Ebrima"/>
        </w:rPr>
        <w:t>የይሁዳ ሥርወ-መንግሥት የፕሮቴስታንትን ቀንድ ይወክላል፥ የሮማ ሥርወ-መንግሥትም የሪፐብሊካንን ቀንድ ይወክላል። ሁለቱም ቀንዶች ደግሞ የሁለት ክፍል ትንቢታዊ መለያየት አላቸው። ሳዱቃውያንና ፈሪሳውያን ለባርነት የሚደግፉትን ዲሞክራቶች በባርነት የሚቃወሙትን ሪፐብሊካኖች በሚቃረኑበት መንገድ መሠረታዊ ቅርጽ ይሰጣሉ፤ በተመሳሳይም ከጠቢባን ደናግል ጋር በሚቃረኑ ሁኔታ የሞኞች ደናግልን ሁለት እጥፍ ክፍል ይወክላሉ። ፈሪሳውያን እንደ ሞኞች ደናግል በመጀመሪያው ተስፋ መቁረጥ ጊዜ ይነጻሉ፥ ሳዱቃውያንም በሁለተኛው የቤተ መቅደስ ንጽህና ጊዜ ይነጻሉ። ፈሪሳውያን እንደ ሰርዴስ ቤተ ክርስቲያን የሕይወት ስም አላቸው ብለው ይመሰክሩ ነበር፥ ነገር ግን ሙታን ነበሩ፤ ስለዚህ በመጀመሪያ ይነጻሉ፤ ከዚያም የእግዚአብሔርን ኃይል የካዱት ሳዱቃውያን፥ የእኩለ ሌሊት ጩኸትን ኃይልና መልእክት የካዱት እነርሱ ይነጻሉ። ሳዱቃውያን የሚተላለፉባቸው የቃል ኪዳን ሕዝብ ናቸው፤ ሳዱቃውያን በመልካም ስሜቶች ስሜት የሚረኩ እነዚያ ናቸው።</w:t>
      </w:r>
    </w:p>
    <w:p>
      <w:pPr>
        <w:pStyle w:val="ArticleScripture"/>
        <w:jc w:val="left"/>
      </w:pPr>
      <w:r>
        <w:rPr>
          <w:rFonts w:ascii="Ebrima" w:hAnsi="Ebrima" w:eastAsia="Ebrima" w:cs="Ebrima"/>
        </w:rPr>
        <w:t>“የክርስቶስ መምጣት፣ በመጀመሪያው መልአክ መልእክት እንደተገለጸው፣ በሙሽራው መምጣት እንደሚወከል ተረድቶ ነበር። በእርሱ ቅርብ መምጣት አዋጅ ሥር የተስፋፋው ተሐድሶ፣ ደናግል ወደ ፊት መውጣታቸውን ይመልስ ነበር። በዚህ ምሳሌ፣ እንደ ማቴዎስ 24 ያለው ምሳሌ ሁሉ፣ ሁለት ዓይነት ሰዎች ተመስለው ቀርበዋል። ሁሉም መብራቶቻቸውን፣ መጽሐፍ ቅዱስን፣ ወስደው ነበር፤ እናም በብርሃኑ ሙሽራውን ለመቀበል ወደ ፊት ወጥተው ነበር። ነገር ግን “ሰነፎቹ መብራቶቻቸውን ወስደው ዘይት ከእነርሱ ጋር አልወሰዱም” ሲል፣ “ጠቢባኑ ግን ከመብራቶቻቸው ጋር በዕቃዎቻቸው ዘይት ወሰዱ።” ይህ የኋለኛው ክፍል የእግዚአብሔርን ጸጋ፣ ቃሉን ለእግር መብራትና ለመንገድ ብርሃን የሚያደርገውን የመንፈስ ቅዱስን ዳግም የሚወልድና የሚያበራ ኃይል ተቀብለው ነበር። በእግዚአብሔር ፍርሃት እውነትን ለማወቅ መጻሕፍትን አጥንተው ነበር፣ እንዲሁም የልብና የሕይወት ንጽሕናን በትጋት ፈልገው ነበር። እነዚህ የግል ልምምድ፣ በእግዚአብሔርና በቃሉ ላይ ያለ እምነት ነበራቸው፤ ይህም በተስፋ መቁረጥና በመዘግየት ሊፈርስ የማይችል ነበር። ሌሎች ግን “መብራቶቻቸውን ወስደው ዘይት ከእነርሱ ጋር አልወሰዱም።” እነርሱ በስሜት ግፊት ተንቀሳቅሰው ነበር። ፍርሃታቸው በዚያ ጽኑ መልእክት ተነስቶ ነበር፣ ነገር ግን በወንድሞቻቸው እምነት ላይ ተደግፈው ነበር፤ የብሩህ ስሜቶች የሚንቀጠቀጥ ብርሃን ብቻ እያበቃቸው፣ እውነቱን በፍጹም የተረዱበት ግንዛቤ ወይም በልብ ውስጥ የጸጋ እውነተኛ ሥራ ሳይኖራቸው ነበር። እነዚህ ወዲያውኑ የሚገኝ ዋጋ በሚጠብቁት ተስፋ ሞልተው ጌታን ለመቀበል ወደ ፊት ወጥተው ነበር፤ ነገር ግን ለመዘግየትና ለተስፋ መቁረጥ ዝግጁ አልነበሩም። ፈተናዎች በመጡ ጊዜ እምነታቸው ደከመ፣ መብራቶቻቸውም ደብዝዘው ተቃጠሉ።” The Great Controversy, 393.</w:t>
      </w:r>
    </w:p>
    <w:p>
      <w:pPr>
        <w:pStyle w:val="ArticleBody"/>
        <w:jc w:val="left"/>
      </w:pPr>
      <w:r>
        <w:rPr>
          <w:rFonts w:ascii="Ebrima" w:hAnsi="Ebrima" w:eastAsia="Ebrima" w:cs="Ebrima"/>
        </w:rPr>
        <w:t>ፖለቲካዊ ይሁን ሃይማኖታዊ ሁለቱም ክፍሎች በእኩለ ሌሊት ቀውስ ጊዜ በጥበበኞች ላይ አንድ ሆነው ይነሣሉ። ይህን ከተናገርን በኋላ፣ ጽሑፉን የጀመርነው ቁጥር አሥራ አራትን በታሪካዊ ቅደም ተከተል ከተወከለው በቁጥሮቹ ጋር በሚቃረን መልኩ፣ በጥቅሶቹ ፍሰት ውስጥ ባለው አቀማመጥ መሠረት እየተጠቀምሁበት መሆኑን በማንሣት ነበር። ያንን አመክንዮ ከቁጥር ሃያ ሦስት አቀማመጥ ጋር በመስማማት እጠቀማለሁ። የመንገድ ምልክት አቀማመጥ ከታሪካዊ ፍጻሜው ጋር ሊጣጣም ይገባል። አይሁድ በመቃብያን ዘመን ከሮም ጋር ያደረጉት ቃል ኪዳን ጥቅሱ የሚተገበርበትን ቦታ ወሰነ። ራእዩን የሚያቆሙት የቁጥር አሥራ አራት “ወንበዴዎች” ይህን በ200 ዓ.ዓ. አደረጉት፤ ይህም በጳንዩም ጦርነት የተካሄደበት ትክክለኛው ዓመት ነበር፤ ነገር ግን ጦርነቱና ወንበዴዎቹ ሁለት የተለያዩ ምልክቶች ናቸው።</w:t>
      </w:r>
    </w:p>
    <w:p>
      <w:pPr>
        <w:pStyle w:val="ArticleBody"/>
        <w:jc w:val="left"/>
      </w:pPr>
      <w:r>
        <w:rPr>
          <w:rFonts w:ascii="Ebrima" w:hAnsi="Ebrima" w:eastAsia="Ebrima" w:cs="Ebrima"/>
        </w:rPr>
        <w:t>“ዘራፊዎቹ” በታሪኩ ውስጥ የሚገቡት ከጳኒየም ጦርነት ቀን ጋር ቀጥተኛ ግንኙነት ለመመሥረት ሳይሆን፣ በአንቲዮክስ ሊሸነፍ እንደነበረው ደካማው አምስት ዓመት ዕድሜ ያለው የግብፅ ገዥ ጋር ያደረጉትን ግንኙነት ለመለየት ነው። ወደ ሮማዊ ኢምፓየር የግብፅ ስንዴ ማስገባት እንዲቋረጥ አልፈለጉም። የጥቅሱ ርዕሰ ጉዳይ፣ የሮም ከተጋላጭው አምስት ዓመት ዕድሜ ያለው የግብፅ ንጉሥ ጋር ያለው ትንቢታዊ ግንኙነት ነው። ያ ምልጃ፣ ፑቲን የዩክሬንን ቤተ ክርስቲያን እንደ ቀድሞው፣ ከ1989 በፊት እንደነበረችው፣ ለሩሲያ ቤተ ክርስቲያን ተገዥ እንድትሆን ለማካተት ከሚያደርገው ሙከራ በኋላ የሚከተለውን የውድቀት ውጤት ይለያል። ያ ሙከራ የደቡባዊ መንግሥቱን ቀስ በቀስ መጥፋት ያስጀምራል፤ እናም ፑቲን እንደ ጶልጦሌሚ ሲሞት፣ ወይም እንደ ዑዝያንና ናፖሊዮን በሆነ መልኩ ከሀገር ሲገለል፣ በትንቢት መሠረት ይወገዳል፣ ከዚያም መንግሥቱ በተከታታይ ከእርሱ ያነሱ ብቃት ያላቸው መሪዎች እጅ ውስጥ ይወድቃል። ከዚያም፣ በአምስት ዓመት ዕድሜ ያለው ንጉሥ ዘመን፣ የጳጳሳዊት ሮም የራሷን ጥቅሞች ለመጠበቅ ጣልቃ ትገባለች፤ ይህም የዩክሬን ቤተ ክርስቲያን ናት።</w:t>
      </w:r>
    </w:p>
    <w:p>
      <w:pPr>
        <w:pStyle w:val="ArticleBody"/>
        <w:jc w:val="left"/>
      </w:pPr>
      <w:r>
        <w:rPr>
          <w:rFonts w:ascii="Ebrima" w:hAnsi="Ebrima" w:eastAsia="Ebrima" w:cs="Ebrima"/>
        </w:rPr>
        <w:t>ጵጵስና በሩሲያዊ ወይም በዩክሬን ኦርቶዶክስ መካከል ወገን እየመረጠች አይደለችም፤ እንደ ኢሳይያስ 4 ላይ እንደተወከለው ሁሉንም የሃይማኖት አካላት ከሥልጣኗ በታች ለማምጣት ሁሉንም ወገን እየተጫወተች ነው።</w:t>
      </w:r>
    </w:p>
    <w:p>
      <w:pPr>
        <w:pStyle w:val="ArticleScripture"/>
        <w:jc w:val="left"/>
      </w:pPr>
      <w:r>
        <w:rPr>
          <w:rFonts w:ascii="Ebrima" w:hAnsi="Ebrima" w:eastAsia="Ebrima" w:cs="Ebrima"/>
        </w:rPr>
        <w:t>በዚያም ቀን ሰባት ሴቶች አንድን ወንድ ይይዙትና፣ “የራሳችንን እንጀራ እንበላለን፣ የራሳችንንም ልብስ እንለብሳለን፤ ብቻ በስምህ እንጠራ፥ ነውራችንን አርቅልን” ይላሉ። በዚያ ቀን የእግዚአብሔር ቅርንጫፍ ውብና ክቡር ይሆናል፥ የምድርም ፍሬ ከእስራኤል ለሸሹት እጅግ የተሻለና ውብ ይሆናል። እንዲህም ይሆናል፤ በጽዮን የቀረውና በኢየሩሳሌም የተረፈው ቅዱስ ተብሎ ይጠራል፤ ማለትም በኢየሩሳሌም ከሕያዋን መካከል የተጻፈ ሁሉ። ኢሳይያስ 4፥1–3።</w:t>
      </w:r>
    </w:p>
    <w:p>
      <w:pPr>
        <w:pStyle w:val="ArticleBody"/>
        <w:jc w:val="left"/>
      </w:pPr>
      <w:r>
        <w:rPr>
          <w:rFonts w:ascii="Ebrima" w:hAnsi="Ebrima" w:eastAsia="Ebrima" w:cs="Ebrima"/>
        </w:rPr>
        <w:t>ጳጳሳዊው ሥርዓት በሰባት ሴቶች ተመስለው በተገለጹት ሁሉም የሃይማኖት አካላት ላይ ቁጥጥር ይወስዳል፤ ማለትም በሁሉም ቤተ ክርስቲያናት ላይ። እነዚያ ሰባት ቤተ ክርስቲያናት ካቶሊክ ተብለው ሊጠሩ ይሻሉ፤ ይህም “ዓለም አቀፍ” ማለት ነው፤ እነርሱም የገዛ ልብሳቸውን ለመልበስ ስለሚፈልጉ በግልጽ የእግዚአብሔር ሕዝብ አይደሉም። የገዛ ሰብዓዊ ልብሳቸውን ሊለብሱ የሚሹ የሃይማኖት አካላት ሁሉ አንድ መሆናቸው፣ በ“ኢየሩሳሌምም ውስጥ የቀሩት ቅዱሳን ይባላሉ” በሚባልበት ዘመን ይሆናል፤ ይህም የጌታ ቅርንጫፍ ከሎዶቅያ ሕዝብ ወደ ፊላዴልፊያ ሕዝብ በሚለወጥበት ጊዜ ነው፤ በዚያም ጳጳሳዊው ሥርዓት በሁሉም የሃይማኖት አካላት ራስ የሚሆንበት ሲሆን፣ በዚያው ጊዜ ደግሞ በፖለቲካዊ አካላትም ራስ ይደረጋል።</w:t>
      </w:r>
    </w:p>
    <w:p>
      <w:pPr>
        <w:pStyle w:val="ArticleBody"/>
        <w:jc w:val="left"/>
      </w:pPr>
      <w:r>
        <w:rPr>
          <w:rFonts w:ascii="Ebrima" w:hAnsi="Ebrima" w:eastAsia="Ebrima" w:cs="Ebrima"/>
        </w:rPr>
        <w:t>በ1989 ዓ.ም. የዩክሬን ቤተ ክርስቲያን ንጉሡ የሰሜን ንጉሥ ሶቪየት ሕብረቱን በጎርፍ እንደሚጠርግ ምልክት ነበረች፤ ፑቲንም የቀድሞውን የታዛዥነት ግንኙነት ለመመለስ ይሻል፥ በግንባሩም ላይ ለምጽን ይቀበላል፥ ጥያቄዎቹንም የካደችውን ሃይማኖት ላይ ስደትን ይጀምራል። ያ ስደት በጶለሚዎስ ራሱ ብሔር፣ በአሌክሳንድሪያ ከተማ ውስጥ ተከናወነ፤ ስለዚህ በሮም ተጽእኖ ሥር ያሉ በሩሲያ ውስጥ ያሉ አብያተ ክርስቲያናት የፑቲን ዒላማ፣ እንዲሁም ፍጻሜው ይሆናሉ። ትራምፕ ለፓኒየም ጦርነት እየተዘጋጀ ሳለ፣ ከደካማው የግብፅ ሕፃን ንጉሥ ጠባቂ ጋር ያለው ግልጽ ግንኙነት በ2025 ተለይቶ ይታወቃል። በ200 ዓ.ዓ. የግብፅን ሕፃን ንጉሥ የጠበቀው የሮም ኃይል፣ በዚያን ጊዜ ግን ሕፃኑን ንጉሥ አይጠብቀውም። እርስዋ የሕፃኑን ንጉሥ መጨረሻ ለማምጣት ትረዳለች። ሮም በ200 ዓ.ዓ. የግብፅ ጠባቂ እንደነበረች፣ በፓኒየም ጦርነት ግን የግብፅ አጥፊ እንደሆነች ትወክላለች።</w:t>
      </w:r>
    </w:p>
    <w:p>
      <w:pPr>
        <w:pStyle w:val="ArticleHeading"/>
        <w:jc w:val="left"/>
      </w:pPr>
      <w:r>
        <w:rPr>
          <w:rFonts w:ascii="Ebrima" w:hAnsi="Ebrima" w:eastAsia="Ebrima" w:cs="Ebrima"/>
        </w:rPr>
        <w:t>ሚለራውያን</w:t>
      </w:r>
    </w:p>
    <w:p>
      <w:pPr>
        <w:pStyle w:val="ArticleBody"/>
        <w:jc w:val="left"/>
      </w:pPr>
      <w:r>
        <w:rPr>
          <w:rFonts w:ascii="Ebrima" w:hAnsi="Ebrima" w:eastAsia="Ebrima" w:cs="Ebrima"/>
        </w:rPr>
        <w:t>ሚለራውያን ሦስት የሮማ ኃይሎችን አላዩም፤ ሁለትን ብቻ ነበር ያዩት፤ ነገር ግን እውነታቸው ቢሆንም እውነት ነበረ። የአንቲዮክስ እንደ ምልክት ያለው ትንቢታዊ ሎጂክ፣ መጀመሪያ በቁጥሮቹ መፈጸም የተመለከተው ታሪክ ሁለቱንም ቁጥር 14 እና 15 በክ.ዓ. 200 ዓመት ውስጥ እንኳን ቢያኖርም፣ ቁጥር አሥራ አራትን ቁጥር አሥራ አምስትን ከሚቀድም ታሪክ ውስጥ እንድንተገብረው ያስችለናል። እኔ ቁጥር አሥራ ስድስት በቅርቡ የሚመጣው የእሑድ ሕግ መሆኑን እና ቁጥር አሥራ አራት 2025 እንደሆነ፣ ቁጥር አሥራ አምስትም ገና ወደፊት ያለው የፓኒየም ጦርነት እንደሆነ እገልጻለሁ። አንቲዮክስ በሦስቱም ጦርነቶች ስለሚገኝ፣ እነዚህ ሦስት ጦርነቶች አንድ ትንቢታዊ መስመር መሆናቸውን ያረጋግጣል፤ ነገር ግን እርሱ ደግሞ እኔ የማቀርበውን አቤቱታ ያረጋግጣል፥ ይኸውም የቁጥሮቹ የመጨረሻ ዘመን ተግባራዊ አተገባበር፣ “line upon line” በተባለው ስርዓተ-ዘዴ መሠረት በትክክል ሲከፈል መሆኑን ነው።</w:t>
      </w:r>
    </w:p>
    <w:p>
      <w:pPr>
        <w:pStyle w:val="ArticleBody"/>
        <w:jc w:val="left"/>
      </w:pPr>
      <w:r>
        <w:rPr>
          <w:rFonts w:ascii="Ebrima" w:hAnsi="Ebrima" w:eastAsia="Ebrima" w:cs="Ebrima"/>
        </w:rPr>
        <w:t>አንጾኮስ በሦስቱም ጦርነቶች ላይ ነበረ፤ በኋለኛውም ዘመን በ1989 (ሪጋን እና አሜሪካ)፣ በ2014 (ዘለንስኪ እና ዩክሬን) የጳጳሳትነት ወኪል ኃይልን ይወክላል፤ ከዚያም በፓኒየም ጦርነት ላይ እንደ 1989 ያለው ያው ወኪል ኃይል ነው፥ ምክንያቱም ኢየሱስ ሁልጊዜ መጨረሻውን በመጀመሪያው ጋር ይወክላልና። ሮናልድ ሪጋን ሞቶ ተቀብሯል፤ ስለዚህ የአንጾኮስ ታሪካዊ ምስክርነት ለሚለራዊያን ግንዛቤ ትክክል ነው፣ ነገር ግን መስመር በመስመር መተግበሪያን የሚገዙትን ደንቦች የሚገዛ ነው። በእነዚህ ቁጥሮች ውስጥ ያለው የመጨረሻው የጳጳሳት ወኪል ኃይል ትራምፕ ነው፤ ምንም እንኳ በታሪክ አንጾኮስ በሦስቱም ጦርነቶች ላይ ነበረ። አሥራ ሦስተኛውን ቁጥር ለመፈጸም ትራምፕ ሁለተኛውን ምርጫ መሸነፍ ነበረበት፤ ምክንያቱም በአሥራ ሦስተኛው ቁጥር ውስጥ “ይመለሳል፤” ከመቼውም ይልቅ ጠንካራ ሆኖ፣ በጆሮው ላይ ጥይት እስኪመታ ድረስ በቂ ጽኑ ሆኖ ይመለሳል፤ ይህም ከቀኝ አውራ ጣቱና ከቀኝ እግሩ ትልቅ ጣት ጋር አብሮ፣ ካህናቱ ሲቀቡ በደም መቀባት ያለበት ነበር።</w:t>
      </w:r>
    </w:p>
    <w:p>
      <w:pPr>
        <w:pStyle w:val="ArticleBody"/>
        <w:jc w:val="left"/>
      </w:pPr>
      <w:r>
        <w:rPr>
          <w:rFonts w:ascii="Ebrima" w:hAnsi="Ebrima" w:eastAsia="Ebrima" w:cs="Ebrima"/>
        </w:rPr>
        <w:t>ሬጋን ትራምፕን ይመስል ነበር፥ ምክንያቱም ሬጋን ከፍጻሜው ዘመን ጀምሮ በ1989 የተቈጠሩት የመጨረሻዎቹ ስምንት ፕሬዚዳንቶች ውስጥ የመጀመሪያው ነውና። ሊንከንም ትራምፕን ይመስል ነበር፥ ምክንያቱም እርሱ የመጀመሪያው ሪፐብሊካን ፕሬዚዳንት ነበረና። ሊንከን ከሮም ጋር በተባበሩ ባርነትን ደጋፊ በነበሩ ዲሞክራቶች ተገደለ፤ ሮናልድ ሬጋንና የእርሱ ጳጳሳዊ ተጓዳኝ ዮሐንስ ጳውሎስ ሁለተኛ ግን ከግድያ ሙከራዎች ተረፉ። ትራምፕ በ2020 በራእይ ምዕራፍ አሥራ አንድ ቁጥር ሰባት ፍጻሜ የተሰረቀው ምርጫ ምክንያት በፖለቲካ ተገደለ፤ ከዚያም በ2024 በቁጥር አሥራ አንድ ፍጻሜ እንደ ተነሣ ተቈጠረ።</w:t>
      </w:r>
    </w:p>
    <w:p>
      <w:pPr>
        <w:pStyle w:val="ArticleScripture"/>
        <w:jc w:val="left"/>
      </w:pPr>
      <w:r>
        <w:rPr>
          <w:rFonts w:ascii="Ebrima" w:hAnsi="Ebrima" w:eastAsia="Ebrima" w:cs="Ebrima"/>
        </w:rPr>
        <w:t>ምስክርነታቸውንም በፈጸሙ ጊዜ፥ ከጥልቁ ጕድጓድ የሚወጣው አውሬ ከእነርሱ ጋር ጦርነት ያደርጋል፥ ያሸንፋቸውማል፥ ይገድላቸውማል። … ከሦስት ቀንና ተኵልም በኋላ ከእግዚአብሔር የሕይወት መንፈስ ወደ እነርሱ ገባ፥ በእግራቸውም ላይ ቆሙ፤ ያዩአቸውንም ታላቅ ፍርሃት ወደቀባቸው። ራእይ 11፥7፣ 11።</w:t>
      </w:r>
    </w:p>
    <w:p>
      <w:pPr>
        <w:pStyle w:val="ArticleBody"/>
        <w:jc w:val="left"/>
      </w:pPr>
      <w:r>
        <w:rPr>
          <w:rFonts w:ascii="Ebrima" w:hAnsi="Ebrima" w:eastAsia="Ebrima" w:cs="Ebrima"/>
        </w:rPr>
        <w:t>የትራምፕ ትንሣኤ የቁጥር አሥራ ሦስት “መመለሱ” ነበር፤ እንዲሁም የሮም አንድ ባህርይ ትይዩነት አቀረበ፥ ምክንያቱም ሮም “ከሰባቱ የሆነው ስምንተኛው” ናትና፣ ትራምፕም የሮም ምስል ነው።</w:t>
      </w:r>
    </w:p>
    <w:p>
      <w:pPr>
        <w:pStyle w:val="ArticleScripture"/>
        <w:jc w:val="left"/>
      </w:pPr>
      <w:r>
        <w:rPr>
          <w:rFonts w:ascii="Ebrima" w:hAnsi="Ebrima" w:eastAsia="Ebrima" w:cs="Ebrima"/>
        </w:rPr>
        <w:t>እና የነበረው አውሬ፣ አሁን የሌለውም፣ እርሱ ራሱ ስምንተኛው ነው፤ ከሰባቱም አንዱ ነው፤ ወደ ጥፋትም ይሄዳል። ራእይ 17፥11።</w:t>
      </w:r>
    </w:p>
    <w:p>
      <w:pPr>
        <w:pStyle w:val="ArticleBody"/>
        <w:jc w:val="left"/>
      </w:pPr>
      <w:r>
        <w:rPr>
          <w:rFonts w:ascii="Ebrima" w:hAnsi="Ebrima" w:eastAsia="Ebrima" w:cs="Ebrima"/>
        </w:rPr>
        <w:t>የትራምፕ ሁለተኛ የፕሬዝዳንትነት ዘመን ከሬጋን ጀምሮ ስምንተኛው ፕሬዝዳንት ያደርገዋል፤ እርሱ ደግሞ ስድስተኛው ስለነበረ፣ ትራምፕ ከጳጳስነቱ ጋር በመስማማት “ስምንተኛው ነው፥ ከሰባቱም ነው።” ስምንት የትንሣኤ ምልክት ነው፤ ይህም እርሱ፣ እንደ ጳጳስነቱ ምስል፣ “እንዲመለስ” የተፈወሰ ለሞት የሚያደርስ ቁስል ሊኖረው እንዳስፈለገ ያጎላል።</w:t>
      </w:r>
    </w:p>
    <w:p>
      <w:pPr>
        <w:pStyle w:val="ArticleScripture"/>
        <w:jc w:val="left"/>
      </w:pPr>
      <w:r>
        <w:rPr>
          <w:rFonts w:ascii="Ebrima" w:hAnsi="Ebrima" w:eastAsia="Ebrima" w:cs="Ebrima"/>
        </w:rPr>
        <w:t>ከራሶቹም አንዱ ለሞት እንደ ተወጋ አየሁ፤ የሞት ቍስሉም ተፈወሰ፤ ምድርም ሁሉ አውሬውን ተከትላ ተደነቀች። ራእይ 13፡3።</w:t>
      </w:r>
    </w:p>
    <w:p>
      <w:pPr>
        <w:pStyle w:val="ArticleBody"/>
        <w:jc w:val="left"/>
      </w:pPr>
      <w:r>
        <w:rPr>
          <w:rFonts w:ascii="Ebrima" w:hAnsi="Ebrima" w:eastAsia="Ebrima" w:cs="Ebrima"/>
        </w:rPr>
        <w:t>ገዳይ ቍስሉ በተፈወሰ ጊዜ ዓለም “አውሬውን ተከትሎ ተደነቀች፤” እንዲሁም ትራምፕ በ2024 ከሰባቱ የሆነው ስምንተኛ ሆኖ በተነሣ ጊዜ፣ እርሱ “ተመለሰ፤” ዓለምም ሁሉ እርሱን ተከትላ ተደነቀች።</w:t>
      </w:r>
    </w:p>
    <w:p>
      <w:pPr>
        <w:pStyle w:val="ArticleScripture"/>
        <w:jc w:val="left"/>
      </w:pPr>
      <w:r>
        <w:rPr>
          <w:rFonts w:ascii="Ebrima" w:hAnsi="Ebrima" w:eastAsia="Ebrima" w:cs="Ebrima"/>
        </w:rPr>
        <w:t>ከሦስት ቀንና ከአንድ ግማሽ በኋላ ከእግዚአብሔር ዘንድ የሕይወት መንፈስ ወደ እነርሱ ገባ፥ በእግራቸውም ቆሙ፤ ያዩአቸውንም ታላቅ ፍርሃት ወረደባቸው። ከሰማይም፦ “ወደዚህ ውጡ” የሚል ታላቅ ድምፅ ሰሙ። በደመናም ወደ ሰማይ ወጡ፤ ጠላቶቻቸውም አዩአቸው። ራእይ 11፥11, 12.</w:t>
      </w:r>
    </w:p>
    <w:p>
      <w:pPr>
        <w:pStyle w:val="ArticleBody"/>
        <w:jc w:val="left"/>
      </w:pPr>
      <w:r>
        <w:rPr>
          <w:rFonts w:ascii="Ebrima" w:hAnsi="Ebrima" w:eastAsia="Ebrima" w:cs="Ebrima"/>
        </w:rPr>
        <w:t>ትራምፕ በ2024 ምርጫ “ተመልሶ” መጣ፣ ከዚያም በ2025 እርሱና ጳጳስ ሊዮ ሁለቱም በሥልጣናቸው ተሾሙ። ኢየሱስ ለማየት የሚሹ ሁሉ ቀጥተኛና ፍትሃዊ ማስጠንቀቂያ ሰጠ።</w:t>
      </w:r>
    </w:p>
    <w:p>
      <w:pPr>
        <w:pStyle w:val="ArticleScripture"/>
        <w:jc w:val="left"/>
      </w:pPr>
      <w:r>
        <w:rPr>
          <w:rFonts w:ascii="Ebrima" w:hAnsi="Ebrima" w:eastAsia="Ebrima" w:cs="Ebrima"/>
        </w:rPr>
        <w:t>ስለዚህ በዳንኤል ነቢይ የተነገረውን የጥፋት ርኵሰት በቅዱስ ስፍራ ቆሞ ስታዩ፥ (የሚያነብ ያስተውል።) ማቴዎስ 24፥15።</w:t>
      </w:r>
    </w:p>
    <w:p>
      <w:pPr>
        <w:pStyle w:val="ArticleBody"/>
        <w:jc w:val="left"/>
      </w:pPr>
      <w:r>
        <w:rPr>
          <w:rFonts w:ascii="Ebrima" w:hAnsi="Ebrima" w:eastAsia="Ebrima" w:cs="Ebrima"/>
        </w:rPr>
        <w:t>ማርቆስ ምናልባት ይህን ትንሽ ይበልጥ ግልጽ አድርጎ ይናገራል።</w:t>
      </w:r>
    </w:p>
    <w:p>
      <w:pPr>
        <w:pStyle w:val="ArticleScripture"/>
        <w:jc w:val="left"/>
      </w:pPr>
      <w:r>
        <w:rPr>
          <w:rFonts w:ascii="Ebrima" w:hAnsi="Ebrima" w:eastAsia="Ebrima" w:cs="Ebrima"/>
        </w:rPr>
        <w:t>ነገር ግን በዳንኤል ነቢይ የተነገረውን የጥፋት ርኵሰት ሊቆም በማይገባው ስፍራ ቆሞ ባያችሁ ጊዜ፣ (የሚያነብ ያስተውል፤) በዚያን ጊዜ በይሁዳ ያሉ ወደ ተራሮች ይሽሹ። ማርቆስ 13፥14</w:t>
      </w:r>
    </w:p>
    <w:p>
      <w:pPr>
        <w:pStyle w:val="ArticleBody"/>
        <w:jc w:val="left"/>
      </w:pPr>
      <w:r>
        <w:rPr>
          <w:rFonts w:ascii="Ebrima" w:hAnsi="Ebrima" w:eastAsia="Ebrima" w:cs="Ebrima"/>
        </w:rPr>
        <w:t>የጥፋት እርኩሰት በሦስቱም ደረጃዎቿ ሮማ ናት። አረማዊት ሮማ፣ ጳጳሳዊት ሮማ፣ እና ዘመናዊት ሮማ እያንዳንዳቸው ለእግዚአብሔር ሕዝብ የማስጠንቀቂያ ምልክት ናቸው። ማስጠንቀቂያው ሮማ “በቅዱስ ስፍራ” ስትሆን ወይም “ልትሆን በማይገባት” ስፍራ ስትገኝ እንደሚታወቅ ነው። ክቡር ምድር በቅዱሳት መጻሕፍት ውስጥ ቅዱስ ምድር ናት፥ እና ዩናይትድ ስቴትስ መንፈሳዊቱ ክቡር ምድር ናት።</w:t>
      </w:r>
    </w:p>
    <w:p>
      <w:pPr>
        <w:pStyle w:val="ArticleScripture"/>
        <w:jc w:val="left"/>
      </w:pPr>
      <w:r>
        <w:rPr>
          <w:rFonts w:ascii="Ebrima" w:hAnsi="Ebrima" w:eastAsia="Ebrima" w:cs="Ebrima"/>
        </w:rPr>
        <w:t>እግዚአብሔርም ይሁዳን በቅዱስ ምድር ውስጥ ርስቱ አድርጎ ይወርሳል፥ ኢየሩሳሌምንም ዳግመኛ ይመርጣል። ሰው ሁሉ ሆይ፥ በእግዚአብሔር ፊት ዝም በል፤ ከቅዱስ ማደሪያው ተነሥቶአልና። ዘካርያስ 2፥12፣ 13።</w:t>
      </w:r>
    </w:p>
    <w:p>
      <w:pPr>
        <w:pStyle w:val="ArticleBody"/>
        <w:jc w:val="left"/>
      </w:pPr>
      <w:r>
        <w:rPr>
          <w:rFonts w:ascii="Ebrima" w:hAnsi="Ebrima" w:eastAsia="Ebrima" w:cs="Ebrima"/>
        </w:rPr>
        <w:t>በቅዱስ ስፍራ ሮም ቆማ በምታዩበት ጊዜ፣ ጌታ ኢየሩሳሌምን እንደ ቃል ኪዳኑ ሕዝብ ለመጨረሻ ጊዜ እየመረጠ ነው። ከስምንቱ ፕሬዚዳንቶች መጀመሪያው የነበረው ሬገን፣ ከመጽሐፍ ቅዱስ ትንቢት የተጠቀሰው ከክርስቶስ ጠላት ጋር ምስጢራዊ ቃል ኪዳን ባደረገ ጊዜ፣ ይህ ከዘመን ፍጻሜው ጀምሮ በ1989 ዓ.ም. ጀምሮ በስምንተኛውና በመጨረሻው ፕሬዚዳንት ከሮም ጋር የተደረገ ግልጽ ቃል ኪዳንን ይወክል ነበር። የኦሜጋ ምልክቶች ብዙ ጊዜ የአልፋ ምልክትን ባህርያት በተቃራኒው ያሳያሉ።</w:t>
      </w:r>
    </w:p>
    <w:p>
      <w:pPr>
        <w:pStyle w:val="ArticleBody"/>
        <w:jc w:val="left"/>
      </w:pPr>
      <w:r>
        <w:rPr>
          <w:rFonts w:ascii="Ebrima" w:hAnsi="Ebrima" w:eastAsia="Ebrima" w:cs="Ebrima"/>
        </w:rPr>
        <w:t>በ2025 የጳጳስ ሊዮ እና የትራምፕ መክበር በራእይ ምዕራፍ አሥራ ሦስት ያሉት የባሕር አውሬና የምድር አውሬ መካከል ያለውን ግልጽ ግንኙነት ይለይታል። በሚስጥር ትብብር በሬገንና በዮሐንስ ጳውሎስ ሁለተኛ የተመሰለው ወደ ግልጽ ቃል ኪዳን የተለወጠው የትራምፕና የሊዮ ትብብር፣ በ200 ዓ.ዓ. ቁጥር አሥራ አራትን የፈጸመው የግብጽ ሕፃን-ንጉሥ ድጋፍ በዘመኑ ፍጻሜ የድጋፍ እጥረትን እንደሚወክል ያሳውቀናል።</w:t>
      </w:r>
    </w:p>
    <w:p>
      <w:pPr>
        <w:pStyle w:val="ArticleBody"/>
        <w:jc w:val="left"/>
      </w:pPr>
      <w:r>
        <w:rPr>
          <w:rFonts w:ascii="Ebrima" w:hAnsi="Ebrima" w:eastAsia="Ebrima" w:cs="Ebrima"/>
        </w:rPr>
        <w:t>2025 ውጫዊውን መሠረታዊ ራእይ ወይም ትንቢት ያቋቁማል፥ ምክንያቱም ዳንኤል “የጥፋት እርኩሰት” በሚለው ምሳሌያዊ ቃል የለየውን የሮምን ማስጠንቀቂያ እንደ ሮም ከፍ ከፍ ያደርጋልና። የጥፋት እርኩሰት ማስጠንቀቂያ በ“ጥፋት” የተወከለው ጥፋት ከመድረሱ በፊት ይከናወናል። በቄስጥዮስ ሥር በነበረው የኢየሩሳሌም ከበባ ውስጥ፥ ማስጠንቀቂያው የተወከለው የሮም ሥልጣን ባንዲራዎች በመቅደሱ ቅዱስ አደባባይ ውስጥ በመቆማቸው ነበር። ያዩ፥ የተረዱ፥ የታዘዙና ከከተማይቱ የወጡ ሰዎች፥ ከበባው እንደ ገና በተጀመረ ጊዜ ተጠብቀው ነበር። የሮምን ማስጠንቀቂያ ምልክት አዩ። ከተደባለቀችው የጴርጋሞስ ቤተ ክርስቲያን እና ከዚያ በኋላም ከትያጥሮን ቤተ ክርስቲያን የተለዩት ክርስቲያኖች፥ የኃጢአት ሰው በእግዚአብሔር ቤተ መቅደስ ውስጥ ተቀምጦ ባዩ ጊዜ ወደ ምድረ በዳ ሸሹ። እነዚያ ምስክሮች ዳንኤል ስለ ተናገረው የጥፋት እርኩሰት ማስጠንቀቂያ በዘመኑ መጨረሻ እንዳለ ያሳያሉ።</w:t>
      </w:r>
    </w:p>
    <w:p>
      <w:pPr>
        <w:pStyle w:val="ArticleBody"/>
        <w:jc w:val="left"/>
      </w:pPr>
      <w:r>
        <w:rPr>
          <w:rFonts w:ascii="Ebrima" w:hAnsi="Ebrima" w:eastAsia="Ebrima" w:cs="Ebrima"/>
        </w:rPr>
        <w:t>በተደጋጋሚ እንዳሳየነው፣ 1888 የሴስቲየስ ከበባ ነበረ፣ የእሑድ ሕግ ቀውስም መደምደሚያ የቲቶስ ከበባ ነው። በ1880ዎቹ የቀረቡት የብሌየር የእሑድ ሕግ ሕጋዊ ውሳኔ ረቂቆች፣ ከዚሁም ጋር በ1880ዎቹ በአንዳንድ የደቡብ ግዛቶች ተፈጻሚ የሆኑት የእሑድ ሕጎች ጋር ተያይዘው፣ የሴስቲየስ ማስጠንቀቂያ ነበሩ፤ እንዲሁም በእህት ኋይት የገጠር ኑሮ ምክር ላይ የመከፋፈል መስመርን አመለከቱ። ከ1880ዎቹ በፊት የሰጠችው ምክር ወደፊት ወደ ገጠር መዛወር እንደሚያስፈልገን ነበር፤ ነገር ግን ከ1880ዎቹ በኋላ የገጠር ኑሮ አስቀድሞ ሊፈጸም የነበረ ነገር ሆነ። በ1880ዎቹ ስለ ፓፊያዊ ኃይል የሥልጣን ምልክት የሚያበረታቱት የብሌየር ሕጋዊ ረቂቆች የማስጠንቀቂያ ምልክት፣ በ9/11 የፓትሪዮት አክትን ያመለክት ነበር፤ ምክንያቱም የራእይ አሥራ ስምንት መልአክ በሁለቱም ታሪኮች ተገልጦ ነበር።</w:t>
      </w:r>
    </w:p>
    <w:p>
      <w:pPr>
        <w:pStyle w:val="ArticleBody"/>
        <w:jc w:val="left"/>
      </w:pPr>
      <w:r>
        <w:rPr>
          <w:rFonts w:ascii="Ebrima" w:hAnsi="Ebrima" w:eastAsia="Ebrima" w:cs="Ebrima"/>
        </w:rPr>
        <w:t>9/11 የቅዱሱ ስፍራ ላይ ሊሆን የማይገባውን ሥልጣኑን ሲያኖር የቄስጢዮስ የተሰጠው ማስጠንቀቂያ ነበር፤ ምክንያቱም በ9/11 የእንግሊዝ ሕግ በሮማዊ ሕግ ተተካ። በ2021 የፔሎሲ ፍርዶች ውስጥ የሕጋዊ ሂደት ድንጋጌ ተከለከለ፤ ይህም በአሜሪካ በቅርቡ ወደሚመጣው የእሁድ ሕግ የሚያበቃውን ወደ ቲቶስ ከበባ የሚወስድ ሌላ የእግር ርምጃ ይወክላል። ከበባው የጊዜ ክፍለ ዘመን ነው። 1888 ስለ ውስጣዊው የፕሮቴስታንት ቀንድ ዓመፅ ይናገራል፤ 9/11 ደግሞ ስለ ውጫዊው የሪፐብሊካን ቀንድ ዓመፅ ይናገራል። የመጨረሻው ፕሬዚዳንት ደግሞ በሚመረቅበት በዚያው ዓመት፣ ጳጳሱ ከክብር ምድር መመረቁ፣ ከጳንዩም ጦርነት ጥቂት ቀደም ብሎ፣ የጥፋት ርኩሰት ሊቆም የማይገባበት ስፍራ ቆሞ የሚታየውን የመጨረሻ ማስጠንቀቂያ ይወክላል። የጳንዩም ጦርነት በቀጥታ ወደ የእሁድ ሕግና ወደ አክቲየም ጦርነት ይመራል፤ ይህም ለአረማዊቱ ሮማ ሦስተኛውንና የመጨረሻውን እንቅፋት ይወክል ነበር፤ ከዚያም አረማዊቱ ሮማ ዳንኤል 11:24 ፍጻሜ እንደሆነ ለ360 ዓመታት በላይነት ገዛች። በእሁድ ሕግ ጊዜ ስድስተኛውና ሰባተኛው መንግሥታት ሁለቱም በሮማ ይሸነፋሉ፤ ከዚያም ዘመናዊቷ ሮማ ለአንድ ምሳሌያዊ ሰዓት፣ ወይም ለአርባ ሁለት ምሳሌያዊ ወራት ትነግሣለች።</w:t>
      </w:r>
    </w:p>
    <w:p>
      <w:pPr>
        <w:pStyle w:val="ArticleBody"/>
        <w:jc w:val="left"/>
      </w:pPr>
      <w:r>
        <w:rPr>
          <w:rFonts w:ascii="Ebrima" w:hAnsi="Ebrima" w:eastAsia="Ebrima" w:cs="Ebrima"/>
        </w:rPr>
        <w:t>በአሥራ ስድስተኛው ቁጥር ውስጥ ፖምፔይ፣ ከዚህ በፊት የጣዖታዊት ሮምን የመጀመሪያ መሰናክሎች ማለትም ሶርያን አሸንፎ ከዚያም ኢየሩሳሌምን ያሸንፋል። ፖምፔይ የሮምን የመጀመሪያ ሁለት መሰናክሎች ያወርዳል፣ ከዚያም አውግስጦስ ቄሳር ሦስተኛውን በአክቲየም ያሸንፋል። ዘመናዊት ሮም በመጀመሪያ በ1989 የደቡብን ንጉሥ በአርባኛው ቁጥር ፍጻሜ መሠረት፣ እንዲሁም በአሥረኛው ቁጥር እንደ ተመሰለው ታሸንፋለች። ከዚያም በእሁድ ሕግ ጊዜ ዘመናዊት ሮም ሁለተኛውንና ሦስተኛውን መሰናክሎቿን ከዩናይትድ ስቴትስ ጋር ታሸንፋለች፣ ከዚያም ወዲያውኑ የተባበሩት መንግሥታት መንግሥታቸውን ለጳጳሳዊው ኀይል ለመስጠት ይስማማሉ። የጣዖታዊት ሮም በፖምፔይ አማካይነት ሁለትን አሸንፋ ከዚያም አንዱን አሸነፈች፤ ጳጳሳዊት ሮምም በ1989 አንዱን አሸነፈች፣ ከዚያም በአሥራ ስድስተኛው ቁጥር ውስጥ የሚከተሉትን ሁለቱን አሸነፈች፤ ይህም ፖምፔይ በሁለተኛ ድል የተለየበት ስፍራ ነው።</w:t>
      </w:r>
    </w:p>
    <w:p>
      <w:pPr>
        <w:pStyle w:val="ArticleBody"/>
        <w:jc w:val="left"/>
      </w:pPr>
      <w:r>
        <w:rPr>
          <w:rFonts w:ascii="Ebrima" w:hAnsi="Ebrima" w:eastAsia="Ebrima" w:cs="Ebrima"/>
        </w:rPr>
        <w:t>ለአረማዊት ሮም በአክቲየም ያለው ሦስተኛው መሰናክል ቢሆንም፣ ወይም በ538 ጎቶች ከሮም ከተማ በመባረራቸው የተወከለው ሦስተኛው መሰናክል ቢሆንም፣ ሮም ሦስተኛውን መሰናክል በምታሸንፍበት ጊዜ በፍጹም ልዕልና ትገዛለች።</w:t>
      </w:r>
    </w:p>
    <w:p>
      <w:pPr>
        <w:pStyle w:val="ArticleScripture"/>
        <w:jc w:val="left"/>
      </w:pPr>
      <w:r>
        <w:rPr>
          <w:rFonts w:ascii="Ebrima" w:hAnsi="Ebrima" w:eastAsia="Ebrima" w:cs="Ebrima"/>
        </w:rPr>
        <w:t>በእርግጥ ጌታ እግዚአብሔር ምሥጢሩን ለባሪያዎቹ ለነቢያት ካልገለጠ በቀር ምንም አያደርግም። አሞጽ 3፥7።</w:t>
      </w:r>
    </w:p>
    <w:p>
      <w:pPr>
        <w:pStyle w:val="ArticleBody"/>
        <w:jc w:val="left"/>
      </w:pPr>
      <w:r>
        <w:rPr>
          <w:rFonts w:ascii="Ebrima" w:hAnsi="Ebrima" w:eastAsia="Ebrima" w:cs="Ebrima"/>
        </w:rPr>
        <w:t>ጌታ ጥፋቱ ከመድረሱ በፊት፣ በዳንኤል መጽሐፍ ውስጥ “የጥፋት አስጸያፊ ነገር” ተብሎ የተወከለው የማስጠንቀቂያ ምልክት የመጨረሻውን መገለጫ በእርግጥ ይሰጣል። ያ የማስጠንቀቂያ ምልክት በ2025 ከተወከለው የሬገን ስውር ቃል ኪዳን በተቃራኒው ያለው ግልጽ ቃል ኪዳን ነው። ጌታም ቅጣትን አያመጣም ከዚያ በፊት ማስጠንቀቂያ ሳይሰጥ፤ አሞጽም ለአገልጋዮቹ የተሰጠው ስውር መገለጥ ምን እንደሆነ እና ለማን እንደተመራ በግልጽ ይናገራል።</w:t>
      </w:r>
    </w:p>
    <w:p>
      <w:pPr>
        <w:pStyle w:val="ArticleScripture"/>
        <w:jc w:val="left"/>
      </w:pPr>
      <w:r>
        <w:rPr>
          <w:rFonts w:ascii="Ebrima" w:hAnsi="Ebrima" w:eastAsia="Ebrima" w:cs="Ebrima"/>
        </w:rPr>
        <w:t>የእስራኤል ልጆች ሆይ፣ እግዚአብሔር በእናንተ ላይ፣ ከግብፅ ምድር አውጥቼ በማምጣቴ በመላው ቤተሰብ ላይ የተናገረውን ይህን ቃል ስሙ፤ እንዲህም አለ፦ ከምድር ወገኖች ሁሉ መካከል እናንተን ብቻ አውቄአለሁ፤ ስለዚህ ስለ ኃጢአቶቻችሁ ሁሉ እቀጣችኋለሁ። አሞጽ 3፥1፣ 2</w:t>
      </w:r>
      <w:r>
        <w:rPr>
          <w:rFonts w:ascii="Leelawadee UI" w:hAnsi="Leelawadee UI" w:eastAsia="Leelawadee UI" w:cs="Leelawadee UI"/>
        </w:rPr>
        <w:t>។</w:t>
      </w:r>
    </w:p>
    <w:p>
      <w:pPr>
        <w:pStyle w:val="ArticleBody"/>
        <w:jc w:val="left"/>
      </w:pPr>
      <w:r>
        <w:rPr>
          <w:rFonts w:ascii="Ebrima" w:hAnsi="Ebrima" w:eastAsia="Ebrima" w:cs="Ebrima"/>
        </w:rPr>
        <w:t>አሞጽ በሕዝቅኤል ምዕራፍ ስምንት ለፀሐይ ለሚሰግዱት ሃያ አምስት ሰዎች ጋር በሚስማማ መልኩ ሊቀጡ የሚገባቸውን የእግዚአብሔር የተመረጡ የቃል ኪዳን ሕዝብ የመጨረሻውን ትውልድ እየነጋገረ ነው። አሞጽ የላኦዴቅያን መልእክት እያቀረበ ነው፤ ይህም በሕያዋን ፍርድ ዘመን ኃጢአት በሚደምሰስበት ጊዜ የሦስተኛው መልአክ መልእክት ነው። የአሞጽ ማስጠንቀቂያ በሁለት ወገኖች አንድነት ላይ የተመሠረተ ነው።</w:t>
      </w:r>
    </w:p>
    <w:p>
      <w:pPr>
        <w:pStyle w:val="ArticleScripture"/>
        <w:jc w:val="left"/>
      </w:pPr>
      <w:r>
        <w:rPr>
          <w:rFonts w:ascii="Ebrima" w:hAnsi="Ebrima" w:eastAsia="Ebrima" w:cs="Ebrima"/>
        </w:rPr>
        <w:t>ሁለት ሰዎች ተስማምተው ካልሆነ በቀር በአንድነት ሊሄዱ ይችላሉን? አንበሳ ምርኮ ሳይኖረው በዱር ይጮኻልን? ወጣት አንበሳስ ምንም ሳይይዝ ከዋሻው ውስጥ ድምፁን ያሰማልን? ወፍስ ወጥመድ ሳይኖርላት በምድር ላይ በወጥመድ ውስጥ ትወድቃለችን? ምንም ሳይያዝ ሰው ወጥመድን ከምድር ላይ ያነሣዋልን? በከተማ ውስጥ መለከት ቢነፋ ሕዝቡ አይፈራምን? በከተማስ ክፉ ነገር ይሆናልን፥ እግዚአብሔርም ያላደረገው? አሞጽ 3፥3–6።</w:t>
      </w:r>
    </w:p>
    <w:p>
      <w:pPr>
        <w:pStyle w:val="ArticleBody"/>
        <w:jc w:val="left"/>
      </w:pPr>
      <w:r>
        <w:rPr>
          <w:rFonts w:ascii="Ebrima" w:hAnsi="Ebrima" w:eastAsia="Ebrima" w:cs="Ebrima"/>
        </w:rPr>
        <w:t>የሁለት ሰዎች እንደ አንድ ሆነው አብረው ስለ መሄዳቸው የተሰጠው ማስጠንቀቂያ፣ ወጥመድ ከምድር ወፍን በሚይዝበት አውድ ውስጥ ተቀምጦአል። ወፎች የሃይማኖት አካላት ምልክቶች ናቸው፤ በራእይም ውስጥ ጵጵስና የማንኛውም ርኩስና የተጠላ ወፍ ሁሉ ቤት ነው።</w:t>
      </w:r>
    </w:p>
    <w:p>
      <w:pPr>
        <w:pStyle w:val="ArticleScripture"/>
        <w:jc w:val="left"/>
      </w:pPr>
      <w:r>
        <w:rPr>
          <w:rFonts w:ascii="Ebrima" w:hAnsi="Ebrima" w:eastAsia="Ebrima" w:cs="Ebrima"/>
        </w:rPr>
        <w:t>እርሱም በታላቅ ድምፅ በኃይል ጮኸ እንዲህ ሲል፤ ታላቂቱ ባቢሎን ወደቀች፥ ወደቀች፤ የአጋንንትም መኖሪያ፥ የክፉ መናፍስት ሁሉ ማደሪያ፥ የርኩስና የተጠላ ወፍ ሁሉ ቤት ሆነች። ሕዝቦች ሁሉ ከዝሙቷ ቍጣ ወይን ጠጅ ጠጥተዋልና፥ የምድርም ነገሥታት ከእርስዋ ጋር ዝሙትን ፈጽመዋል፥ የምድርም ነጋዴዎች ከቅንጦቷ ብዛት የተነሣ ባለጠጎች ሆነዋል። ራእይ 18፥2, 3።</w:t>
      </w:r>
    </w:p>
    <w:p>
      <w:pPr>
        <w:pStyle w:val="ArticleBody"/>
        <w:jc w:val="left"/>
      </w:pPr>
      <w:r>
        <w:rPr>
          <w:rFonts w:ascii="Ebrima" w:hAnsi="Ebrima" w:eastAsia="Ebrima" w:cs="Ebrima"/>
        </w:rPr>
        <w:t>በቅርጫት ውስጥ ያለ ወፍ የተማረከ ወፍ ናት፤ እንዲሁም አንድ ሕዝብ ከሮም ጋለሞታ ጋር ዝሙት በሚፈጽም ጊዜ የተማረከ ወፍ ይሆናል፤ ከሌሎችም ትንቢታዊ ወፎች ሁሉ በላይ የሚነሣው ወፍ የሦስት እጥፍ ቤቱ የተሠራለት ኃይል ነው፤ በእርሷ ስፍራ፣ ይህም ሺናር ሲሆን፣ ባቢሎን ነው፥ በእሑድ ሕግ ጊዜ ይመሠረታል፣ ይቋቋማልም። ይህም በ1798 ገዳይ ቍስል የተቀበለው ወፍ ነው፤ ወይም ዘካርያስ እንደሚናገረው፣ በቅርጫቷ ላይ የእርሳስ ክዳን የተጫነበት ነበር፤ ከዚያ በኋላ ግን በመናፍስት እምነትና በክህደት በወደቀ ፕሮቴስታንቲዝም ወፎች ከፍ ከፍ ተደረገ።</w:t>
      </w:r>
    </w:p>
    <w:p>
      <w:pPr>
        <w:pStyle w:val="ArticleScripture"/>
        <w:jc w:val="left"/>
      </w:pPr>
      <w:r>
        <w:rPr>
          <w:rFonts w:ascii="Ebrima" w:hAnsi="Ebrima" w:eastAsia="Ebrima" w:cs="Ebrima"/>
        </w:rPr>
        <w:t>ከዚያም ከእኔ ጋር ይናገር የነበረው መልአክ ወደ ፊት ወጥቶ እንዲህ አለኝ፤ አሁን ዓይኖችህን አንሣ ይህም የሚወጣው ምን እንደ ሆነ ተመልከት። እኔም፤ ይህ ምንድር ነው? አልሁ። እርሱም፤ ይህ የሚወጣው ኤፋ ነው አለ። ደግሞም፤ ይህ በምድር ሁሉ ውስጥ ያላቸው ምሳሌ ነው አለ። እነሆም፥ የእርሳስ መክደኛ ከፍ ተደረገ፤ በኤፋውም መካከል ተቀምጣ ያለች አንዲት ሴት ነበረች። እርሱም፤ ይህች ክፋት ናት አለ። እርሱም ወደ ኤፋው መካከል ጣላት፤ የእርሳሱንም ክብደት በአፉ ላይ ጣለበት። ከዚያም ዓይኖቼን አንሥቼ ተመለከትሁ፤ እነሆም፥ ሁለት ሴቶች ወጡ፤ ነፋስም በክንፎቻቸው ውስጥ ነበረ፤ እነርሱም እንደ ሽመላ ክንፍ ያሉ ክንፎች ነበሯቸው፤ ኤፋውንም በምድርና በሰማይ መካከል አነሡት። ከዚያም ከእኔ ጋር ይናገር ለነበረው መልአክ፤ እነዚህ ኤፋውን ወዴት ይወስዱታል? አልሁት። እርሱም፤ በሰናዖር ምድር ቤት ሊሠሩለት ነው፤ በዚያም ይጸናል፥ በራሱም መሠረት ላይ ይቀመጣል አለኝ። ዘካርያስ 5፥5–11።</w:t>
      </w:r>
    </w:p>
    <w:p>
      <w:pPr>
        <w:pStyle w:val="ArticleBody"/>
        <w:jc w:val="left"/>
      </w:pPr>
      <w:r>
        <w:rPr>
          <w:rFonts w:ascii="Ebrima" w:hAnsi="Ebrima" w:eastAsia="Ebrima" w:cs="Ebrima"/>
        </w:rPr>
        <w:t>የአሞጽ ወጥመድ ወፉን ከምድር ይይዛል፥ ምክንያቱም ይህ በቅርቡ ከሚመጣው የእሑድ ሕግ በፊት የሚቀድም ትብብርን ይወክላል፤ በዚያም ጊዜ የምድር ወፍ ይጠመዳል፤ እንደ አሞጽም ይህ ትብብር ለሎዶቅያዊ ሰባተኛ ቀን አድቬንቲዝም ተግሣጽ ነው፥ ምክንያቱም በከተማዪቱ ውስጥ የማስጠንቀቂያ መለከት ይነፋልና፣ እነርሱ ግን ለመስማት እምቢ ይላሉ።</w:t>
      </w:r>
    </w:p>
    <w:p>
      <w:pPr>
        <w:pStyle w:val="ArticleScripture"/>
        <w:jc w:val="left"/>
      </w:pPr>
      <w:r>
        <w:rPr>
          <w:rFonts w:ascii="Ebrima" w:hAnsi="Ebrima" w:eastAsia="Ebrima" w:cs="Ebrima"/>
        </w:rPr>
        <w:t>መለከት በከተማ ውስጥ ይነፋልን፥ ሕዝቡስ አይፈሩምን? ክፉ ነገርስ በከተማ ውስጥ ይሆናልን፥ እግዚአብሔርስ አላደረገውምን? በእርግጥ ጌታ እግዚአብሔር ምንም አያደርግም፥ ነገር ግን ምስጢሩን ለባሪያዎቹ ለነቢያት ከገለጠ በኋላ ብቻ ነው። አንበሳው ጮኸ፥ የማይፈራ ማን ነው? ጌታ እግዚአብሔር ተናግሮአል፥ ትንቢት የማይናገር ማን ነው? አሞጽ 3፥6–8።</w:t>
      </w:r>
    </w:p>
    <w:p>
      <w:pPr>
        <w:pStyle w:val="ArticleBody"/>
        <w:jc w:val="left"/>
      </w:pPr>
      <w:r>
        <w:rPr>
          <w:rFonts w:ascii="Ebrima" w:hAnsi="Ebrima" w:eastAsia="Ebrima" w:cs="Ebrima"/>
        </w:rPr>
        <w:t>የሚጮኽው አንበሳ የይሁዳ ነገድ አንበሳ ነው፤ እርሱም ክርስቶስ ትንቢታዊ ቃሉን ሲታተምና ሲፈታ የሚወክለው ነው። የ2025 ግልጽ ህብረት የቄስጢዮስ ከበባ ነው፤ የእግዚአብሔር ሕዝብ ዘራፊዎች ምልክትም ፈጽሞ አብረው ሊኖሩ የማይገባቸው ሁለት ነገሮች አብረው ሲሄዱ በምታዩበት ጊዜ ይቆማል። ከፕሮቴስታንቶች ጋር ህብረት አድርጋ በአንድ አቅጣጫ የተሰለፈች ሮም ተቃርኖ ንግግር ናት፤ ምክንያቱም ፕሮቴስታንት መሆን ማለት በሮም ላይ መቃወም ማለት ነው።</w:t>
      </w:r>
    </w:p>
    <w:p>
      <w:pPr>
        <w:pStyle w:val="ArticleBody"/>
        <w:jc w:val="left"/>
      </w:pPr>
      <w:r>
        <w:rPr>
          <w:rFonts w:ascii="Ebrima" w:hAnsi="Ebrima" w:eastAsia="Ebrima" w:cs="Ebrima"/>
        </w:rPr>
        <w:t>እነዚህን ነገሮች በሚቀጥለው ጽሑፍ እንቀጥላለን።</w:t>
      </w:r>
    </w:p>
    <w:p>
      <w:pPr>
        <w:pStyle w:val="ArticleHeading"/>
        <w:jc w:val="left"/>
      </w:pPr>
      <w:r>
        <w:rPr>
          <w:rFonts w:ascii="Ebrima" w:hAnsi="Ebrima" w:eastAsia="Ebrima" w:cs="Ebrima"/>
        </w:rPr>
        <w:t>ከወጥመዱ ለማምለጥ እጅግ ዘግይቷል</w:t>
      </w:r>
    </w:p>
    <w:p>
      <w:pPr>
        <w:pStyle w:val="ArticleScripture"/>
        <w:jc w:val="left"/>
      </w:pPr>
      <w:r>
        <w:rPr>
          <w:rFonts w:ascii="Ebrima" w:hAnsi="Ebrima" w:eastAsia="Ebrima" w:cs="Ebrima"/>
        </w:rPr>
        <w:t>“እናም ሮም ፈጽሞ እንደማትለወጥ የምትመካበት ነገር መሆኑ ይታሰብ። የGregory VII እና የInnocent III መርሆች አሁንም የሮማ ካቶሊክ ቤተ ክርስቲያን መርሆች ናቸው። እርሷም ኃይሉ ቢኖራት ኖሮ፣ በቀድሞ ዘመናት እንዳደረገችው ሁሉ አሁንም በእኩል ብርታት እነዚህን በተግባር ታውላለች ነበር። ፕሮቴስታንቶች በእሁድ ከፍ ማድረግ ሥራ ውስጥ የሮምን እርዳታ ለመቀበል ሲያቀርቡ ምን እያደረጉ እንዳሉ በጥቂት ብቻ ያውቃሉ። እነርሱ ዓላማቸውን ለማሳካት በሚጥሩበት ጊዜ፣ ሮም ግን ኃይሏን እንደገና ለማቋቋምና ያጣችውን የበላይነት ለመመለስ ትነጣጠራለች። አንድ ጊዜ በዩናይትድ ስቴትስ ውስጥ ቤተ ክርስቲያን የመንግሥትን ኃይል ልትጠቀምበት ወይም ልትቆጣጠረው እንደሚችል፣ የሃይማኖት ሥርዓቶች በዓለማዊ ሕጎች ሊግደዱ እንደሚችሉ፣ በአጭሩም የቤተ ክርስቲያንና የመንግሥት ሥልጣን በሕሊና ላይ ሊገዛ እንደሚገባ የሚለው መርህ አንድ ጊዜ ብቻ ከተመሠረተ፣ በዚህ አገር የሮም ድል የተረጋገጠ ነው።”</w:t>
      </w:r>
    </w:p>
    <w:p>
      <w:pPr>
        <w:pStyle w:val="ArticleScripture"/>
        <w:jc w:val="left"/>
      </w:pPr>
      <w:r>
        <w:rPr>
          <w:rFonts w:ascii="Ebrima" w:hAnsi="Ebrima" w:eastAsia="Ebrima" w:cs="Ebrima"/>
        </w:rPr>
        <w:t>“የእግዚአብሔር ቃል ስለሚመጣው አደጋ ማስጠንቀቂያ ሰጥቶአል፤ ይህም ችላ ከተባለ፣ ፕሮቴስታንቱ ዓለም የሮም ዓላማዎች በእውነት ምን እንደሆኑ የወጥመዱን እጅ ለማምለጥ በጣም ዘግይቶ ከሆነ በኋላ ብቻ ይማራል። እርስዋ በዝምታ ወደ ኃይል እያደገች ነው። ትምህርቶቿ በሕግ ማውጫ አዳራሾች፣ በቤተ ክርስቲያናት፣ እና በሰዎች ልብ ውስጥ ተጽእኖአቸውን እያሳደሩ ነው። የቀድሞ ስደቶቿ እንደገና የሚደገሙባቸውን ስውር ውስጠኛ ስፍራዎች ያላቸውን ከፍ ያሉና ግዙፍ ሕንጻዎቿን እያከማቸች ነው። የሚመታበት ጊዜ ሲመጣ የራሷን ዓላማ ለማራመድ ኃይሎቿን በስውርና ሳይጠረጠር እያጠናከረች ነው። የምትፈልገው ሁሉ አመቺ አቋም ብቻ ነው፣ ይህም አሁን አስቀድሞ እየተሰጣት ነው። የሮማዊው አካል ዓላማ ምን እንደሆነ በቅርቡ እናያለን እና እንሰማዋለን። ማንም የእግዚአብሔርን ቃል የሚያምንና የሚታዘዝ በዚህ ምክንያት ነቀፋና ስደት ይደርስበታል።” The Great Controversy, 581.</w:t>
      </w:r>
    </w:p>
    <w:p>
      <w:pPr>
        <w:pStyle w:val="ArticleScripture"/>
        <w:jc w:val="left"/>
      </w:pPr>
      <w:r>
        <w:rPr>
          <w:rFonts w:ascii="Ebrima" w:hAnsi="Ebrima" w:eastAsia="Ebrima" w:cs="Ebrima"/>
        </w:rPr>
        <w:t>“በክፋት፣ በማታለል፣ በስሕተትም ውስጥ፣ በሞት ጥላ እንኳ ሥር የተኛ፣ የሚገኝ አንድ ዓለም አለ—ተኝቶ፣ ተኝቶ። እነርሱን ለማንቃት የነፍስ ምጥ የሚሰማቸው ማን ናቸው? የሚደርስባቸውስ ምን ድምፅ ነው? አእምሮዬ ምልክቱ ወደሚሰጥበት ወደ ፊት ተወስዶኛል፣ ‘እነሆ፣ ሙሽራው ይመጣል፤ ልትቀበሉት ውጡ።’ ነገር ግን አንዳንዶች መብራቶቻቸውን ለመሙላት የሚያስፈልገውን ዘይት ለማግኘት ዘግይተው ይሆናሉ፣ እናም እጅግ ዘግይተው ዘይቱ የሚወክለው ባሕርይ የማይተላለፍ መሆኑን ያገኙታል። ያ ዘይት የክርስቶስ ጽድቅ ነው። ባሕርይን ይወክላል፣ ባሕርይም የማይተላለፍ ነው። አንድም ሰው ለሌላ ሊያስገኘው አይችልም። እያንዳንዱ ሰው ከኃጢአት ነውር ሁሉ የነጻ የሆነ የተነጻ ባሕርይ ለራሱ ሊያገኝ ይገባዋል።” Bible Echo, May 4, 1896.</w:t>
      </w:r>
    </w:p>
    <w:p>
      <w:pPr>
        <w:pStyle w:val="ArticleScripture"/>
        <w:jc w:val="left"/>
      </w:pPr>
      <w:r>
        <w:rPr>
          <w:rFonts w:ascii="Ebrima" w:hAnsi="Ebrima" w:eastAsia="Ebrima" w:cs="Ebrima"/>
        </w:rPr>
        <w:t>“አሁን ያለውን እውነት ስለማያገኙ ድሆች ነፍሳት ሲሞቱ ባየሁ ጊዜ፣ እና እውነቱን እንደሚያምኑ የሚናገሩ አንዳንዶች የእግዚአብሔርን ሥራ ለማስፋፋት የሚያስፈልገውን መንገድ በመከልከል እነርሱን እየተዉ እንዲሞቱ ሲያደርጉ ባየሁ ጊዜ፣ ያ ትዕይንት እጅግ የሚያም ነበር፤ መልአኩንም ከእኔ እንዲያስወግደው ለመንሁት። የእግዚአብሔር አላማ ከንብረታቸው አንዳንዱን ሲጠይቅ፣ ወደ ኢየሱስ እንደመጣው ወጣት ሰው (ማቴዎስ 19:16–22) በሐዘን እንደሚሄዱ አየሁ፤ እናም ብዙም ሳይቆይ የሚያጥለቀልቅ መቅሰፍት እንደሚያልፍባቸውና ንብረታቸውንም ሁሉ እንደሚጠርግ አየሁ፤ ከዚያም በምድራዊ ሀብት መሥዋዕት ማቅረብና በሰማይ መዝገብ ማከማቸት ዘግይቶ ይሆናል።” Early Writings, 49.</w:t>
      </w:r>
    </w:p>
    <w:p>
      <w:pPr>
        <w:pStyle w:val="ArticleScripture"/>
        <w:jc w:val="left"/>
      </w:pPr>
      <w:r>
        <w:rPr>
          <w:rFonts w:ascii="Ebrima" w:hAnsi="Ebrima" w:eastAsia="Ebrima" w:cs="Ebrima"/>
        </w:rPr>
        <w:t>“ይሁዳ ልመናዎቹ ከንቱ መሆናቸውን አየ፤ እናም ‘ጊዜው አልፎአል! ጊዜው አልፎአል!’ እያለ ከአዳራሹ በፍጥነት ወጣ። ኢየሱስ ሲሰቀል ለማየት በሕይወት ሊቆይ እንደማይችል ተሰማው፤ እናም በተስፋ መቁረጥ ወጥቶ ራሱን ሰቀለ።” የዘመናት ምኞት፣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ፓኒዩም - ቍጥር ሃያ</dc:title>
  <dc:subject>በዳንኤል 11 ያለው ቅደም ተከተል እና የ2025 ማስጠንቀቂያ</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