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ፓኒየም - ቁጥር ሃያ አንድ</w:t>
      </w:r>
    </w:p>
    <w:p>
      <w:pPr>
        <w:pStyle w:val="ArticleSubtitle"/>
        <w:jc w:val="left"/>
      </w:pPr>
      <w:r>
        <w:rPr>
          <w:rFonts w:ascii="Ebrima" w:hAnsi="Ebrima" w:eastAsia="Ebrima" w:cs="Ebrima"/>
        </w:rPr>
        <w:t>በክብር ምድር ውስጥ ወደ እሁድ ሕግ የሚደረገው እንቅስቃሴ</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2026-03-05</w:t>
      </w:r>
    </w:p>
    <w:p>
      <w:pPr>
        <w:pStyle w:val="ArticleBody"/>
        <w:jc w:val="left"/>
      </w:pPr>
      <w:r>
        <w:rPr>
          <w:rFonts w:ascii="Ebrima" w:hAnsi="Ebrima" w:eastAsia="Ebrima" w:cs="Ebrima"/>
        </w:rPr>
        <w:t>በዳንኤል አሥራ አንድ ከቁጥር አሥራ ስድስት እስከ ሀያ ሁለት ድረስ ያለው ታሪክ በእሁድ ሕግ ምሳሌያዊ አቀራረብ ይጀምራል እና ይጠናቀቃል። የመስመሩ መጀመሪያና መጨረሻ አንድ መሆናቸው ክርስቶስ እንደ አልፋና ኦሜጋ ያለውን ፊርማ ያሳያል። በትንቢታዊ አመለካከት ቁጥር አሥራ ስድስት ከቁጥር ሀያ ሁለት ጋር እንዲጣጣም ያስፈልጋል። ይህ ሲደረግ በመቃብያን መስመር የተወከለውን የተከበረችውን ምድር ታሪክ ወደ ቁጥር አሥር እስከ አሥራ አምስት ያለው ታሪክ ያንቀሳቅሰዋል።</w:t>
      </w:r>
    </w:p>
    <w:p>
      <w:pPr>
        <w:pStyle w:val="ArticleHeading"/>
        <w:jc w:val="left"/>
      </w:pPr>
      <w:r>
        <w:rPr>
          <w:rFonts w:ascii="Ebrima" w:hAnsi="Ebrima" w:eastAsia="Ebrima" w:cs="Ebrima"/>
        </w:rPr>
        <w:t>መቃብያን</w:t>
      </w:r>
    </w:p>
    <w:p>
      <w:pPr>
        <w:pStyle w:val="ArticleBody"/>
        <w:jc w:val="left"/>
      </w:pPr>
      <w:r>
        <w:rPr>
          <w:rFonts w:ascii="Ebrima" w:hAnsi="Ebrima" w:eastAsia="Ebrima" w:cs="Ebrima"/>
        </w:rPr>
        <w:t>የመቃብያን አመፅ በ1776 የጀመሩና በ1798 አሜሪካ አንድ የመጽሐፍ ቅዱስ ትንቢት ስድስተኛ መንግሥት በሆነችበት ጊዜ የተፈጸሙትን ሃያ ሁለት ዓመታት ይወክላል። ይህም የ“ሃያ ሁለት” ቁጥር በ1798 ካለው የፍጻሜ ዘመን ጋር በቀጥታ የተያያዘ ታሪክ መሆኑን ያመለክታል፤ እርሱም ዳንኤል 11 ቁጥር 40 የሚጀምርበት ስፍራ ነው።</w:t>
      </w:r>
    </w:p>
    <w:p>
      <w:pPr>
        <w:pStyle w:val="ArticleBody"/>
        <w:jc w:val="left"/>
      </w:pPr>
      <w:r>
        <w:rPr>
          <w:rFonts w:ascii="Ebrima" w:hAnsi="Ebrima" w:eastAsia="Ebrima" w:cs="Ebrima"/>
        </w:rPr>
        <w:t>የሁለት አሥራ ሁለት ቁጥር ከ1798 ጋር ያለው ግንኙነት መለየቱ አስፈላጊ ነው። የመቃብያን ዓመፅ፣ የአሜሪካን አብዮት በምሳሌነት ሲያመለክት፣ የክብርቱ ምድር ሁለቱንም አብዮቶች (ቃል በቃል እና መንፈሳዊ) የሴሌውቃውያንንና የአውሮፓ ነገሥታትን የመንግሥት ሥርዓት እንዲሁም የግሪክንና የሮማን የቤተ ክርስቲያን ሥርዓት የጣሉ አብዮቶች እንደሆኑ ያጣጣማል። በሁለቱም ታሪካዊ ምስክርነቶች ግሪክና ሮማ የሰሜን ንጉሥን ይወክሉ ነበር።</w:t>
      </w:r>
    </w:p>
    <w:p>
      <w:pPr>
        <w:pStyle w:val="ArticleBody"/>
        <w:jc w:val="left"/>
      </w:pPr>
      <w:r>
        <w:rPr>
          <w:rFonts w:ascii="Ebrima" w:hAnsi="Ebrima" w:eastAsia="Ebrima" w:cs="Ebrima"/>
        </w:rPr>
        <w:t>መቃብያን ዘር በሃያ ሦስተኛው ቁጥር ውስጥ ተወክሎ ይታያል፤ ነገር ግን ይህ በአሥራ አምስተኛው ቁጥር ያለው ፓኒየም ከተከሰተ ከ33 ዓመታት በኋላ የጀመረ ታሪክን ይወክላል፣ እንዲሁም በአሥራ ስድስተኛው ቁጥር ካለው ፖምፔይ ከመቶ ዓመት በላይ በፊት ያለውን ታሪክ ያመለክታል። ይህ መስመር በመስቀሉ ፍርድ ያበቃል፤ ይህም ፍርድ እስከ 70 ዓ.ም. ድረስ የተራዘመ ቢሆንም፣ በሃያ ሁለተኛው ቁጥር ውስጥ ያ የፍርድ ዘመን በቀላሉ “መስቀሉ” ተብሎ ተለይቶ ይታወቃል። በትንቢታዊ አቀራረብ መቃብያን መስመር፣ ከ1776 ጀምሮ የክብር ምድርን በመወከል፣ ከዚያም በ1798 ከሐስሞናውያን ሥርወ መንግሥት እና በኋላ ከሄሮዳውያን ሥርወ መንግሥት ጋር እስከ መስቀሉና 70 ዓ.ም. ድረስ ይዘልቃል፤ እናም በሃያ ሁለተኛው ቁጥር ያበቃል፣ መጀመሪያውም ከ1776 እስከ 1798 ባሉት ሃያ ሁለት ዓመታት ነው። ከ1776 እስከ 1798 ያሉት ሃያ ሁለት ዓመታት ደግሞ ከ9/11 እስከ 2023 ያሉትን ሃያ ሁለት ዓመታት ይወክላሉ፤ ይህም በዳንኤል 10 ውስጥ እንደ ሃያ ሁለት ቀናት ተመስሎ ተቀርቦ ነበር። የመቃብያን መስመር በ“ሃያ ሁለት” ይጀምራል እና በ“ሃያ ሁለት” ያበቃል።</w:t>
      </w:r>
    </w:p>
    <w:p>
      <w:pPr>
        <w:pStyle w:val="ArticleHeading"/>
        <w:jc w:val="left"/>
      </w:pPr>
      <w:r>
        <w:rPr>
          <w:rFonts w:ascii="Ebrima" w:hAnsi="Ebrima" w:eastAsia="Ebrima" w:cs="Ebrima"/>
        </w:rPr>
        <w:t>አራት የሮማ ገዥዎች</w:t>
      </w:r>
    </w:p>
    <w:p>
      <w:pPr>
        <w:pStyle w:val="ArticleBody"/>
        <w:jc w:val="left"/>
      </w:pPr>
      <w:r>
        <w:rPr>
          <w:rFonts w:ascii="Ebrima" w:hAnsi="Ebrima" w:eastAsia="Ebrima" w:cs="Ebrima"/>
        </w:rPr>
        <w:t>ከአሥራ ስድስት እስከ ሃያ ሁለት ያሉት ቁጥሮች አራት የሮማ ገዢዎችን በቀጥታ ይለዩ ሲሆን፣ በእነዚህ ቁጥሮች ውስጥ ሌላ መስመርንም ይወክላሉ። የመቃብያን መስመር በ‘መድገምና ማስፋት’ መርህ መሠረት ይሰለፋል፣ የሮማውያን መስመር ግን በቁጥሮቹ ውስጥ በቀጥታ ተወክሏል። በ31 ዓ.ዓ. በአክቲየም ጦርነት ሮማ በመጽሐፍ ቅዱስ ትንቢት አራተኛው መንግሥት ሆና ወደ ዙፋን ሲወጣች፣ ፖምፔይ ከሦስቱ መሰናክሎች የመጀመሪያዎቹን ሁለት ድል አደረገ። ከእርሱም በኋላ ጁሊየስ ቄሣር፣ አውግስጦስ ቄሣር እና ጢባርዮስ ቄሣር መጡ። ፖምፔይ ጄኔራል ነበር፣ የመጨረሻዎቹ ሦስት ምልክቶች ግን እንደ ነገሥታት አንድ ላይ ተያይዘዋል።</w:t>
      </w:r>
    </w:p>
    <w:p>
      <w:pPr>
        <w:pStyle w:val="ArticleBody"/>
        <w:jc w:val="left"/>
      </w:pPr>
      <w:r>
        <w:rPr>
          <w:rFonts w:ascii="Ebrima" w:hAnsi="Ebrima" w:eastAsia="Ebrima" w:cs="Ebrima"/>
        </w:rPr>
        <w:t>ከአራቱ ነገሥታት የመጨረሻው በሃያ ሁለተኛው ቁጥር ውስጥ ክርስቶስ በተሰቀለበት ስፍራ ይሞታል፤ ስለዚህ ከሮም አራቱ ነገሥታት የመጨረሻውን ወደ አሥራ ስድስተኛው ቁጥር ያለው የእሑድ ሕግ መመለስ አለብን። ይህን ስናደርግ ፖምፔይ ከአራቱ የመንገድ ምልክቶች የመጀመሪያውን ይወክላል፤ አራተኛውና የመጨረሻው የመንገድ ምልክትም ከአሥራ ስድስተኛው ቁጥር ያለው የእሑድ ሕግ ጋር ይጣጣማል። አሥራ ስድስተኛው ቁጥር ቲቤርዮስ ቄሣርን ይወክላል፤ የአሥራ አምስተኛው ቁጥር የፓኒየም ጦርነትም በአውግስጦስ ቄሣር ይወከላል፤ በአሥራ አንደኛው ቁጥር ያለው የራፊያ ጦርነት ደግሞ በጁሊየስ ቄሣር ይወከላል፤ እንዲሁም ጄኔራል ፖምፔይን እንደ አሥረኛው ቁጥርና 1989 ምልክት ያደርገዋል።</w:t>
      </w:r>
    </w:p>
    <w:p>
      <w:pPr>
        <w:pStyle w:val="ArticleBody"/>
        <w:jc w:val="left"/>
      </w:pPr>
      <w:r>
        <w:rPr>
          <w:rFonts w:ascii="Ebrima" w:hAnsi="Ebrima" w:eastAsia="Ebrima" w:cs="Ebrima"/>
        </w:rPr>
        <w:t>ይህ የሚያመለክተው የዳንኤል 11 ቁጥር 40 “የተሰወረ ታሪክ” እንደሆነ ሲሆን፣ ከ1989 በሶቪየት ኅብረት መፍረስ ጀምሮ እስከ ቁጥር 41 ያለው የእሑድ ሕግ ድረስ ያለው ታሪክ፣ በቁጥር 10 እስከ 23 በተወከለው ታሪክ ውስጥ በሚገኙ ሦስት የትንቢት መስመሮች እንደሚወከል ነው። መቃብያን፣ የሮማ ገዥዎች፣ እና የሮማ ወኪል ኃይሎች ሦስቱ ጦርነቶች።</w:t>
      </w:r>
    </w:p>
    <w:p>
      <w:pPr>
        <w:pStyle w:val="ArticleScripture"/>
        <w:jc w:val="left"/>
      </w:pPr>
      <w:r>
        <w:rPr>
          <w:rFonts w:ascii="Ebrima" w:hAnsi="Ebrima" w:eastAsia="Ebrima" w:cs="Ebrima"/>
        </w:rPr>
        <w:t>ይህ ወደ እናንተ የምመጣበት ሦስተኛ ጊዜ ነው። በሁለት ወይም በሦስት ምስክሮች አፍ እያንዳንዱ ቃል ይጸናል። 2 ቆሮንቶስ 13፥1</w:t>
      </w:r>
    </w:p>
    <w:p>
      <w:pPr>
        <w:pStyle w:val="ArticleHeading"/>
        <w:jc w:val="left"/>
      </w:pPr>
      <w:r>
        <w:rPr>
          <w:rFonts w:ascii="Ebrima" w:hAnsi="Ebrima" w:eastAsia="Ebrima" w:cs="Ebrima"/>
        </w:rPr>
        <w:t>ሦስት የተወካይ ጦርነቶች</w:t>
      </w:r>
    </w:p>
    <w:p>
      <w:pPr>
        <w:pStyle w:val="ArticleBody"/>
        <w:jc w:val="left"/>
      </w:pPr>
      <w:r>
        <w:rPr>
          <w:rFonts w:ascii="Ebrima" w:hAnsi="Ebrima" w:eastAsia="Ebrima" w:cs="Ebrima"/>
        </w:rPr>
        <w:t>አሥረኛው ቁጥር ከክ.በ.አ. 219 እስከ 217 በተካሄደው አራተኛው የሶርያ ጦርነት ፍጻሜን ያመለክታል፤ በዚያን ጊዜ አንቲዮኮስ ሦስተኛ ማግኑስ (ታላቁ) የአሥራ አንደኛው ቁጥር ጦርነት ከሆነው፣ በዩሊየስ ቄሣር የሚወከለው የራፊያ ጦርነት በፊት እንደገና ተደራጀ። አሥረኛው ቁጥር በአርባኛው ቁጥር እንደተወከለው በ1989 የሶቪዬት ኅብረት መፍረስን ይለይታል፣ እና ፖምፔይ ከዚያ ታሪክ ጋር ይጣጣማል። አሥራ ስድስተኛው ቁጥር የክብርት ምድር የሆነችውን የይሁዳን መውረስ ይወክላል፤ ይህም በአሜሪካ አንድ የእሑድ ሕግን የሚያመለክት ምሳሌ ነው፤ ነገር ግን ፖምፔይ ከ1989 ጋር ደግሞ ይጣጣማል፣ እና በ1989 ዘመናዊቷ ሮም የመጀመሪያዋን እንቅፋት አሸነፈች፤ ነገር ግን ይህን ስታደርግ ሮናልድ ሬጋንን ከክብርት ምድር ጋር ምስጢራዊ ቃል ኪዳን እንዲፈጥር በማታለል፣ በተመሳሳይ ጊዜ ፕሮቴስታንት አሜሪካን በመንፈሳዊ ሁኔታ አሸነፈች። ንጉሥ ከሮም ጋለሞታ ጋር የሚገባው ኅብረት መንፈሳዊ ዝሙትን ይወክላል።</w:t>
      </w:r>
    </w:p>
    <w:p>
      <w:pPr>
        <w:pStyle w:val="ArticleBody"/>
        <w:jc w:val="left"/>
      </w:pPr>
      <w:r>
        <w:rPr>
          <w:rFonts w:ascii="Ebrima" w:hAnsi="Ebrima" w:eastAsia="Ebrima" w:cs="Ebrima"/>
        </w:rPr>
        <w:t>1989 ዓ.ም. የሮም ጋለሞታ ከሰባ ዓመታትዋ ወጥታ ከምድር ነገሥታት ሁሉ ጋር ዝሙት ልትፈጽም የምትጀምርበት ጊዜ ነበር። የመጀመሪያው ንጉሥ በ1989 ዓ.ም. ዩናይትድ ስቴትስ ነው፥ ምክንያቱም ዩናይትድ ስቴትስ ደግሞ በአክአብ ተመስላለችና፥ እርሱም በኢሳይያስ ሃያ ሦስት ውስጥ የጢሮስ ጋለሞታ ከሆነችው ከኤልዛቤል ጋር ተጋብቶ ነበር።</w:t>
      </w:r>
    </w:p>
    <w:p>
      <w:pPr>
        <w:pStyle w:val="ArticleScripture"/>
        <w:jc w:val="left"/>
      </w:pPr>
      <w:r>
        <w:rPr>
          <w:rFonts w:ascii="Ebrima" w:hAnsi="Ebrima" w:eastAsia="Ebrima" w:cs="Ebrima"/>
        </w:rPr>
        <w:t>በዚያም ቀን ጢሮስ እንደ አንድ ንጉሥ ዘመን ቆይታ ሰባ ዓመት ትረሳለች፤ ከሰባውም ዓመት መጨረሻ በኋላ ጢሮስ እንደ ጋለሞታ ትዘምራለች። አንቺ የተረሳሽ ጋለሞታ ሆይ፥ መሰንቆ ውሰጂ፥ በከተማይቱ ዙሪያ ዞሪ፤ እንድትታሰቢ ጣፋጭ ዜማ አቅርቢ፥ ብዙ መዝሙሮችም ዘምሪ። ከሰባውም ዓመት መጨረሻ በኋላ እግዚአብሔር ጢሮስን ይጎበኛታል፤ እርስዋም ወደ ዋጋዋ ትመለሳለች፥ በምድርም ፊት ላይ ካሉ የዓለም መንግሥታት ሁሉ ጋር ትጋለምጣለች። ኢሳይያስ 23፥15–17።</w:t>
      </w:r>
    </w:p>
    <w:p>
      <w:pPr>
        <w:pStyle w:val="ArticleBody"/>
        <w:jc w:val="left"/>
      </w:pPr>
      <w:r>
        <w:rPr>
          <w:rFonts w:ascii="Ebrima" w:hAnsi="Ebrima" w:eastAsia="Ebrima" w:cs="Ebrima"/>
        </w:rPr>
        <w:t>በዳንኤል አሥራ አንድ ቁጥር አርባ የተወከለውን መሠረት በመከተል፣ ጋለሞታይቱ በ1798 ዓ.ም. ገዳይ ቁስሏን በተቀበለችበት “የመጨረሻው ዘመን” ተረሳች። በ1989 ዓ.ም. በ“የመጨረሻው ዘመን” ውስጥ፣ ሥልጣኗን የሚያመለክተውን ምልክት ለማስገደድ ቀዳሚው የሚሆነውን መንግሥት ጋር ዝሙት በመፈጸም የገዳይ ቁስሏ የመፈወስ ዘመን ትጀምራለች። ያ መንግሥት በአክአብ እና በፈረንሳይ ተወክሎ ነበር፤ ፈረንሳይም በ538 ዓ.ም. ጵጵስናን በምድር ዙፋን ላይ አኖረች፣ እንዲሁም የጵጵስና ኀይል መነሣትን ለመደገፍ ቀዳሚ መንግሥት ነበረች። በዚህ ምክንያት፣ “የካቶሊክ ቤተ ክርስቲያን በኩር” እንዲሁም “የካቶሊክ ቤተ ክርስቲያን ታላቂቱ ልጅ” ተብለው ይጠራሉ። ፈረንሳይና አክአብ ሁለቱም ከ1989 ዓ.ም. ጀምሮ እስከ እሑድ ሕግ ድረስ ስላለው የዩናይትድ ስቴትስ ሚና ይመሰክራሉ።</w:t>
      </w:r>
    </w:p>
    <w:p>
      <w:pPr>
        <w:pStyle w:val="ArticleBody"/>
        <w:jc w:val="left"/>
      </w:pPr>
      <w:r>
        <w:rPr>
          <w:rFonts w:ascii="Ebrima" w:hAnsi="Ebrima" w:eastAsia="Ebrima" w:cs="Ebrima"/>
        </w:rPr>
        <w:t>በኢሳይያስ ሃያ ሦስት ውስጥ፣ የጢሮስ ጋለሞታ፣ እርሷም ደግሞ በራእይ አሥራ ሰባት ያለችው ጋለሞታ ናት፣ በግንባሯም “ታላቂቱ ባቢሎን” ተብሎ የተጻፈባት። ይህ “የተረሳች” ናት ለአሜሪካ ታሪክ፣ ከ1798 ጀምሮ፣ ጳጳሳት ሥርዓት የመጽሐፍ ቅዱስ ትንቢት አምስተኛው መንግሥት፣ የራእይ አሥራ ሦስት የባሕሩ አውሬ መሆኑን ባቆመበት ጊዜ። ከዚያም አሜሪካ እንደ የመጽሐፍ ቅዱስ ትንቢት ስድስተኛው መንግሥት፣ እንደ የራእይ አሥራ ሦስት የምድር አውሬ፣ ሚናዋን ጀመረች። በመጨረሻም አሜሪካ ከራእይ አሥራ ሰባት አሥሩ ነገሥታት ውስጥ ዋናው ንጉሥ ትሆናለች። የ“ሰባ ዓመት” ዘመን ምሳሌያዊ ታሪክ፣ የ“አንድ ንጉሥ ዘመን” የተባለው፣ ባቢሎን እንደ የመጽሐፍ ቅዱስ ትንቢት የመጀመሪያው መንግሥት የገዛችባቸውን ሰባ ዓመታት ይወክላል። ይህም ከ1798 ጀምሮ እስከ እሁድ ሕግ ድረስ ያለውን የአሜሪካ ታሪክ ያመለክታል፤ በዚያም የአሜሪካ ታሪክ ውጫዊ መስመር በሪፐብሊካን ቀንድ ይወከላል፣ ውስጣዊ መስመሩም በፕሮቴስታንት ቀንድ ይወከላል። እነዚህ ሁለቱ ቀንዶች መንግሥታዊ አስተዳደርና ቤተ ክርስቲያናዊ አስተዳደር መለያየትን የሚያስጠብቀውን የሕገ መንግሥቱን ልብ ይወክላሉ፣ እነርሱም የአሜሪካ የወደፊት ሁኔታ ጉዳይ ናቸው።</w:t>
      </w:r>
    </w:p>
    <w:p>
      <w:pPr>
        <w:pStyle w:val="ArticleBody"/>
        <w:jc w:val="left"/>
      </w:pPr>
      <w:r>
        <w:rPr>
          <w:rFonts w:ascii="Ebrima" w:hAnsi="Ebrima" w:eastAsia="Ebrima" w:cs="Ebrima"/>
        </w:rPr>
        <w:t>ሰባ ዓመታት ጢሮስ የሆነችው ጋለሞታ እንድትረሳ ተወስነዋል፤ ከዚያም ከፍጻሜው ዘመን በ1989 ጀምሮ እስከ እሑድ ሕግ ድረስ መዘምር ትጀምራለች። ይህንንም በስውር ቃል ኪዳን ጀመረች፤ የፕሮቴስታንት አሜሪካን ሃይማኖት በመቆጣጠር እና በሶቪየት ሕብረት መፍረስ የደቡብ ንጉሥን የፖለቲካ መዋቅር በማውረድ ነበር። ይህ የሰባ ዓመታት ዘመን በአሥርና በሰባት የተከፈለ የአሥራ ሰባት ዓመታት ዘመን መካከል አንቲዮኮስ ታላቁ ቆሞ ባለበት ታሪክ ውስጥ ይደመደማል፤ እነዚህም ሲባዙ “ሰባ” ይሆናሉ። በራፊያ እና በፓኒየም መካከል ተፈጽሞ ባበቃው የውጫዊው ሁለት መቶ አምሳ ዓመታት መጀመሪያ ላይ፣ የዳንኤል ሕዝብ ላይ “ሰባ” ሳምንታት ተወስነው በመሆናቸው የውስጣዊው ሁለት ሺህ ሦስት መቶ ዓመታት የጊዜ ትንቢት ይጀምራል። በእነዚያ ሰባ ሳምንታት መጨረሻ፣ በ34 ዓ.ም. የጥንቷ እስራኤል እንደ ተመረጠች የቃል ኪዳን ሕዝቡ ከእግዚአብሔር ጋር ለዘላለም ተፋታች፤ በዚያን ጊዜም እግዚአብሔር ከክርስቲያናዊቱ ሙሽራው ጋር ወደ ጋብቻ ገብቶ ነበር፣ ከዚያም ወደ አሕዛብ እጁን ዘርግቶ ነበር።</w:t>
      </w:r>
    </w:p>
    <w:p>
      <w:pPr>
        <w:pStyle w:val="ArticleBody"/>
        <w:jc w:val="left"/>
      </w:pPr>
      <w:r>
        <w:rPr>
          <w:rFonts w:ascii="Ebrima" w:hAnsi="Ebrima" w:eastAsia="Ebrima" w:cs="Ebrima"/>
        </w:rPr>
        <w:t>ከክርስቶስ ልደት በፊት 207 በአንቲዮክስ “በሰባው” መካከል ቆሞ ይታያል፤ ይህም መንግሥቱ እንደ “ክብርት ምድር” የተመረጠችውን ሕዝብ የሚጠቅምባት አቋም መዘጋቱን ያመለክታል፤ በዚያም ስፍራ እርሱ ዘመናዊ እስራኤልን ለማስነሣት መረጠ። የእሑድ ሕግ ጊዜ አሜሪካ እንደ ስድስተኛው መንግሥት መወደቋ የኢሳይያስ “ሰባ ዓመታት” ፍጻሜ ነው። የአንቲዮክስ ሁለት መቶ አምሳ ዓመት መስመር፣ ከቁጥር አሥራ ስድስት የእሑድ ሕግ በፊት በቅርብ ጊዜ፣ ለአሜሪካ ሪፐብሊካን ቀንድ የምሕረት ዘመን መዘጋቱን ይለያል። በጥቅምት 22 ቀን 1844 ፍርድ ሲጀምር የተፈጸመው ሁለት ሺህ ሦስት መቶ ዓመት፣ ፍርድ በእሑድ ሕግ ጊዜ መዘጋቱን ይወክላል። ሁለቱ ሺህ ሦስት መቶ ዓመታት የሚጀምሩት በሰባ ሳምንታት ነው፤ እነዚህም ቃል በቃል እስራኤል እንደ እግዚአብሔር የተመረጠ ሕዝብ የሚያበቃበትን ጊዜ ይለያሉ። የጠቅላላው ሁለት ሺህ ሦስት መቶ ዓመት ዘመን ፍጻሜ፣ የአድቬንት እንቅስቃሴ እስከ እሑድ ሕግ ድረስ እየቀጠለ ሲሄድ የፕሮቴስታንት እንቅስቃሴ በመጨረሻ መድረሱን ያመለክታል። በ1844 የተዘጋው ደጅ እንደገና ሲደገም፣ ደጆች በሪፐብሊካን ቀንድ፣ በፕሮቴስታንት ቀንድ፣ እና በመንግሥት አውሬው ላይ ይዘጋሉ።</w:t>
      </w:r>
    </w:p>
    <w:p>
      <w:pPr>
        <w:pStyle w:val="ArticleBody"/>
        <w:jc w:val="left"/>
      </w:pPr>
      <w:r>
        <w:rPr>
          <w:rFonts w:ascii="Ebrima" w:hAnsi="Ebrima" w:eastAsia="Ebrima" w:cs="Ebrima"/>
        </w:rPr>
        <w:t>አንጢዮኮስ በአሥርና በሰባት ዘመን መካከል መቆሙ በፈተናው የተሰጠው ጊዜ መጨረሻ ላይ መቆሙ ነው፤ የምድር አውሬው የሆነው የአሜሪካ ዩናይትድ ስቴትስ መንግሥት የፈተና ጊዜ በእሑድ ሕግ ይዘጋል፤ ነገር ግን የሪፐብሊካን ቀንድ የፈተና ጊዜ ከእሑድ ሕግ በፊት ይዘጋል።</w:t>
      </w:r>
    </w:p>
    <w:p>
      <w:pPr>
        <w:pStyle w:val="ArticleScripture"/>
        <w:jc w:val="left"/>
      </w:pPr>
      <w:r>
        <w:rPr>
          <w:rFonts w:ascii="Ebrima" w:hAnsi="Ebrima" w:eastAsia="Ebrima" w:cs="Ebrima"/>
        </w:rPr>
        <w:t>ኢየሱስም፣ “እስከ ሰባት ጊዜ ድረስ ብቻ አይደለም የምልህ፤ ነገር ግን እስከ ሰባ ጊዜ ሰባት ድረስ ነው” አለው። ማቴዎስ 18፡22።</w:t>
      </w:r>
    </w:p>
    <w:p>
      <w:pPr>
        <w:pStyle w:val="ArticleBody"/>
        <w:jc w:val="left"/>
      </w:pPr>
      <w:r>
        <w:rPr>
          <w:rFonts w:ascii="Ebrima" w:hAnsi="Ebrima" w:eastAsia="Ebrima" w:cs="Ebrima"/>
        </w:rPr>
        <w:t>“ሰባ ጊዜ ሰባ” የሚለው አገላለጽ በመጽሐፍ ቅዱስ ውስጥ ቁጥሮች በዚህ አይነት ብዜት የተገለጹበት ብቸኛው ስፍራ ነው። “ሰባ ጊዜ ሰባ” ለዳንኤል ሕዝብ “የተወሰኑት” አራት መቶ ዘጠና ዓመታት ናቸው። እርሱም ሁለት ሺህ ሦስት መቶውን የሚጀምሩት ሰባው ሳምንታት ነው፤ ከዚያውም ተመሳሳይ መነሻ ነጥብ ጀምሮ ባለው ሁለት መቶ አምሳ ዓመታት መጨረሻ አንቲዮክስ በአሥሩና በሰባቱ መካከል ይደርሳል። አንቲዮክስ ታላቁ በዚያ በታላቁ ተጋድሎ ቅዱስ ድራማ ውስጥ ባለው ታሪኩ የመጨረሻ ድርጊቶች ውስጥ አቋሙን ይወስዳል።</w:t>
      </w:r>
    </w:p>
    <w:p>
      <w:pPr>
        <w:pStyle w:val="ArticleBody"/>
        <w:jc w:val="left"/>
      </w:pPr>
      <w:r>
        <w:rPr>
          <w:rFonts w:ascii="Ebrima" w:hAnsi="Ebrima" w:eastAsia="Ebrima" w:cs="Ebrima"/>
        </w:rPr>
        <w:t>የ1844 የተዘጋው በር የእሑድ ሕግ የተዘጋውን በር ይወክላል፤ እና ከቁጥር አሥራ ስድስት የእሑድ ሕግ በፊት አንቲዮክስ የመንግሥቱን ፍጻሜ እየለየ የሚጀምር የሰባት ዓመት ዘመን አለ፤ ከዚያም በሰባቱ ዓመታት ፍጻሜ መንግሥቱ ያበቃል። የሰባቱ ዓመታት ዘመን የአውሬውን ምስል የፈተና ጊዜ ይወክላል፤ ይህም ዘመን በ321 በመጀመሪያው የእሑድ ሕግ ይጀምራል። የመጨረሻውን የእሑድ ሕግ የሚያመለክተው ከመጀመሪያው የእሑድ ሕግ በፊት በአዋጅ የሚጀምር የአሥር ዓመት ዘመን አለ። በ313 “አዋጅ” ላይ በአሥር ዓመታት የተወከለው ፈተና ይጀምራል፤ ከዚያም አንቲዮክስ የመጀመሪያውን የእሑድ ሕግ ያወጣል እና የሪፐብሊካን ቀንድ የምሕረት ጊዜ ያበቃል። በሰባቱ ዓመታት ፍጻሜ ፓኒየም እና የእሑድ ሕግ ይደርሳሉ፤ ይህም በ330 ዓመት የምሥራቅና የምዕራብ መከፋፈልን ያስከትላል።</w:t>
      </w:r>
    </w:p>
    <w:p>
      <w:pPr>
        <w:pStyle w:val="ArticleHeading"/>
        <w:jc w:val="left"/>
      </w:pPr>
      <w:r>
        <w:rPr>
          <w:rFonts w:ascii="Ebrima" w:hAnsi="Ebrima" w:eastAsia="Ebrima" w:cs="Ebrima"/>
        </w:rPr>
        <w:t>ፖምፔይ</w:t>
      </w:r>
    </w:p>
    <w:p>
      <w:pPr>
        <w:pStyle w:val="ArticleBody"/>
        <w:jc w:val="left"/>
      </w:pPr>
      <w:r>
        <w:rPr>
          <w:rFonts w:ascii="Ebrima" w:hAnsi="Ebrima" w:eastAsia="Ebrima" w:cs="Ebrima"/>
        </w:rPr>
        <w:t>ፖምፔይ በቁጥር አሥራ ስድስት ውስጥ የከበረችውን ምድር አሸነፈ፤ ነገር ግን ከክ.ዓ. 65 እስከ 63 ባለው የሁለት ዓመት ጊዜ ውስጥ፣ ፖምፔይ በዳንኤል ስምንት ቁጥር ዘጠኝ ፍጻሜ መሠረት፣ “ምሥራቁን” እና “[የከበረችውን] ምድር” በእውነት አሸነፈ፤ ይህም በቁጥር አርባና በ1989 ያለውን ሁለት እጥፍ መሸነፍ የሚያመለክት ነበር።</w:t>
      </w:r>
    </w:p>
    <w:p>
      <w:pPr>
        <w:pStyle w:val="ArticleBody"/>
        <w:jc w:val="left"/>
      </w:pPr>
      <w:r>
        <w:rPr>
          <w:rFonts w:ascii="Ebrima" w:hAnsi="Ebrima" w:eastAsia="Ebrima" w:cs="Ebrima"/>
        </w:rPr>
        <w:t>ለአረማዊት ሮም ሦስተኛው እንቅፋት በአውግስጦስ ቄሣር ይፈጸም ነበር፤ እርሱም በሮም ውስጥ የመጀመሪያውን ይፋዊ የሮማውያን ትሪዩምቪሬት በመመሥረት የታወቀ ሲሆን፣ ይህም በሮም ውስጥ የመጀመሪያውን ይፋዊ ሦስትዮሽ ኅብረት ይወክላል። በሮማውያን መሪዎች ሦስተኛው የምልክት ማቆሚያ ላይ ሦስትዮሽ ኅብረቱ በሮማውያን ታሪክ ውስጥ በይፋ የተመዘገበ ነው። በቁጥር አሥራ ስድስት ላይ ባለው የእሑድ ሕግ ጊዜ የዘንዶው፣ የአውሬውና የሐሰተኛው ነቢይ ሦስትዮሽ ኅብረት ይመሠረታል፤ ከዚያም በዘካርያስ እንደ ተገለጸው የክፋት ወፍ በሺናር በስፍራዋ ላይ እንደገና ትቀመጣለች።</w:t>
      </w:r>
    </w:p>
    <w:p>
      <w:pPr>
        <w:pStyle w:val="ArticleBody"/>
        <w:jc w:val="left"/>
      </w:pPr>
      <w:r>
        <w:rPr>
          <w:rFonts w:ascii="Ebrima" w:hAnsi="Ebrima" w:eastAsia="Ebrima" w:cs="Ebrima"/>
        </w:rPr>
        <w:t>አውግስጦስ ቄሳር የመጀመሪያውን ይፋዊ የሮማውያን ትሪዩምቪሬት መሠረተ፤ ነገር ግን ጁሊየስ ቄሳር ደግሞ ትሪዩምቪሬት ስለ መሠረተ ታሪክ ጸሐፍት ይህን ሁለተኛው ትሪዩምቪሬት ብለው ይጠሩታል፤ ሆኖም የጁሊየስ ትሪዩምቪሬት የሮማ መንግሥት ይፋዊ ትሪዩምቪሬት አልነበረም። የድራጎኑ፣ የአውሬውና የሐሰተኛው ነቢይ ሦስትዮሽ ኅብረት በቅርቡ በሚመጣው የእሑድ ሕግ ጊዜ እንደ ምልክት በጁሊየስና በአውግስጦስ ቄሳር መካከል ያለው ግንኙነት፣ ጁሊየስ የእሑድ ሕግ አስፈጻሚነት እንቅስቃሴ መጀመሪያ ላይ እንደሚወክል እና አውግስጦስ በመጨረሻው እንደሚወክል ተመስሏል። ይህ ትንቢታዊ ግንኙነት ደግሞ በ67 ዓ.ም. በቄስጥዮስ መክበብ ተወክሎአል፤ ከዚያም በኋላ የቲቶስ መክበብ ተከተለ። ጁሊየስ ቄስጥዮስ ነው እና አውግስጦስ ቲቶስ ነው። ጁሊየስና አውግስጦስ ሦስትዮሽ ኅብረቱን ይወክላሉ፤ ቄስጥዮስና ቲቶስ ደግሞ መክበብን ይወክላሉ።</w:t>
      </w:r>
    </w:p>
    <w:p>
      <w:pPr>
        <w:pStyle w:val="ArticleBody"/>
        <w:jc w:val="left"/>
      </w:pPr>
      <w:r>
        <w:rPr>
          <w:rFonts w:ascii="Ebrima" w:hAnsi="Ebrima" w:eastAsia="Ebrima" w:cs="Ebrima"/>
        </w:rPr>
        <w:t>የእሁድ ሕግ እንቅስቃሴ በትንቢታዊ መልኩ የሚጀምርበት ዘመን በ313 ነው፣ ይህም በሚላን አዋጅ ጊዜ ነው። ከዚያም በ321፣ የአሥራ ሰባት ዓመት ጊዜ መካከለኛ ነጥብ ላይ፣ የመጀመሪያው የእሁድ ሕግ ይመጣል። የመንግሥቱ ወደ ምሥራቅና ምዕራብ መከፈል ሦስተኛው ደረጃ፣ በአሜሪካ ውስጥ የአውሬውን ምልክት ወይም የእግዚአብሔርን ማኅተም የሚቀበሉና የማይቀበሉ መካከል ያለውን መከፈል የሚወክል ሲሆን፣ ይህ በ330 ነበር። ወደ አንድ የእሁድ ሕግ የሚመሩ ተከታታይ የእሁድ ሕጎች አሉ፤ 321ም የመጀመሪያውን የእሁድ ሕግ ይወክላል፣ ይህም ወደ 330 የመጨረሻው የእሁድ ሕግ ይመራል።</w:t>
      </w:r>
    </w:p>
    <w:p>
      <w:pPr>
        <w:pStyle w:val="ArticleBody"/>
        <w:jc w:val="left"/>
      </w:pPr>
      <w:r>
        <w:rPr>
          <w:rFonts w:ascii="Ebrima" w:hAnsi="Ebrima" w:eastAsia="Ebrima" w:cs="Ebrima"/>
        </w:rPr>
        <w:t>ከአንቲዮክስ ሁለት መቶ አምሳ ዓመታት በተለየ፣ የኔሮ ሁለት መቶ አምሳ ዓመታት የሚለዩት የስምንት ዓመታትን ዘመን፣ የመጀመሪያውን የእሁድ ሕግ መካከለኛ ነጥብ፣ ከዚያም ዘጠኝ ዓመታትን ነው። መስመር በመስመር፣ አንቲዮክስና ኔሮ በሦስት የመንገድ ምልክቶች የተወከሉ ሁለት ዘመናትን ይለዩናሉ። በሁለቱም መስመሮች ውስጥ የመጀመሪያውና የመጨረሻው የመንገድ ምልክቶች አንድ ናቸው፤ በመጀመሪያ ላይ በጋብቻ የተመለከተ እና በፍቺ የተጠናቀቀ አዋጅ፣ እንዲሁም በመጀመሪያና በመጨረሻ መካከል በሰሜን ንጉሥና በደቡብ ንጉሥ መካከል ጦርነት። በመካከሉ ያለው የ321 የመጀመሪያው የእሁድ ሕግ አንቲዮክስ ቆሞ ያለበት ቦታ መሆን አለበት። እርሱ በአሥር ዓመታት የተወከለ የፈተና ሂደት መደምደሚያ ላይ ቆሞ ነው፣ እናም ያ የፈተና ሂደት አንቲዮክስን ከሰባቱ የሆነው ስምንተኛ እንደሆነ ያሳያል፤ ይህም ከሰባቱ የሆነውን ስምንተኛ አውሬ ምስል በሚሠራበት ጊዜ ነው። በዚያው ጊዜ መቶ አርባ አራት ሺህም በፈተና ሂደት ያልፋሉ፣ ከሰባተኛው ሎዶቅያ ቤተ ክርስቲያንም ወደ ስምንተኛውና ወደ ፊላዴልፊያ ቤተ ክርስቲያን ይለወጣሉ።</w:t>
      </w:r>
    </w:p>
    <w:p>
      <w:pPr>
        <w:pStyle w:val="ArticleBody"/>
        <w:jc w:val="left"/>
      </w:pPr>
      <w:r>
        <w:rPr>
          <w:rFonts w:ascii="Ebrima" w:hAnsi="Ebrima" w:eastAsia="Ebrima" w:cs="Ebrima"/>
        </w:rPr>
        <w:t>በመጀመሪያው የእሑድ ሕግ ላይ የምስሉ መቆም ይጀምራል፣ እናም ይህ በራእይ ምዕራፍ አሥራ ሦስት ቁጥር አሥራ አንድ የተጠቀሰው የእሑድ ሕግ ላይ ይፈጸማል፤ ይህም ቁጥር የአሜሪካ አንድነት መጀመሪያዋን እንደ በግ ሲሆን ፍጻሜዋን ግን እንደ ዘንዶ ከሚሆንበት ጋር ያቃርናል። አሥራ ሦስት የዓመፅ ምልክት ነው፤ እናም በቁጥር አሥራ አንድ አውድ ውስጥ የዓመፅ ምልክት፣ እንዲሁም ዩናይትድ ስቴትስ እንደ ዘንዶ መናገሯ፣ የአውሬው ምልክት ነው፤ ነገር ግን የእግዚአብሔር ማኅተም ያላቸው ሰዎች ምልክት ቁጥር አሥራ አንድ ነው። ራእይ 13፥11 ዩናይትድ ስቴትስ እንደ ዘንዶ በሚናገርበት ጊዜ፣ በእሑድ ሕግ ላይ የአውሬውን ምልክት ከሚቀበሉት ወይም የእግዚአብሔርን ማኅተም ከሚቀበሉት መካከል ያለውን መለያየት ይለያል።</w:t>
      </w:r>
    </w:p>
    <w:p>
      <w:pPr>
        <w:pStyle w:val="ArticleBody"/>
        <w:jc w:val="left"/>
      </w:pPr>
      <w:r>
        <w:rPr>
          <w:rFonts w:ascii="Ebrima" w:hAnsi="Ebrima" w:eastAsia="Ebrima" w:cs="Ebrima"/>
        </w:rPr>
        <w:t>የአውሬው ምስል የመፈተኛ ዘመን መምጣቱን የሚያመለክቱ የተወሰኑ ምልክቶች አሉት፤ በተመሳሳይም ፍጻሜውን ያስመስላል። ከኖኅ ጀምሮ እስከ መለከቶች በዓል ድረስ እግዚአብሔር ፈጽሞ አይለወጥም፤ ሁልጊዜ የመፈተኛ ጊዜን ከመምጣቱ አስቀድሞ ያውጃል። የእርሱ ማስታወቂያዎች በትንቢታዊ ቃሉ ውስጥ ይገኛሉ። አብዛኞቹ አድቬንቲስቶች (እንደምገምተው) በኢየሩሳሌም ጥፋት ጊዜ ሁለት ከበባዎች እንደነበሩ፣ ወይም የመጨረሻው ጥፋት ቀን ናቡከደነፆር ኢየሩሳሌምንና ቤተ መቅደሱን ለመጀመሪያ ጊዜ—አልፋ ዘመን—ያጠፋበት የዓመቱ ቀን በትክክል እንደነበረ አያውቁ ይሆናል። እንዲሁም ከበባዎቹ በቅዱሳን በዓላት እንደተጀመሩ እና በአንድ ቅዱስ በዓል እንደተጠናቀቁ፣ ወይም የከበባው ጊዜ ሶስት ዓመት ተኩል እንደነበረ ላያውቁ ይችላሉ። እነዚህን እውነታዎች የማያውቁ ከሆነ፣ ጁሊየስ ቄሳር የአውሬው ምስል የመፈተኛ ዘመን መጀመሪያን በእጅጉ ፍጹም በሆነ ውክልናው እንደሚያመለክት ማየታቸው የማይቻል ይመስላል። “ፍጹም ውክልና” በማለት የምለው የመጨረሻ ፍጻሜውን ማለቴ ነው።</w:t>
      </w:r>
    </w:p>
    <w:p>
      <w:pPr>
        <w:pStyle w:val="ArticleBody"/>
        <w:jc w:val="left"/>
      </w:pPr>
      <w:r>
        <w:rPr>
          <w:rFonts w:ascii="Ebrima" w:hAnsi="Ebrima" w:eastAsia="Ebrima" w:cs="Ebrima"/>
        </w:rPr>
        <w:t>ተመሳሳይ ዘመን ከ1888 እስከ እሁድ ሕግ ድረስ እንደተወከለ ሲሆን፣ ከዚያም እንደገና ከ9/11 እስከ እሁድ ሕግ ድረስ ይወከላል፤ ነገር ግን በ313 እስከ 330 ባለው ዘመን በቆስጠንጢኖስ ታላቁ እንደተወከለው የአውሬው ምስል መቋቋም የሚመለከተው የትንቢታዊው ዘመን ፍጹም ፍጻሜ፣ በ1989 በዘመን ፍጻሜ ጀምሮ የሚቆጠረው ስምንተኛው ፕሬዚዳንት የፕሬዚዳንትነት ዘመን ይጀምራል።</w:t>
      </w:r>
    </w:p>
    <w:p>
      <w:pPr>
        <w:pStyle w:val="ArticleBody"/>
        <w:jc w:val="left"/>
      </w:pPr>
      <w:r>
        <w:rPr>
          <w:rFonts w:ascii="Ebrima" w:hAnsi="Ebrima" w:eastAsia="Ebrima" w:cs="Ebrima"/>
        </w:rPr>
        <w:t>ከመጀመሪያው የእሑድ ሕግ ጀምሮ በሰንበትና በእሑድ ላይ ያለው የፈተና ዘመን በአንጾክዮስ ሰባት ዓመታት የተመሰለ ዘመን ውስጥ ይገለጣል። የአንጾክዮስ መስመር ሰባት ዓመታት በኔሮ መስመር ዘጠኝ ዓመታት ሲባዙ ስድሳ ሦስት ይሆናሉ፤ እና በ63 ዓ.ዓ. ፖምፔይ የክብር ምድሩን ድል አደረገ፥ ይህም የዳንኤል አሥራ አንድ ቁጥር አሥራ ስድስት ፍጻሜ ነበር። በእሑድ ሕግ ጊዜ ዘጠኝ ነገሥታት ምድራቸውን ለጢሮስ ጋለሞታ ለመስጠት የሚስማሙ አሥር ነገሥታት ውስጥ ዩናይትድ ስቴትስን ዋናው ንጉሥ እንደሆነ ይቀበላሉ፤ እርስዋም ከዚያ በኋላ ከምድር ነገሥታት ሁሉ ጋር ዝሙት ልትፈጽም ነው።</w:t>
      </w:r>
    </w:p>
    <w:p>
      <w:pPr>
        <w:pStyle w:val="ArticleBody"/>
        <w:jc w:val="left"/>
      </w:pPr>
      <w:r>
        <w:rPr>
          <w:rFonts w:ascii="Ebrima" w:hAnsi="Ebrima" w:eastAsia="Ebrima" w:cs="Ebrima"/>
        </w:rPr>
        <w:t>ከአሥሩ ደናግል ምሳሌ ትንቢታዊ አወቃቀር ጋር በተስማማ መልኩ፣ የአውሬውና የሐሰተኛው ነቢይ ጋብቻ በ1989 ተፈጸመ፤ ነገር ግን በእሁድ ሕግ ጊዜ ጋብቻው ፍጹም ይሆናል። የዚያ ታሪክ ፍራክታል የሆነው፣ በ2001 በ9/11 የጀመረው የሕያዋን ፍርድ ዘመን ነው። ከዚያ ነጥብ ጀምሮ እስከ እሁድ ሕግ ድረስ፣ የአውሬው ምስል የፈተና ጊዜ፣ እርሱም የአንድ መቶ አርባ አራት ሺህ መታተሚያ ጊዜ ደግሞ ሆኖ፣ ፍርድ በእግዚአብሔር ቃል ኪዳን ሕዝብ ላይ፣ እንዲሁም የአብርሃም ቃል ኪዳን ትንቢት ፍጻሜ መሠረት በተቀመጡባት ምድር ላይ ይፈጸማል። በዚያ ዘመን የሎዶቅያ ሰባተኛ ቀን አድቬንቲስት ቤተ ክርስቲያን ትፈረዳለች፤ ከዚያም ደናግል ነን ብለው የሚናገሩት ይፈረዳሉ። ስለዚህ የፕሮቴስታንት ቀንድ ይፈረዳል፤ እርሱም መጀመሪያ የሪፐብሊካን ቀንድ ዴሞክራቲክ ፓርቲ እስከ 2024 ድረስ በተፈረደበት ዘመን ይፈረዳል፤ በዚያም ጊዜ አሁን የሪፐብሊካን ቀንድ ሪፐብሊካኖች ፍርድ እየተካሄደ ነው። ሕገ መንግሥታዊው መንግሥት ሁለቱን ቀንዶች የሚሸከም አውሬ ነው፤ እርሱም በእሁድ ሕግ ጊዜ ይፈረዳል።</w:t>
      </w:r>
    </w:p>
    <w:p>
      <w:pPr>
        <w:pStyle w:val="ArticleBody"/>
        <w:jc w:val="left"/>
      </w:pPr>
      <w:r>
        <w:rPr>
          <w:rFonts w:ascii="Ebrima" w:hAnsi="Ebrima" w:eastAsia="Ebrima" w:cs="Ebrima"/>
        </w:rPr>
        <w:t>ከ1989 ጀምሮ እስከ የእሑድ ሕግ ድረስ፣ በ9/11 ጀምሮ እስከ የእሑድ ሕግ ድረስ ባለው ፍራክታል ውስጥ ይወከላል፤ ነገር ግን የአውሬው ምስል መቋቋሙ ፍጹም ፍጻሜ ያለው፣ ከሰባቱ የሆነው በስምንተኛው ፕሬዚዳንት ውስጥ ነው። የኔሮ አሥራ ሰባት ዓመታት፣ ከ9/11 እስከ የእሑድ ሕግ ድረስ ያለው ታሪክ ፍራክታል ነው። የአንቲዮክስ አሥራ ሰባት ዓመታትም እንዲሁ ነው። የሬገን ጋብቻና ምስጢራዊው ትብብር፣ በስምንተኛው ፕሬዚዳንቶች ዘመን በግልጽ ትብብር ይፈጸማል። የአልፋና ኦሜጋ ጋብቻዎች የመጀመሪያው፣ እ.ኤ.አ. በ2001 በፓትሪዮት አክት ተምሳሌት ተደርጎ ታየ፤ በዚያን ጊዜ የእንግሊዝ ሕግ ወደ ሮማዊ ሕግ ተለወጠ። የሚላን አዋጅ ጋብቻ፣ የአውሬው ምስል መቋቋሙ ፍጹም ፍጻሜ መጀመሪያን ያመለክታል። መዋቅሩ በአሥሩ ደናግል ጋብቻ መዋቅር ላይ የተመሠረተ ሲሆን፣ እውነተኛው ጋብቻ በሚፈጸምበት ጊዜ የሚከሰተውን ሐሰተኛ ጋብቻ ይወክላል።</w:t>
      </w:r>
    </w:p>
    <w:p>
      <w:pPr>
        <w:pStyle w:val="ArticleBody"/>
        <w:jc w:val="left"/>
      </w:pPr>
      <w:r>
        <w:rPr>
          <w:rFonts w:ascii="Ebrima" w:hAnsi="Ebrima" w:eastAsia="Ebrima" w:cs="Ebrima"/>
        </w:rPr>
        <w:t>የአውሬው ምስል የመፈተኛ ዘመን ከመታተማችን በፊት ማለፍ ያለብንን “ፈተና” ይወክላል። የእግዚአብሔር ቤት አስቀድሞ ይፈረድበታል፤ ከዚያም በእሑድ ሕግ ጊዜ ከእግዚአብሔር ቤት ውጭ ያሉት ይፈረድባቸዋል። የመጨረሻው የፍርድ ዘመን በሁለቱም፣ በእግዚአብሔር ቤት ውስጥ እና ከዚያ በኋላ በታላቁ ሕዝብ መካከል፣ በመጀመሪያው የእሑድ ሕግ ይጀምራል። በአሜሪካ የተባበሩት ስቴትስ ውስጥ የመጀመሪያ የእሑድ ሕግ ይኖራል፤ እርሱም ከዚያ በኋላ በራእይ 13፥11 የሚፈጸመውን የእሑድ ሕግ ላይ የሚያበቃውን የአውሬው ምስል የመፈተኛ ዘመን ፍጹምና የመጨረሻ ፍጻሜ መጀመሪያ ይሆናል። ያ የእሑድ ሕግ በክቡር ምድር ያለው የመጨረሻው የእሑድ ሕግ ነው። በክቡር ምድር ያለው የመጨረሻው የእሑድ ሕግ በዓለም ያለው የመጀመሪያው የእሑድ ሕግ ነው፤ ይህም ለዓለም የአውሬው ምስል የመፈተኛ ዘመንን ያመለክታል። የዓለም የመፈተኛ ዘመን በአሜሪካ የተባበሩት ስቴትስ በሚወጣው የእሑድ ሕግ፣ በምዕራፍ አሥራ ሦስት ቁጥር አሥራ አንድ ይጀምራል። በቅርብ የሚመጣው የእሑድ ሕግ ጊዜ አሜሪካ የተባበሩት ስቴትስ እንደ ዘንዶ “ሲናገር”፣ በምዕራፉ ውስጥ ካለው ከቁጥር አሥራ ሁለት ጀምሮ ያሉት ቁጥሮች የዓለም የአውሬው ምስል የመፈተኛ ዘመንን ይወክላሉ።</w:t>
      </w:r>
    </w:p>
    <w:p>
      <w:pPr>
        <w:pStyle w:val="ArticleBody"/>
        <w:jc w:val="left"/>
      </w:pPr>
      <w:r>
        <w:rPr>
          <w:rFonts w:ascii="Ebrima" w:hAnsi="Ebrima" w:eastAsia="Ebrima" w:cs="Ebrima"/>
        </w:rPr>
        <w:t>ስለዚህ በ313 በወጣው አዋጅ የሚጀምሩትና በ321 በመጀመሪያው የእሑድ ሕግ የሚቀጥሉት፣ ከዚያም በ330 በምሥራቅና በምዕራብ መከፈል የሚከተሉት አሥራ ሰባት ዓመታት ጋር የሚያበቃው የኔሮ ሁለት መቶ አምሳ ዓመት ትንቢት ማየት አስፈላጊ ነው። የኔሮ መስመር ሦስቱ ደረጃዎች ስለ ስደት ናቸው፤ ኔሮ የስደት ምልክት ሲሆን የ250 ዓመቱ ዘመን ደግሞ በ313 የስምምነት ቤተ ክርስቲያን በመጣች ጊዜ ያበቃችውን የሰምርና ቤተ ክርስቲያን ይወክላል። ሦስተኛው ደረጃ የአንድ መንግሥት ፍጻሜ ያመለክታል፤ ስለዚህ በአሜሪካ የተተገበረ ጊዜ የእሑድን ሕግ እና ከስድስተኛው መንግሥት ወደ ሰባተኛውና ስምንተኛው መንግሥታት የሚደረገውን ሽግግር ይወክላል። በዓለም ላይ ሲተገበር ግን ሦስተኛው የመንገድ ምልክት የሰብአዊ ምሕረት ዘመን መዘጋት ነው፤ ይህም በአውሬው ምስል የዓለም ፈተና ዘመን መጀመሪያ ላይ ለአሜሪካ የምሕረት ዘመን መዘጋት በምሳሌ የተገለጠ ነበር።</w:t>
      </w:r>
    </w:p>
    <w:p>
      <w:pPr>
        <w:pStyle w:val="ArticleBody"/>
        <w:jc w:val="left"/>
      </w:pPr>
      <w:r>
        <w:rPr>
          <w:rFonts w:ascii="Ebrima" w:hAnsi="Ebrima" w:eastAsia="Ebrima" w:cs="Ebrima"/>
        </w:rPr>
        <w:t>ስለዚህ በቁጥር ሃያ ሁለት እንደተቀረበው፣ ወደ እሑድ ሕግ የሚመሩት ከአራቱ የሮማ ገዥዎች መካከል ሦስተኛው የሆነው አውግስጦስ ቄሳር፣ በመስቀል የተወከለ ስለሆነ፣ ከእርሱ በኋላ መስቀሉን የሚወክለው ጢባርዮስ ሊከተለው ቢሆንም እንኳ፣ መስቀሉን ሊወክል ይችላል። የአውሬው ምስል የፈተና ዘመን ድርብ ፈተና ነው፤ መጀመሪያ ምድሩን ይፈትናል፣ ከዚያም ባሕሩን። ምድሩ ዩናይትድ ስቴትስ ናት፣ ባሕሩም ዓለም ነው።</w:t>
      </w:r>
    </w:p>
    <w:p>
      <w:pPr>
        <w:pStyle w:val="ArticleBody"/>
        <w:jc w:val="left"/>
      </w:pPr>
      <w:r>
        <w:rPr>
          <w:rFonts w:ascii="Ebrima" w:hAnsi="Ebrima" w:eastAsia="Ebrima" w:cs="Ebrima"/>
        </w:rPr>
        <w:t>የአውሬው ምስል ፈተና የምልክቶች ድርብነትን ያመነጫል፤ በዚያም የሁለተኛው ዘመን አልፋ ደግሞ የመጀመሪያው ዘመን ኦሜጋ ነው። 321 በትንቢታዊ ታሪክ ውስጥ የመጀመሪያው የእሑድ ሕግ ነበር፣ እና የአውሬውን ምስል ፈተና ዘመን በሚለዩት አሥራ ሰባቱ ዓመታት ውስጥ፣ 321 በአሜሪካ የመጀመሪያው የእሑድ ሕግ ሲሆን፣ ይህም በክቡር አገር ውስጥ ወደሚገኘው የአውሬው ምስል ፈተና ዘመን የኦሜጋ የእሑድ ሕግ ይመራል። ሆኖም 321 ለዓለምም የመጀመሪያው የእሑድ ሕግ ነው፤ ስለዚህ 321 የአውሬው ምስል ፈተና ዘመን መጀመሪያና መጨረሻ ሁለቱንም መካከል ያመለክታል። 313 መጀመሪያ ነው፣ እና መጀመሪያው አዋጅ ነው፣ ይህም የእሑድን ሕግ ይወክላል። የኔሮ አሥራ ሰባት ዓመታት እስከ ሰው የምሕረት ጊዜ መዘጋት ድረስ የሚጨምሩ የእሑድ ሕጎችን ዘመን ያመለክታሉ።</w:t>
      </w:r>
    </w:p>
    <w:p>
      <w:pPr>
        <w:pStyle w:val="ArticleBody"/>
        <w:jc w:val="left"/>
      </w:pPr>
      <w:r>
        <w:rPr>
          <w:rFonts w:ascii="Ebrima" w:hAnsi="Ebrima" w:eastAsia="Ebrima" w:cs="Ebrima"/>
        </w:rPr>
        <w:t>አዋጁ የምሕረት ዘመን መዝጊያን ወደሚያመራው የመጀመሪያውን የእሁድ ሕግ ያመለክታል። ጶምፔይ በቁጥር አሥራ ስድስት ይሁዳን ወሰደ፥ ይህም የእሁድ ሕግን ያመለክታል፤ እንዲሁም ዩልዮስ ቄሳር የመጀመሪያውን ትሪዩምቪሬት አቋቋመ፤ ምንም እንኳ ይህ መደበኛ ያልሆነ ሦስት-አንድነት ነበረ፥ ታሪክ ጸሐፊዎች ግን እንደ መጀመሪያው ይመዝግቡታል። ዩልዮስ ቄሳር የእሁድ ሕጉን ሦስት-አንድነት በመወከሉ፥ በኦገስጦስ ቄሳር የተመሰለውን ይፋዊ ትሪዩምቪሬት አመለከተ፤ ከዚያም በመስቀሉ ጊዜ ጢባርዮስ ተከተለ። አራቱም የሮማ ገዥዎች የእሁድ ሕግን ያመለክታሉ፤ እንዲሁም በኔሮ አሥራ ሰባት ዓመታት ውስጥ ያሉት ሦስቱ እርምጃዎች ደግሞ እንዲሁ ናቸው።</w:t>
      </w:r>
    </w:p>
    <w:p>
      <w:pPr>
        <w:pStyle w:val="ArticleBody"/>
        <w:jc w:val="left"/>
      </w:pPr>
      <w:r>
        <w:rPr>
          <w:rFonts w:ascii="Ebrima" w:hAnsi="Ebrima" w:eastAsia="Ebrima" w:cs="Ebrima"/>
        </w:rPr>
        <w:t>ፖምፔይ ከ1989 ጋር ይዛመዳል፤ ዩሊየስ ከአስራ አንደኛው ቁጥር ጋር ይዛመዳል፤ አውግስጦስ ከአስራ አምስተኛው ቁጥር ጋር ይዛመዳል፤ ጢባርዮስም ከአስራ ስድስተኛው ቁጥር ጋር ይዛመዳል። የዩሊየስ ታሪክ በእነዚያ ቁጥሮች ውስጥ ወደ ግብፅ ያደረገውን ዘመቻና ክሊዮፓትራን ያካትታል። ታሪኩ በማርክ አንቶኒዮስ እንደገና ይደገማል። ማርክ አንቶኒዮስ፣ ዩሊየስ ቄሳር በሃያ ሦስት የመውጊያ ቁስሎች በተገደለበት ጊዜ፣ የእርሱ ዋና ጄኔራል ነበር። ሃያ ሦስት የእሑድ ሕግን ይወክላል፤ የዩሊየስም በሃያ ሦስት ቁስሎች መሞት በእሑድ ሕግ ላይ የሚያበቃ መንግሥት ነው። ከዚያም ማርክ አንቶኒዮስ፣ አውግስጦስ ቄሳር እና ማርከስ ሌፒዳስ ሞቱን ለመበቀል የመጀመሪያውን ይፋዊ ትሪዩምቪራት አቋቋሙ። ከእነዚያ ሦስት እጥፍ ኃይላት አንዱ የሆነው ማርክ አንቶኒዮስ፣ ዩሊየስ ከግብፅና ከክሊዮፓትራ ጋር ያጋጠመውን ግንኙነት ሊደግም ነበር።</w:t>
      </w:r>
    </w:p>
    <w:p>
      <w:pPr>
        <w:pStyle w:val="ArticleBody"/>
        <w:jc w:val="left"/>
      </w:pPr>
      <w:r>
        <w:rPr>
          <w:rFonts w:ascii="Ebrima" w:hAnsi="Ebrima" w:eastAsia="Ebrima" w:cs="Ebrima"/>
        </w:rPr>
        <w:t>ጁሊየስ ይሁን ወይም ማርክ አንቶኒ፣ ሁለቱም የሮም ምልክቶች ናቸው፤ ክሊዮፓትራም የግብፅና የግሪክ ምልክት ነበረች። እርስዋ በግብፅ ውስጥ የግሪክን አገዛዝ ትወክል ነበር፤ ሁለቱም የዘንዶው ምልክቶች ሲሆኑ፣ ጁሊየስና ማርክ አንቶኒ ግን የአውሬው ምልክቶች ናቸው። ክሊዮፓትራ በዚያ ግንኙነት ውስጥ እንደ ሴቲቱ ስለነበረች፣ ቤተ ክርስቲያንን ትወክል ነበር፤ በዚህም ጁሊየስና ማርክ አንቶኒ መንግሥትን ይወክላሉ። ክሊዮፓትራ ከንጉሣዊ ሮማውያን ፍቅረኞቿ ሁለት ጊዜ የተለየች አንዲትን ሴት ትወክላለች፤ መጀመሪያ በ1798 እና ከዚያም የምሕረት ጊዜ ሲዘጋ እርዳታ የሚያደርግላት ማንም ሳይኖር ወደ ፍጻሜዋ ስትደርስ። የመጨረሻዋ ውድቀት በ31 ዓ.ዓ. በአክቲየም ጦርነት ላይ ነው። በአክቲየም ጦርነት ድል ያደረገው አውጉስጦስ ቄሳር ነበር፤ ስለዚህ ፖምፔይ በግብፅ እንደሞተ፣ ጁሊየስ በግብፅ ውስጥ ከክሊዮፓትራ ጋር ግንኙነት እንዳደረገ፣ ይህም በማርክ አንቶኒ ታሪክ ውስጥ እንደ ተደገመ፣ ከዚያም አውጉስጦስ ቄሳር ያንን ግንኙነት በአክቲየም እንዳበቃው እናገኛለን። አክቲየም የእሑድ ሕግን ይለይታል፤ ምክንያቱም በአክቲየም ጦርነት ላይ ለሮም የነበረው ሦስተኛው እንቅፋት ስለ ተወገደ፣ ንጉሣዊ አረማዊ ሮምም ዳንኤል 11፡24 በሚፈጸምበት መሠረት ለሦስት መቶ ስድሳ ዓመታት መግዛት ጀመረች።</w:t>
      </w:r>
    </w:p>
    <w:p>
      <w:pPr>
        <w:pStyle w:val="ArticleBody"/>
        <w:jc w:val="left"/>
      </w:pPr>
      <w:r>
        <w:rPr>
          <w:rFonts w:ascii="Ebrima" w:hAnsi="Ebrima" w:eastAsia="Ebrima" w:cs="Ebrima"/>
        </w:rPr>
        <w:t>ፖምፔይ የመጀመሪያዎቹን ሁለት መሰናክሎች ወሰደ፤ አውግስጦስም ሦስተኛውን።</w:t>
      </w:r>
    </w:p>
    <w:p>
      <w:pPr>
        <w:pStyle w:val="ArticleScripture"/>
        <w:jc w:val="left"/>
      </w:pPr>
      <w:r>
        <w:rPr>
          <w:rFonts w:ascii="Ebrima" w:hAnsi="Ebrima" w:eastAsia="Ebrima" w:cs="Ebrima"/>
        </w:rPr>
        <w:t>ከእነርሱም ከአንዱ ታናሽ ቀንድ ወጣ፤ እርሱም እጅግ እየበረታ ወደ ደቡብ፣ ወደ ምሥራቅ፣ እና ወደ ውብቱ አገር ተዘረጋ። ዳንኤል 8፥9።</w:t>
      </w:r>
    </w:p>
    <w:p>
      <w:pPr>
        <w:pStyle w:val="ArticleBody"/>
        <w:jc w:val="left"/>
      </w:pPr>
      <w:r>
        <w:rPr>
          <w:rFonts w:ascii="Ebrima" w:hAnsi="Ebrima" w:eastAsia="Ebrima" w:cs="Ebrima"/>
        </w:rPr>
        <w:t>ፖምፔ 1989 ነው፣ ይህም የዘመናዊቱ ሮም ገዳይ ቁስሏ ሲፈወስ ልታሸንፋቸው ካሉ ሦስት የፖለቲካ ኃይሎች የመጀመሪያው የመንገድ ምልክት ነው። ሶቪየት ኅብረት፣ ከዚያም ዩናይትድ ስቴትስ እንዲሁም በዳንኤል አሥራ አንድ ቁጥር አርባ አንድ ያለው የተባበሩት መንግሥታት። የጳጳሳዊ ኃይል ጦርነት ፖለቲካዊና ሃይማኖታዊ ነው፣ በትንቢታዊ አመለካከትም የዩናይትድ ስቴትስ ሃይማኖታዊ ኃይል የተሸነፈው የሪገንና የጳጳስ ዮሐንስ ጳውሎስ ሁለተኛ ምስጢራዊ ቃል ኪዳን በተፈጸመ ጊዜ ነበር። የጳጳሳት ዒላማ ሦስት የፖለቲካ እንቅፋቶችንና ሦስት ሃይማኖታዊ ኃይሎችን ያካትታል። በ1989 ከሦስቱ የፖለቲካ ኃይሎች አንዱ ተጠርጎ ተወገደ፤ ፕሮቴስታንቲዝምም፣ ሮምን መቃወም ማለት የሆነ ትክክለኛ ቃል እንደመሆኑ፣ በዚያው ታሪክ በዩናይትድ ስቴትስ ፕሬዚዳንት ተጠርጎ ተወገደ። ሦስቱ የፖለቲካ ኃይሎች ሶቪየት ኅብረት፣ ዩናይትድ ስቴትስ እና የተባበሩት መንግሥታት ሲሆኑ፣ ሃይማኖታዊ ዒላማዎቹ ደግሞ ፕሮቴስታንቲዝምን ከዘንዶው ልዩ ልዩ ሃይማኖቶች ጋር ያካትታሉ፤ እነዚህ ሁሉ መንፈሳዊነት ተብለው ይቆጠራሉ። ዓለምን ወደ አርማጌዶን የሚመሩ ሦስቱ ሃይማኖቶች የከሃዲ ፕሮቴስታንቲዝም፣ ካቶሊክነት እና መንፈሳዊነት ናቸው፤ በጳጳሳዊ ኃይል ውስጥ ባለው በቤተ ክርስቲያናቸው ውስጥ ያሉ የጥብቅና የልቅ አስተሳሰብ መካከል ያሉ ውስጣዊ ትግሎች፣ ከኦርቶዶክስ ካቶሊክነት መከፋፈሎች ጋር፣ አንድ ሃይማኖታዊ እንቅፋት ናቸው፤ ካቶሊክነት ልታሸንፋቸው ያሉት ሌሎቹ ሁለት ሃይማኖታዊ እንቅፋቶች ደግሞ የከሃዲ ፕሮቴስታንቲዝምና መንፈሳዊነት ናቸው። ፕሮቴስታንቲዝም በ1989 ተጠርጎ ተወገደ።</w:t>
      </w:r>
    </w:p>
    <w:p>
      <w:pPr>
        <w:pStyle w:val="ArticleBody"/>
        <w:jc w:val="left"/>
      </w:pPr>
      <w:r>
        <w:rPr>
          <w:rFonts w:ascii="Ebrima" w:hAnsi="Ebrima" w:eastAsia="Ebrima" w:cs="Ebrima"/>
        </w:rPr>
        <w:t>ከፋጢማ መልእክቶች የተነሡ በተለያዩ የካቶሊክ ትንቢቶች የተወከሉት የካቶሊክነት ውስጣዊ ትግሎች ከራሷ ሃይማኖት ውጭ ያሉትን ሃይማኖታዊ ኃይሎች ለማሸነፍ ከምታደርጋቸው ጥረቶች ተለይተው ከተመለከቱ፣ በፕሮቴስታንትነት ላይ ያገኘችው የአልፋ ድል የሬገን ሚስጥራዊ ጥምረት ነበር፣ የኦሜጋ ድልዋም የ2025 ግልጽ ጥምረት ነበር። ከኦርቶዶክስ ቤተ ክርስቲያናት ጋር ያላት ትግሎችም ከ1989 የመጀመሪያ ድል ጀምሮ እስከ ፓኒየም የመጨረሻ ድል ድረስ ተስለው ቀርበዋል።</w:t>
      </w:r>
    </w:p>
    <w:p>
      <w:pPr>
        <w:pStyle w:val="ArticleBody"/>
        <w:jc w:val="left"/>
      </w:pPr>
      <w:r>
        <w:rPr>
          <w:rFonts w:ascii="Ebrima" w:hAnsi="Ebrima" w:eastAsia="Ebrima" w:cs="Ebrima"/>
        </w:rPr>
        <w:t>ፖምፔ ከ1989 ጋር ይዛመዳል፤ እናም ዳንኤል በምዕራፍ ስምንት ቁጥር ዘጠኝ እንደሚለየው በ“ምሥራቅና በውቢቱ ምድር” ላይ ያገኛቸው ሁለቱ ድሎች፣ የጵጵስናው በቀድሞው ሶቪየት ህብረት ላይ ያገኘውን መንፈሳዊና ፖለቲካዊ ድል፣ እንዲሁም ከዚያ ጋር የተያያዘውን በእምነት ፕሮቴስታንት የሆነችው ክቡር ምድር ላይ ያገኘውን መንፈሳዊ ድል ይወክላሉ። ጁሊየስ ቄሳር በራፊያ ሊሸነፍ ነው፣ እንደ አንቲዮኮስ ሦስተኛ እንደ ተሸነፈው፣ እና ዜሌንስኪይም እንዲሁ እንደሚሸነፍ። ጁሊየስ የቁጥር አሥራ ሰባት እስከ አሥራ ዘጠኝ ርዕሰ ጉዳይ ነው፤ ከዚያም አውጉስጦስ ቄሳር እንደ ግብር አስከፋይ ይቆማል። ቲቤርዮስ ቄሳር በመስቀሉ ዘመን ላይ እየነገሠ ነው፤ ስለዚህ ቲቤርዮስ የቁጥር አሥራ ስድስት የእሁድ ሕግ ነው።</w:t>
      </w:r>
    </w:p>
    <w:p>
      <w:pPr>
        <w:pStyle w:val="ArticleBody"/>
        <w:jc w:val="left"/>
      </w:pPr>
      <w:r>
        <w:rPr>
          <w:rFonts w:ascii="Ebrima" w:hAnsi="Ebrima" w:eastAsia="Ebrima" w:cs="Ebrima"/>
        </w:rPr>
        <w:t>ይህም አውግስጦስን ከቁጥር አሥራ አምስት ጳኒዮን ጋር፣ እና የቁጥር አሥራ አንድ የራፊያን ጦርነት ከጁሊየስ ጋር ያስማማል። የጳኒዮን ጦርነት ከቁጥር አሥራ ስድስት የእሑድ ሕግ በፊት በቅርቡ የሚጀምረው ሦስተኛው የዓለም ጦርነት ነው፣ ነገር ግን ከዚያ በኋላ ወደ አክቲየም ጦርነት ይለወጣል። ጳኒዮን የምድር ጦርነት (ዩናይትድ ስቴትስ) ነበር፣ አክቲየም ግን የባሕር ጦርነት (ዓለም) ነበር። አውግስጦስ በጳኒዮን በአራቱ የሮማ ገዥዎች መስመር ውስጥ ተወክሎ ነበር፣ በአክቲየም ግን ትክክለኛው መሪ እርሱ ራሱ ነበር። በጳኒዮን አንቲዮክስ ከግብፅ ጋር ተጋጠመ፣ እርስዋም ከሮማ ጋር ተባብራ ነበር፤ በአክቲየም ደግሞ አውግስጦስ ከግብፅ (ክሊዮፓትራ) ጋር ተጋጠመ፣ እርስዋም ከሮማ (ማርክ አንቶኒ) ጋር ተባብራ ነበር። ይህ ማለት ጶምፔይ እስከ 1989 ድረስ ቁጥር አርባን ይወክላል፣ ቲቤሪያስም የቁጥር አርባ አንድን የእሑድ ሕግ ይወክላል። ጁሊየስ ቄሣር በ2014 በዩክሬን ጦርነት መጀመር ጊዜ፣ በ217 ዓ.ዓ በራፊያ ጦርነት እንደ ምሳሌ ተቀርቦ እንደተገለጸው መጣ።</w:t>
      </w:r>
    </w:p>
    <w:p>
      <w:pPr>
        <w:pStyle w:val="ArticleBody"/>
        <w:jc w:val="left"/>
      </w:pPr>
      <w:r>
        <w:rPr>
          <w:rFonts w:ascii="Ebrima" w:hAnsi="Ebrima" w:eastAsia="Ebrima" w:cs="Ebrima"/>
        </w:rPr>
        <w:t>ይህ ማለት ከአሥራ ሰባት እስከ ሀያ ሁለት ያሉት ቁጥሮች በ1989 እንደሚጀምሩና በእሁድ ሕግ እንደሚያበቁ ይገልጻል፤ ስለዚህም ከአርባኛው ቁጥር “የተሰወረ ታሪክ” ጋር የሚጣጣም ታሪክ ናቸው። የመቃብያን ትንቢታዊ መስመርም ከዚያው በትክክል ከዚያው “የተሰወረ ታሪክ” ጋር ይጣጣማል። የሮማውያን ገዥዎች መስመር ዘመናዊቷን ሮም፣ የራእይ አሥራ ስድስት አውሬን ይለያል፤ የመቃብያንም መስመር የከበረችውን ምድር፣ የራእይ አሥራ ስድስት ሐሰተኛውን ነቢይ ይገልጻል። የሦስቱ ውጊያዎች መስመር በደቡብ ንጉሥ ላይ ያለውን ድል፣ የራእይ አሥራ ስድስት ዘንዶን ይለያል።</w:t>
      </w:r>
    </w:p>
    <w:p>
      <w:pPr>
        <w:pStyle w:val="ArticleBody"/>
        <w:jc w:val="left"/>
      </w:pPr>
      <w:r>
        <w:rPr>
          <w:rFonts w:ascii="Ebrima" w:hAnsi="Ebrima" w:eastAsia="Ebrima" w:cs="Ebrima"/>
        </w:rPr>
        <w:t>እነዚያ ሦስት መስመሮች ዓለምን ወደ አርማጌዶን የሚመሩትን ሦስቱን ኃይሎች ይወክላሉ፤ እነርሱም በቁጥር አርባ ውስጥ እንደ ደቡብ ንጉሥ፣ ዘንዶ፣ ሰሜን ንጉሥ፣ አውሬው፣ እንዲሁም ሰረገሎች፣ ፈረሰኞችና መርከቦች እንደ ሐሰተኛው ነቢይ ተመልክተዋል። ከቁጥር አሥር እስከ ሃያ ሦስት ያሉት ሦስቱ መስመሮች በቁጥር አርባ በተሰወረው ታሪክ ውስጥ ያሉትን ሦስቱን ኃይሎች ይወክላሉ፤ እነዚህም በቁጥር አርባ በግልጽ ታሪክ ውስጥ የተወከሉትን ሦስት ጉዳዮች የማያቋርጥ ማብራሪያ ብቻ ናቸው እንጂ ከዚያ በላይም ሆነ በታችም አይደሉም።</w:t>
      </w:r>
    </w:p>
    <w:p>
      <w:pPr>
        <w:pStyle w:val="ArticleHeading"/>
        <w:jc w:val="left"/>
      </w:pPr>
      <w:r>
        <w:rPr>
          <w:rFonts w:ascii="Ebrima" w:hAnsi="Ebrima" w:eastAsia="Ebrima" w:cs="Ebrima"/>
        </w:rPr>
        <w:t>ቁጥር አንድ</w:t>
      </w:r>
    </w:p>
    <w:p>
      <w:pPr>
        <w:pStyle w:val="ArticleBody"/>
        <w:jc w:val="left"/>
      </w:pPr>
      <w:r>
        <w:rPr>
          <w:rFonts w:ascii="Ebrima" w:hAnsi="Ebrima" w:eastAsia="Ebrima" w:cs="Ebrima"/>
        </w:rPr>
        <w:t>ከቁጥር አንድ እስከ አራት ድረስ ያሉት ቁጥሮች “የፍጻሜ ዘመን” በ1989 መሆኑን ይለዩታል፤ እንዲሁም ከዚያ መነሻ ጀምሮ የአሜሪካ ዩናይትድ ስቴትስ ስምንቱን ፕሬዚዳንቶች ያመለክታሉ፥ መደረሻቸውም በመጨረሻውና እጅግ የበለጠ ሀብታም በሆነው ስምንተኛ ፕሬዚዳንት ነው። በቁጥር አራት ያ ንጉሥ የዓለም ንጉሥ ይሆናል፤ ይህም በእስክንድር ታላቁ፣ በንጉሥ አክአብ፣ በራእይ አሥራ ሰባት ያሉት አሥሩ ነገሥታት፣ በመዝሙር ሰማንያ ሦስት ያሉት አሥሩ ነገዶች፣ እንዲሁም በዘፍጥረት 15:18–21 ውስጥ በአብራም ጋር የእግዚአብሔር ኪዳን በመጀመሪያው እርምጃ ዓለምን ለማመልከት እንደ ምልክት ተቀርበው በተጠቀሱት አሥሩ አሕዛብ ይወከላል።</w:t>
      </w:r>
    </w:p>
    <w:p>
      <w:pPr>
        <w:pStyle w:val="ArticleBody"/>
        <w:jc w:val="left"/>
      </w:pPr>
      <w:r>
        <w:rPr>
          <w:rFonts w:ascii="Ebrima" w:hAnsi="Ebrima" w:eastAsia="Ebrima" w:cs="Ebrima"/>
        </w:rPr>
        <w:t>ከአንድ እስከ አራት ያሉት ጥቅሶች የ1989 ታሪክን እስከ በቁጥር አርባ አንድ በተጠቀሰው የእሑድ ሕግ ውስጥ ወደሚገኘው ሦስትዮሽ ኅብረት ድረስ ይወክላሉ፤ ስለዚህም ከአራቱ የሮማ ገዢዎች ጋር፣ ከመቃብያን መስመር ጋር፣ እንዲሁም ከአሥር እስከ አሥራ አምስት ባሉት ጥቅሶች ውስጥ ከተገለጹት ሦስት ጦርነቶች ጋር ይጣጣማሉ፤ እነዚህም በአንድነት የቁጥር አርባውን ስውር ታሪክ ይፈጥራሉ።</w:t>
      </w:r>
    </w:p>
    <w:p>
      <w:pPr>
        <w:pStyle w:val="ArticleBody"/>
        <w:jc w:val="left"/>
      </w:pPr>
      <w:r>
        <w:rPr>
          <w:rFonts w:ascii="Ebrima" w:hAnsi="Ebrima" w:eastAsia="Ebrima" w:cs="Ebrima"/>
        </w:rPr>
        <w:t>ከአምስተኛው እስከ ዘጠነኛው ቁጥር ድረስ ያሉት ቁጥሮች ከ538 እስከ 1798 ድረስ ያለውን ታሪክ ፍጹም በሆነ መልኩ የሚወክል ትንቢታዊ መስመር ያቀርባሉ፣ እንዲሁም በአርባኛው ቁጥር ያለውን የፍጻሜው ዘመን አስፈላጊነት ለመረዳት ታሪካዊና ትንቢታዊ ሎጂክ ይሰጣሉ። ያ ሎጂክ አሥረኛው ቁጥር ለአምስተኛው እስከ ዘጠነኛው ቁጥር ያለው ታሪክ እንደ መበቀል መሆኑን ያስረዳል፣ እንዲሁም ሲያደርግ የ1989 ሎጂክን ይገልጻል። ይህም ማለት በዳንኤል 11 ከአንደኛው እስከ ሃያ ሦስተኛው ቁጥር ድረስ ያሉት አምስት ትንቢታዊ መስመሮችን እንደሚወክሉ ሲሆን፣ እነርሱም ከአርባኛው ቁጥር ስውር ታሪክ ጋር የተሰለፉ ናቸው። የመጀመሪያዎቹ አራት ቁጥሮች ስለ ትራምፕ ናቸው፤ እርሱም ከሰባቱ የሆነ ስምንተኛው ፕሬዚዳንት ሲሆን፣ በራእይ 17 ሰባተኛው መንግሥት ውስጥ የአሥሩ ነገሥታት ንጉሥ ለመሆን የተወሰነ ነው።</w:t>
      </w:r>
    </w:p>
    <w:p>
      <w:pPr>
        <w:pStyle w:val="ArticleBody"/>
        <w:jc w:val="left"/>
      </w:pPr>
      <w:r>
        <w:rPr>
          <w:rFonts w:ascii="Ebrima" w:hAnsi="Ebrima" w:eastAsia="Ebrima" w:cs="Ebrima"/>
        </w:rPr>
        <w:t>ከአምስተኛው እስከ አሥረኛው ቁጥር ድረስ የ1798 ዓ.ም. ድረስ የሚያመራውን እና እስከ 1989 ድረስ የሚደርሰውን ታሪክ ይለዩታል፤ ይህም የአርባኛው ቁጥር ታሪክ ነው። ከአሥረኛው እስከ አሥራ አምስተኛው ቁጥር ድረስ በ1989 የጀመረ እና ሁለተኛው በ2014 የጀመረ የሶስት ወኪል ጦርነቶች ታሪክን ይለዩታል፤ ከዚያም በ2015 እጅግ ባለጸጋው ፕሬዚዳንት ተነሣ። ያ እጅግ ባለጸጋ ፕሬዚዳንት በ2020 ተገደለ፤ በ2022ም የራፍያ ጦርነት ተባባሰ፤ ከዚያም በ2024 እጅግ ባለጸጋው ፕሬዚዳንት ተመለሰ፤ በ2025 ደግሞ የአውሬው ራስ እና የአውሬው ምስል ራስ ሁለቱም ተሾሙ።</w:t>
      </w:r>
    </w:p>
    <w:p>
      <w:pPr>
        <w:pStyle w:val="ArticleBody"/>
        <w:jc w:val="left"/>
      </w:pPr>
      <w:r>
        <w:rPr>
          <w:rFonts w:ascii="Ebrima" w:hAnsi="Ebrima" w:eastAsia="Ebrima" w:cs="Ebrima"/>
        </w:rPr>
        <w:t>እነዚህን ነገሮች በሚቀጥለው ጽሑፍ እንቀጥላለን።</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ፓኒየም - ቁጥር ሃያ አንድ</dc:title>
  <dc:subject>በክብር ምድር ውስጥ ወደ እሁድ ሕግ የሚደረገው እንቅስቃሴ</dc:subject>
  <dc:creator>Jeff Pippenger</dc:creator>
  <cp:keywords/>
  <dc:description>Generated by ArticleDigger from panium\21_panium.json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