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ፓኒዩም - ቁጥር ሃያ ሁለት</w:t>
      </w:r>
    </w:p>
    <w:p>
      <w:pPr>
        <w:pStyle w:val="ArticleSubtitle"/>
        <w:jc w:val="left"/>
      </w:pPr>
      <w:r>
        <w:rPr>
          <w:rFonts w:ascii="Ebrima" w:hAnsi="Ebrima" w:eastAsia="Ebrima" w:cs="Ebrima"/>
        </w:rPr>
        <w:t>31 ዲሴምበር 2023</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2026-03-12</w:t>
      </w:r>
    </w:p>
    <w:p>
      <w:pPr>
        <w:pStyle w:val="ArticleBody"/>
        <w:jc w:val="left"/>
      </w:pPr>
      <w:r>
        <w:rPr>
          <w:rFonts w:ascii="Ebrima" w:hAnsi="Ebrima" w:eastAsia="Ebrima" w:cs="Ebrima"/>
        </w:rPr>
        <w:t>ከ2023 ዲሴምበር 31 ጀምሮ፣ ከይሁዳ ነገድ የሆነው አንበሳ ትንቢታዊ እውነቶችን በተወሰነ ሥርዓት ሲፈታ ቆይቷል። ይህ ሥርዓት በFuture for America ድረ-ገጽ ላይ የተለጠፉትን ጽሑፎች በመመልከት በቀላሉ ሊረጋገጥ ይችላል። ባለፉት ጥቂት ወራት ውስጥ የተፈቱት እውነቶች ብዙ ናቸው፣ እና ጥልቅም ናቸው! ይህ ሥርዓት የተፈጠረ በአጋጣሚ አይደለም፤ ዓላማ ያለው ነው። ይህ ተከታታይነት ክርስቶስ እንደ ከይሁዳ ነገድ አንበሳ፣ የመጨረሻዎቹን የፈተና መልእክቶች ለቤተ ክርስቲያን እና ከዚያ በኋላ ለዓለም ሲፈታ የሚፈጽመውን ዓላማ ያለው ተከታታይ ሂደት በግልጽ ያሳያል። በራእይ መጽሐፍ ውስጥ፣ ከይሁዳ ነገድ አንበሳ በሰባት ማኅተሞች የታተመውን መጽሐፍ ይወስዳል እና ማኅተሞቹን አንድ በአንድ—በቅደም ተከተል—ያስወግዳል።</w:t>
      </w:r>
    </w:p>
    <w:p>
      <w:pPr>
        <w:pStyle w:val="ArticleHeading"/>
        <w:jc w:val="left"/>
      </w:pPr>
      <w:r>
        <w:rPr>
          <w:rFonts w:ascii="Ebrima" w:hAnsi="Ebrima" w:eastAsia="Ebrima" w:cs="Ebrima"/>
        </w:rPr>
        <w:t>በየተወሰነው ቅደም ተከተል ይገለጣሉ</w:t>
      </w:r>
    </w:p>
    <w:p>
      <w:pPr>
        <w:pStyle w:val="ArticleScripture"/>
        <w:jc w:val="left"/>
      </w:pPr>
      <w:r>
        <w:rPr>
          <w:rFonts w:ascii="Ebrima" w:hAnsi="Ebrima" w:eastAsia="Ebrima" w:cs="Ebrima"/>
        </w:rPr>
        <w:t>“እነዚህ ሰባቱ ነጐድጓዶች ድምፃቸውን ካሰሙ በኋላ፣ ስለ ትንሹ መጽሐፍ ለዳንኤል እንደተሰጠው ዓይነት ትእዛዝ ለዮሐንስ መጣ፤ ‘ሰባቱ ነጐድጓዶች የተናገሩትን ነገሮች አትም።’ እነዚህ በየቅደም ተከተላቸው የሚገለጡ ወደፊት የሚሆኑ ክስተቶችን ይመለከታሉ። ዳንኤል በዘመኑ መጨረሻ በዕጣው ይቆማል። ዮሐንስ ትንሹን መጽሐፍ ያልታተመ ሆኖ ያያል። ከዚያም የዳንኤል ትንቢቶች ለዓለም ሊሰጡ ባሉት በመጀመሪያው፣ በሁለተኛው፣ እና በሦስተኛው የመላእክት መልእክቶች ውስጥ የራሳቸውን ተገቢ ቦታ አገኙ። የትንሹ መጽሐፍ መፈታት ከዘመን ጋር የተያያዘው መልእክት ነበረ።”</w:t>
      </w:r>
    </w:p>
    <w:p>
      <w:pPr>
        <w:pStyle w:val="ArticleScripture"/>
        <w:jc w:val="left"/>
      </w:pPr>
      <w:r>
        <w:rPr>
          <w:rFonts w:ascii="Ebrima" w:hAnsi="Ebrima" w:eastAsia="Ebrima" w:cs="Ebrima"/>
        </w:rPr>
        <w:t>“የዳንኤል መጽሐፍና የራእይ መጽሐፍ አንድ ናቸው። አንዱ ትንቢት ነው፥ ሌላው ራእይ ነው፤ አንዱ የታተመ መጽሐፍ ነው፥ ሌላው የተከፈተ መጽሐፍ ነው። ዮሐንስ ነጎድጓዶቹ የተናገሩትን ምሥጢራት ሰማ፥ ነገር ግን እንዳይጽፋቸው ታዘዘ።”</w:t>
      </w:r>
    </w:p>
    <w:p>
      <w:pPr>
        <w:pStyle w:val="ArticleScripture"/>
        <w:jc w:val="left"/>
      </w:pPr>
      <w:r>
        <w:rPr>
          <w:rFonts w:ascii="Ebrima" w:hAnsi="Ebrima" w:eastAsia="Ebrima" w:cs="Ebrima"/>
        </w:rPr>
        <w:t>“ለዮሐንስ የተሰጠው ልዩ ብርሃን፣ በሰባቱ ነጎድጓዶች ውስጥ የተገለጸው፣ በመጀመሪያውና በሁለተኛው መልአክ መልእክቶች ሥር የሚፈጸሙ ክስተቶችን የሚያብራራ ገለጻ ነበር። ሕዝቡ እነዚህን ነገሮች እንዲያውቁ አልተሻለም ነበር፣ ምክንያቱም እምነታቸው በአስፈላጊነት መፈተን ነበረበት። በእግዚአብሔር ሥርዓት እጅግ ድንቅና የላቁ እውነቶች ሊታወጁ ነበር። የመጀመሪያውና የሁለተኛው መልአክ መልእክቶች ሊታወጁ ነበር፣ ነገር ግን እነዚህ መልእክቶች ልዩ ሥራቸውን ሳያከናውኑ ከዚያ በፊት ሌላ ብርሃን እንዳይገለጥ ነበር። ይህም አንድ እግሩን በባሕር ላይ አኖሮ በእጅግ ክቡር መሐላ ጊዜ ከእንግዲህ በኋላ እንደማይኖር በሚያውጅ መልአክ ተመስሏል።” The Seventh-day Adventist Bible Commentary, volume 7, 971.</w:t>
      </w:r>
    </w:p>
    <w:p>
      <w:pPr>
        <w:pStyle w:val="ArticleBody"/>
        <w:jc w:val="left"/>
      </w:pPr>
      <w:r>
        <w:rPr>
          <w:rFonts w:ascii="Ebrima" w:hAnsi="Ebrima" w:eastAsia="Ebrima" w:cs="Ebrima"/>
        </w:rPr>
        <w:t>የ“ሰባቱ ነጎድጓዶች” የመጨረሻ ግልጠት ከ2023 በኋላ ተከፈተ፣ እርሱም የ“ሰባቱ ነጎድጓዶች” ምልክት ከመጀመሪያው የአልፋ ቅሬታ እስከ መጨረሻው የኦሜጋ ቅሬታ ድረስ እንደሚወክል ገለጠ። ዮሐንስ ሰባቱን ነጎድጓዶች እንዲገልጽ አልተፈቀደለትም፥ ምክንያቱም የ“ሰባቱ ነጎድጓዶች” ግልጠት የታሪክ አንድ ብቻ ፍጻሜ ሳይሆን፣ በሚለራዊያን ታሪክ ውስጥ የተከናወነ እና በኋለኛው ዘመን ደግሞ የሚደገም የ“ክስተቶች ዝርዝር አቀራረብ” ምሳሌ ስለነበረ ነው። ፍጹሙ ፍጻሜ ከጁላይ 18, 2020 ጀምሮ እስከ በቅርቡ የሚመጣው የእሑድ ሕግ ድረስ ያለውን ታሪክ ለማሳየት ተገለጠ። አንበሳው ያንን ብርሃን ከፍቶ በአንድ መቶ አርባ አራት ሺህ ቤተ መቅደስ መቋቋም ታሪክ ላይ እንዲያበራ አደረገው።</w:t>
      </w:r>
    </w:p>
    <w:p>
      <w:pPr>
        <w:pStyle w:val="ArticleBody"/>
        <w:jc w:val="left"/>
      </w:pPr>
      <w:r>
        <w:rPr>
          <w:rFonts w:ascii="Ebrima" w:hAnsi="Ebrima" w:eastAsia="Ebrima" w:cs="Ebrima"/>
        </w:rPr>
        <w:t>በሚለራይት ታሪክ ውስጥ “ሰባቱ ነጎድጓዶች” ከ1798 እስከ 1844 ድረስ ያለውን ወቅት ይወክሉ ነበር፤ በዚያም ጊዜ ሚለራይቶች “እጅግ ድንቅና የረቀቁ እውነቶችን” አቀረቡ። የተሰጣቸውን ሥራ ሲያከናውኑ ሚለራይቶች ተፈተኑ። እነርሱ እያወጁ ያሉትን መልእክት ወይም እየፈጸሙት ያሉትን ታሪክ ሙሉ በሙሉ አልተረዱም ነበር። ያወጁአቸው እውነቶች እህት ኋይት “የረቀቁ እውነቶች” ብላ የምትገልጻቸው ነበሩ፤ እነዚህም ከመጀመሪያውና ከሁለተኛው መላእክት መልእክቶች ሥራቸውን እስኪፈጽሙ ድረስ ሊገቡ የማይገቡ ነበሩ።</w:t>
      </w:r>
    </w:p>
    <w:p>
      <w:pPr>
        <w:pStyle w:val="ArticleBody"/>
        <w:jc w:val="left"/>
      </w:pPr>
      <w:r>
        <w:rPr>
          <w:rFonts w:ascii="Ebrima" w:hAnsi="Ebrima" w:eastAsia="Ebrima" w:cs="Ebrima"/>
        </w:rPr>
        <w:t>“ሰባቱ ነጐድጓዶች” ወደ ፍጹም ፍጻሜያቸው በሚደርሱበት ጊዜ፣ እነዚያ “ወደፊት የሚሆኑ ነገሮች” በራእይ አሥራ አራት ውስጥ ባሉት የሦስቱ መላእክት መልእክቶች ከዳንኤል መጽሐፍ ጋር ተያይዘው ይወከላሉ። በ“ሰባቱ ነጐድጓዶች” “ወደፊት በሚሆኑ ነገሮች” የሚወከለው የመቶ አርባ አራት ሺህ ሥራ፣ የዳንኤል መጽሐፍን ከሦስቱ መላእክት ጋር ማጣመር ነው።</w:t>
      </w:r>
    </w:p>
    <w:p>
      <w:pPr>
        <w:pStyle w:val="ArticleScripture"/>
        <w:jc w:val="left"/>
      </w:pPr>
      <w:r>
        <w:rPr>
          <w:rFonts w:ascii="Ebrima" w:hAnsi="Ebrima" w:eastAsia="Ebrima" w:cs="Ebrima"/>
        </w:rPr>
        <w:t>“ጌታ ዓለሙን ስለ ኃጢአቱ ሊቀጣው ቀርቦአል። ለእነርሱ የተሰጣቸውን ብርሃንና እውነት ስለ እምቢታቸው የሃይማኖት አካላትንም ሊቀጣ ቀርቦአል። የመጀመሪያውን፣ የሁለተኛውን፣ እና የሦስተኛውን የመላእክት መልእክቶች የሚያዋህደው ታላቁ መልእክት ለዓለም ሊሰጥ ይገባል። ይህ የሥራችን ዋና ሸክም ሊሆን ይገባል።” The Seventh-day Adventist Bible Commentary, volume 7, 950.</w:t>
      </w:r>
    </w:p>
    <w:p>
      <w:pPr>
        <w:pStyle w:val="ArticleBody"/>
        <w:jc w:val="left"/>
      </w:pPr>
      <w:r>
        <w:rPr>
          <w:rFonts w:ascii="Ebrima" w:hAnsi="Ebrima" w:eastAsia="Ebrima" w:cs="Ebrima"/>
        </w:rPr>
        <w:t>ከዲሴምበር 31፣ 2023 ጀምሮ የይሁዳ ነገድ አንበሳ በተወሰነ “ሥርዓት” ትንቢታዊ እውነቶችን ሲፈታ ቆይቷል።</w:t>
      </w:r>
    </w:p>
    <w:p>
      <w:pPr>
        <w:pStyle w:val="ArticleHeading"/>
        <w:jc w:val="left"/>
      </w:pPr>
      <w:r>
        <w:rPr>
          <w:rFonts w:ascii="Ebrima" w:hAnsi="Ebrima" w:eastAsia="Ebrima" w:cs="Ebrima"/>
        </w:rPr>
        <w:t>ታሪክ የሚለር እንቅስቃሴ</w:t>
      </w:r>
    </w:p>
    <w:p>
      <w:pPr>
        <w:pStyle w:val="ArticleScripture"/>
        <w:jc w:val="left"/>
      </w:pPr>
      <w:r>
        <w:rPr>
          <w:rFonts w:ascii="Ebrima" w:hAnsi="Ebrima" w:eastAsia="Ebrima" w:cs="Ebrima"/>
        </w:rPr>
        <w:t>“አሁን በሕይወት ያሉ አንዳንዶች አሉ፤ እነርሱም የዳንኤልንና የዮሐንስን ትንቢቶች ሲያጠኑ፣ ልዩ ትንቢቶች በየቅደም ተከተላቸው በመፈጸም ሂደት ላይ ከነበሩበት መስክ ላይ ሲያልፉ፣ ከእግዚአብሔር ታላቅ ብርሃን ተቀበሉ። የጊዜውን መልእክት ለሕዝቡ አቀረቡ። እውነት እንደ ቀትር ፀሐይ ግልጽ ሆና በራች። የትንቢትን ቀጥተኛ ፍጻሜ የሚያሳዩ ታሪካዊ ክስተቶች በሕዝቡ ፊት ቀረቡ፤ ትንቢቱም የዚህን ምድር ታሪክ መጨረሻ ድረስ የሚያወርዱ ክስተቶችን በምሳሌያዊ መልክ የሚገልጽ መሆኑ ታየ።” Selected Messages, book 2, 101, 102.</w:t>
      </w:r>
    </w:p>
    <w:p>
      <w:pPr>
        <w:pStyle w:val="ArticleBody"/>
        <w:jc w:val="left"/>
      </w:pPr>
      <w:r>
        <w:rPr>
          <w:rFonts w:ascii="Ebrima" w:hAnsi="Ebrima" w:eastAsia="Ebrima" w:cs="Ebrima"/>
        </w:rPr>
        <w:t>“ሥርዓቱ” ክርስቶስ የእኩለ ሌሊት ጩኸትን መልእክት በመፍታት ሲገልጥ የነበረው፣ ወደ የምሕረት ዘመን መዘጋት የሚመሩ “የታሪክ ክስተቶችን” ይወክላል፤ እነዚህም “የትንቢትን ቀጥተኛ ፍጻሜ” ያሳያሉ። በኋለኛው ዘመን ያለው የትንቢት ቀጥተኛ ፍጻሜ በጊዜ ላይ የተመሠረቱ ትንቢቶች መገለጥ አይደለም፤ ነገር ግን ጳልሞኒ አሁንም የትንቢትን ቀጥተኛ ፍጻሜዎች ለመለየት ቁጥሮችን ይጠቀማል። ጊዜ ከእንግዲህ በኋላ የለም፤ ምንም እንኳን ሚለራውያን ለትውልዳቸው “የጊዜን መልእክት ይዘው ቢወጡም፣” የሶስተኛው መልአክ መልእክት ከ“ጊዜ” ይልቅ የበረታ ነው።</w:t>
      </w:r>
    </w:p>
    <w:p>
      <w:pPr>
        <w:pStyle w:val="ArticleScripture"/>
        <w:jc w:val="left"/>
      </w:pPr>
      <w:r>
        <w:rPr>
          <w:rFonts w:ascii="Ebrima" w:hAnsi="Ebrima" w:eastAsia="Ebrima" w:cs="Ebrima"/>
        </w:rPr>
        <w:t>“ጌታ የሦስተኛው መልአክ መልእክት መሄድ እንዳለበት፣ ለተበተኑትም የጌታ ልጆች መታወጅ እንዳለበት፣ እንዲሁም በጊዜ ላይ ሊሰቀል እንደማይገባው አሳይቶኛል፤ ምክንያቱም ጊዜ ዳግመኛ ፈተና አይሆንምና። አንዳንዶች ጊዜን በመስበክ የሚመነጭ የሐሰት መነቃቃት እያገኙ እንደነበር አየሁ፤ የሦስተኛው መልአክ መልእክት ግን ጊዜ ሊሰጠው ከሚችለው በላይ የበረታ እንደሆነ አየሁ። ይህ መልእክት በራሱ መሠረት ላይ መቆም እንደሚችል፣ ለማጽናናትም ጊዜ እንደማያስፈልገው፣ እንዲሁም በታላቅ ኃይል እንደሚሄድ፣ ሥራውንም እንደሚፈጽም፣ በጽድቅም እንደሚቀጠር አየሁ።” Experience and Views, 48.</w:t>
      </w:r>
    </w:p>
    <w:p>
      <w:pPr>
        <w:pStyle w:val="ArticleBody"/>
        <w:jc w:val="left"/>
      </w:pPr>
      <w:r>
        <w:rPr>
          <w:rFonts w:ascii="Ebrima" w:hAnsi="Ebrima" w:eastAsia="Ebrima" w:cs="Ebrima"/>
        </w:rPr>
        <w:t>የትንቢታዊ እውነቶች መፈታታቸው ያለው ተከታታይ “ሥርዓት” እየገፋ የሚሄድ ታሪክን ይለይታል፤ ነገር ግን የመልእክቱን እድገት ደግሞ ይለይታል። የተወከለው የታሪኩ “ሥርዓት” እንዲሁም የይሁዳ ነገድ አንበሳ ከዲሴምበር 31 ጀምሮ መልእክቱን እንዴት እየፈታ እንደመጣ የሚያሳዩት የእግር ዱካዎች ሁለቱም ለመዳን እንዲረዱ ማስተዋል ያስፈልጋል። በ2023 ዓ.ም. ጁላይ ወር፣ በምድረ በዳ የሚጮኽ አንድ ድምፅ ለዲሴምበር 31፣ 2023 መፈታት መንገዱን ማዘጋጀት ጀመረ። ከዚያም የይሁዳ ነገድ አንበሳ የራእይ መጽሐፍ ምዕራፍ አንድን ፈታ።</w:t>
      </w:r>
    </w:p>
    <w:p>
      <w:pPr>
        <w:pStyle w:val="ArticleHeading"/>
        <w:jc w:val="left"/>
      </w:pPr>
      <w:r>
        <w:rPr>
          <w:rFonts w:ascii="Ebrima" w:hAnsi="Ebrima" w:eastAsia="Ebrima" w:cs="Ebrima"/>
        </w:rPr>
        <w:t>ምንም ሌላ የለም</w:t>
      </w:r>
    </w:p>
    <w:p>
      <w:pPr>
        <w:pStyle w:val="ArticleScripture"/>
        <w:jc w:val="left"/>
      </w:pPr>
      <w:r>
        <w:rPr>
          <w:rFonts w:ascii="Ebrima" w:hAnsi="Ebrima" w:eastAsia="Ebrima" w:cs="Ebrima"/>
        </w:rPr>
        <w:t>“በራእይ መጽሐፍ ውስጥ በቅደም ተከተላቸው የተሰጡት ግርማ ሞገስ ያላቸው መልእክቶች በእግዚአብሔር ሕዝብ አእምሮ ውስጥ የመጀመሪያውን ስፍራ ሊይዙ ይገባል። ትኩረታችንን በሙሉ እንዲወስድ ሌላ ምንም ነገር ሊፈቀድለት አይገባም።” Testimonies, volume 8, 301, 302.</w:t>
      </w:r>
    </w:p>
    <w:p>
      <w:pPr>
        <w:pStyle w:val="ArticleBody"/>
        <w:jc w:val="left"/>
      </w:pPr>
      <w:r>
        <w:rPr>
          <w:rFonts w:ascii="Ebrima" w:hAnsi="Ebrima" w:eastAsia="Ebrima" w:cs="Ebrima"/>
        </w:rPr>
        <w:t>በ2023 የተጀመሩት ጽሑፎች “በእግዚአብሔር ሕዝብ አእምሮ ውስጥ የመጀመሪያውን ስፍራ ሊይዙ ይገባቸዋል።”</w:t>
      </w:r>
    </w:p>
    <w:p>
      <w:pPr>
        <w:pStyle w:val="ArticleScripture"/>
        <w:jc w:val="left"/>
      </w:pPr>
      <w:r>
        <w:rPr>
          <w:rFonts w:ascii="Ebrima" w:hAnsi="Ebrima" w:eastAsia="Ebrima" w:cs="Ebrima"/>
        </w:rPr>
        <w:t>“እግዚአብሔር በትንቢታዊ ታሪክ ውስጥ በቀድሞ እንዲፈጸም በተወሰነ መልኩ ያመለከተው ሁሉ ተፈጽሞአል፤ እስካሁን ያልመጣውም ሁሉ በተደነገገለት ቅደም ተከተል ይፈጸማል። የእግዚአብሔር ነቢይ ዳንኤል በቦታው ቆሞአል። ዮሐንስም በቦታው ቆሞአል። በራእይ መጽሐፍ የይሁዳ ነገድ አንበሳ ለትንቢት ተማሪዎች የዳንኤልን መጽሐፍ ከፍቶአል፤ እንዲሁም ዳንኤል በቦታው ቆሞአል። እርሱ ምስክርነቱን ይሰጣል፤ ማለትም ጌታ እጅግ ታላላቅና ክቡራን የሆኑትን ክስተቶች በራእይ ለእርሱ የገለጠውን፣ እኛም በፍጻሜያቸው መነሻ ደጃፍ ላይ በቆምንበት ጊዜ ማወቅ የሚገባንን።”</w:t>
      </w:r>
    </w:p>
    <w:p>
      <w:pPr>
        <w:pStyle w:val="ArticleScripture"/>
        <w:jc w:val="left"/>
      </w:pPr>
      <w:r>
        <w:rPr>
          <w:rFonts w:ascii="Ebrima" w:hAnsi="Ebrima" w:eastAsia="Ebrima" w:cs="Ebrima"/>
        </w:rPr>
        <w:t>“በታሪክና በትንቢት ውስጥ የእግዚአብሔር ቃል በእውነትና በስህተት መካከል ለረጅም ጊዜ የቀጠለውን ግጭት ያቀርባል። ያ ግጭት እስካሁንም በመቀጠል ላይ ነው። የነበሩት ነገሮች ደግሞ ይደገማሉ።” Selected Messages, book 2, 109.</w:t>
      </w:r>
    </w:p>
    <w:p>
      <w:pPr>
        <w:pStyle w:val="ArticleHeading"/>
        <w:jc w:val="left"/>
      </w:pPr>
      <w:r>
        <w:rPr>
          <w:rFonts w:ascii="Ebrima" w:hAnsi="Ebrima" w:eastAsia="Ebrima" w:cs="Ebrima"/>
        </w:rPr>
        <w:t>ሠላሳ</w:t>
      </w:r>
    </w:p>
    <w:p>
      <w:pPr>
        <w:pStyle w:val="ArticleBody"/>
        <w:jc w:val="left"/>
      </w:pPr>
      <w:r>
        <w:rPr>
          <w:rFonts w:ascii="Ebrima" w:hAnsi="Ebrima" w:eastAsia="Ebrima" w:cs="Ebrima"/>
        </w:rPr>
        <w:t>የዳንኤል ምዕራፍ አሥራ አንድ ቁጥር አርባ መልእክት በ1996 ተፈትቶ መደበኛ ቅርጽ ተሰጠው። ከሠላሳ ዓመታት በኋላ፣ የዚያው ቁጥር ድብቅ ታሪክ አሁን ከእኩለ ሌሊት ጩኸት መልእክት መደበኛ ቅርጽ መሰጠት ጋር በተያያዘ እየተፈታ ነው፤ ይህም መልእክት ስለ እስልምና የተስተካከለ ውጫዊ ትንቢታዊ ትንበያን ከእኩለ ሌሊት ጩኸት የተስተካከለ ውስጣዊ መልእክት ጋር የሚያያዝ ነው። የእኩለ ሌሊት ጩኸት መልእክት ከቁጥር አሥራ ስድስት የእሑድ ሕግ በፊት ይሰበካል፥ ምክንያቱም በምሳሌው ውስጥ በር የሚዘጋው በእሑድ ሕጉ ጊዜ ነውና።</w:t>
      </w:r>
    </w:p>
    <w:p>
      <w:pPr>
        <w:pStyle w:val="ArticleHeading"/>
        <w:jc w:val="left"/>
      </w:pPr>
      <w:r>
        <w:rPr>
          <w:rFonts w:ascii="Ebrima" w:hAnsi="Ebrima" w:eastAsia="Ebrima" w:cs="Ebrima"/>
        </w:rPr>
        <w:t>ጴጥሮስ</w:t>
      </w:r>
    </w:p>
    <w:p>
      <w:pPr>
        <w:pStyle w:val="ArticleBody"/>
        <w:jc w:val="left"/>
      </w:pPr>
      <w:r>
        <w:rPr>
          <w:rFonts w:ascii="Ebrima" w:hAnsi="Ebrima" w:eastAsia="Ebrima" w:cs="Ebrima"/>
        </w:rPr>
        <w:t>ይህ ጴጥሮስን በአንድ መቶ አርባ አራት ሺህ መታተም ታሪክ ውስጥ ያስቀምጠዋል። ጴጥሮስ በላይኛው ክፍል ያወጀው መልእክት ነበረው፥ እንዲሁም በመቅደስ ያወጀው መልእክት ነበረው። የላይኛው ክፍሉ መልእክት የምሳሌው የእኩለ ሌሊት ጩኸት ሲሆን፥ የመቅደሱ መልእክት ደግሞ የሦስተኛው መልአክ ታላቅ ጩኸት ነው። ጴጥሮስ የእኩለ ሌሊት ጩኸት የሆነውን የላይኛው ክፍል መልእክት እንዲያውጅ፥ መልእክቱ አስቀድሞ መታረምና መደበኛ ቅርጽ መያዝ ነበረበት። ይህ እርማትና ይህ መደበኛ ቅርጽ መስጠት፥ የይሁዳ ነገድ አንበሳ ከዲሴምበር 31፣ 2023 ጀምሮ ሲያስለይ የነበረውን የትንቢት መስመሮች በአንድነት በማምጣት ይፈጸማል።</w:t>
      </w:r>
    </w:p>
    <w:p>
      <w:pPr>
        <w:pStyle w:val="ArticleBody"/>
        <w:jc w:val="left"/>
      </w:pPr>
      <w:r>
        <w:rPr>
          <w:rFonts w:ascii="Ebrima" w:hAnsi="Ebrima" w:eastAsia="Ebrima" w:cs="Ebrima"/>
        </w:rPr>
        <w:t>አሁን ያለው ሥራ የእኩለ ሌሊት ጩኸትን መልእክት መደበኛ ቅርጽ ማስያዝ ነው። የመልእክቱ መደበኛ ቅርጽ መያዝ በ1831 በዊልያም ሚለር እና በ1996 በThe Time of the End መጽሔት በምሳሌ ተገልጧል። በጁላይ 18, 2020 የመጀመሪያውን ቅሬታ ያመጣው የመልእክቱ እርማት በሁለቱም በጆስያ ሊች እና በሳሙኤል ስኖው በምሳሌ ተገልጧል። እያንዳንዳቸው የፈጸሙት ሥራ ከኦገስት 11, 1840 በኋላ እና ከሰባተኛው ወር እንቅስቃሴ በኋላ የተከተለውን ‘ውጤት’ ‘አስከትሏል’። በ1840 መልእክቱ በዓለም ሁሉ ወዳለው እያንዳንዱ የሚስዮን ጣቢያ ተደርሶ ነበር፣ እና በ1844 የእኩለ ሌሊት ጩኸት መልእክት በአሜሪካ አንድ የባሕር ማዕበል እንደሚያጥለቀልቅ በምሥራቃዊው የባሕር ዳርቻ ላይ ጠረገ። የሰዎች ሥራ የመንፈስ ቅዱስ መፍሰስን የሆነውን ‘ውጤት’ ‘አስከትሏል’። 1840 ባሕሩ በሚወክለው ዓለም ዘንድ ሄደ፣ 1844 ግን ምድር በምትወክለው በአሜሪካ ሄደ። የ1840 ምልክት በራእይ 10 ላይ ክርስቶስ በምድርና በባሕር ላይ ቆሞ መታየቱ ነበር፣ እና ያው ምዕራፍ ራሱ ከ1840 እስከ 1844 ያለውን ታሪክ ይለያያል፣ እንዲሁም ክርስቶስ በምድርና በባሕር ላይ ቆሞ እንዳለ ያሳያል።</w:t>
      </w:r>
    </w:p>
    <w:p>
      <w:pPr>
        <w:pStyle w:val="ArticleBody"/>
        <w:jc w:val="left"/>
      </w:pPr>
      <w:r>
        <w:rPr>
          <w:rFonts w:ascii="Ebrima" w:hAnsi="Ebrima" w:eastAsia="Ebrima" w:cs="Ebrima"/>
        </w:rPr>
        <w:t>በ1840 እና በ1844 ሁለቱም ጊዜ፣ በትንቢቱ ላይ የተደረገው ማስተካከያ ወደ ፊት በጊዜ የተደረገ ማስተካከያ ነበር፣ ወደ ፍጹም ቀንም የሚያመራ። አንዱ ስለ እስልምና የተነገረ ትንቢት ነበር፣ ሌላውም ስለ አሥሩ ድንግል ምሳሌ የተነገረ ትንቢት ነበር። አንዱ ውጫዊ ነበር፣ ሌላውም ውስጣዊ ነበር። 1844 ደግሞ ስለ መቅደሱ የተፈጠረ የአለመገንዘብ ስህተትን አካትቶ ነበር። መቅደሱ ምድር ነበረችን? ወይስ ሰማያዊው መቅደስ ነበር? ይህ አለመገንዘብ ከመቅደሱ ትርጉም ብቻ የሚበልጥ ጥልቅ ነበር፤ ምክንያቱም ነፍስ ከቅዱሱ ስፍራ ወደ ቅድስተ ቅዱሳን ክርስቶስን ትከተል እንደሆነ የሚፈትን ፈተናን ደግሞ ይወክል ነበር።</w:t>
      </w:r>
    </w:p>
    <w:p>
      <w:pPr>
        <w:pStyle w:val="ArticleScripture"/>
        <w:jc w:val="left"/>
      </w:pPr>
      <w:r>
        <w:rPr>
          <w:rFonts w:ascii="Ebrima" w:hAnsi="Ebrima" w:eastAsia="Ebrima" w:cs="Ebrima"/>
        </w:rPr>
        <w:t>“አብ ከዙፋኑ ሲነሣ፣ በሚነድድ ሰረገላም ውስጥ ሆኖ ከመጋረጃው ውስጥ ወዳለው ቅድስተ ቅዱሳን ሲገባ አየሁት፤ በዚያም ተቀመጠ። ከዚያ ኢየሱስ ከዙፋኑ ተነሣ፣ ተጎንብሰው ከነበሩትም አብዛኞቹ ከእርሱ ጋር ተነሡ። ኢየሱስ ከተነሣ በኋላ ወደ ግዴለሽ ሕዝቡ ከእርሱ አንዲትም የብርሃን ጨረር ሲያልፍ አላየሁም፤ እነርሱም በፍጹም ጨለማ ተዉ። ኢየሱስ በተነሣ ጊዜ ከእርሱ ጋር የተነሡት እርሱ ዙፋኑን ትቶ ሲወጣ ዓይኖቻቸውን በእርሱ ላይ አጥብቀው አቆዩ፥ ጥቂት መንገድም መራቸው። ከዚያም ቀኝ ክንዱን አነሣ፣ እኛም እንዲህ የሚል ውብ ድምፁን ሰማን፤ ‘እዚህ ጠብቁ፤ መንግሥቱን ልቀበል ወደ አባቴ እሄዳለሁ፤ ልብሳችሁን ነውር የሌለበት አድርጉ፥ ከጥቂት ጊዜም በኋላ ከሠርጉ ተመልሼ ወደ ራሴ እቀበላችኋለሁ።’ ከዚያም በደመና የተሸፈነ ሰረገላ፣ መንኰራኵሮቹም እንደሚነድድ እሳት የሆኑ፣ በመላእክትም የተከበበ፣ ኢየሱስ ወዳለበት መጣ። እርሱም ወደ ሰረገላው ገባ፣ አብ ተቀምጦ ወዳለበት ወደ ቅድስተ ቅዱሳንም ተወሰደ። በዚያ ታላቅ ሊቀ ካህን ሆኖ በአብ ፊት የቆመውን ኢየሱስን ተመለከትሁ። በልብሱም ጫፍ ላይ ደወልና ሮማን፣ ደወልና ሮማን ነበረ። ከኢየሱስ ጋር የተነሡት እምነታቸውን ወደ እርሱ በቅድስተ ቅዱሳን ይልኩ ነበር፣ ‘አባታችን፣ መንፈስህን ስጠን’ ብለውም ይጸልዩ ነበር። ከዚያም ኢየሱስ በእነርሱ ላይ መንፈስ ቅዱስን ይተነፍስባቸው ነበር። በዚያም እስትንፋስ ውስጥ ብርሃን፣ ኃይል፣ እጅግም ብዙ ፍቅር፣ ደስታና ሰላም ነበረ።”</w:t>
      </w:r>
    </w:p>
    <w:p>
      <w:pPr>
        <w:pStyle w:val="ArticleScripture"/>
        <w:jc w:val="left"/>
      </w:pPr>
      <w:r>
        <w:rPr>
          <w:rFonts w:ascii="Ebrima" w:hAnsi="Ebrima" w:eastAsia="Ebrima" w:cs="Ebrima"/>
        </w:rPr>
        <w:t>«እኔ አሁንም በዙፋኑ ፊት ተጐንብሰው ያሉትን ሕዝብ ለማየት ተመለስሁ፤ ኢየሱስ ከዚያ እንደ ወጣ አላወቁም ነበር። ሰይጣንም በዙፋኑ አጠገብ ቆሞ፣ የእግዚአብሔርን ሥራ ለመቀጠል እየሞከረ የሚመስል ታየ። ወደ ዙፋኑ እንዲያነሱ አየኋቸው፣ እንዲህም እየጸለዩ፦ “አባታችን፣ መንፈስህን ስጠን።” ከዚያም ሰይጣን ቅዱስ ያልሆነ ተጽእኖ በላያቸው ይነፍስ ነበር፤ በእርሱ ውስጥ ብርሃንና ብዙ ኃይል ነበረ፣ ነገር ግን መልካም ፍቅር፣ ደስታና ሰላም አልነበረበትም። የሰይጣን ዓላማ እነርሱን በማታለል ውስጥ ማቆየትና የእግዚአብሔርን ልጆች ወደ ኋላ መመለስ እና ማታለል ነበር።» Early Writings, 55, 56.</w:t>
      </w:r>
    </w:p>
    <w:p>
      <w:pPr>
        <w:pStyle w:val="ArticleBody"/>
        <w:jc w:val="left"/>
      </w:pPr>
      <w:r>
        <w:rPr>
          <w:rFonts w:ascii="Ebrima" w:hAnsi="Ebrima" w:eastAsia="Ebrima" w:cs="Ebrima"/>
        </w:rPr>
        <w:t>መቅደሱ፣ ከመቅደሱ ትርጉም መሳሳት የተነሣ የተፈጠሩትን ሁሉንም አለመግባባቶች የሚያስረዳ “ቁልፍ” መሆኑ ታወቀ። ተስፋ መቁረጡንም የሚያስረዳው “ቁልፍ” እርሱ ነበር። በኋለኛው ዘመን ግን፣ የ“ቁልፉ” ቦታ ተስፋ መቁረጡ ነው፤ እርሱም የመቅደሱን አለመረዳት የሚያስረዳ ነው።</w:t>
      </w:r>
    </w:p>
    <w:p>
      <w:pPr>
        <w:pStyle w:val="ArticleBody"/>
        <w:jc w:val="left"/>
      </w:pPr>
      <w:r>
        <w:rPr>
          <w:rFonts w:ascii="Ebrima" w:hAnsi="Ebrima" w:eastAsia="Ebrima" w:cs="Ebrima"/>
        </w:rPr>
        <w:t>ከ1844 ዓ.ም. ጥቅምት 22 ጀምሮ “ጊዜ የለም”፣ ስለዚህም የ2020 ዓ.ም. ሐምሌ 18 ተስፋ መቁረጥ ስህተት አሁን መታረም አለበት፤ ነገር ግን በጊዜ አንፃር አይደለም፥ ምክንያቱም ጊዜ የለም።</w:t>
      </w:r>
    </w:p>
    <w:p>
      <w:pPr>
        <w:pStyle w:val="ArticleScripture"/>
        <w:jc w:val="left"/>
      </w:pPr>
      <w:r>
        <w:rPr>
          <w:rFonts w:ascii="Ebrima" w:hAnsi="Ebrima" w:eastAsia="Ebrima" w:cs="Ebrima"/>
        </w:rPr>
        <w:t>በባሕርና በምድር ላይ ቆሞ ያየሁት መልአክም እጁን ወደ ሰማይ አነሣ፤ ለዘላለምም ለዘላለም በሚኖር፥ ሰማይንና በውስጡ ያሉትን ሁሉ፥ ምድርንና በውስጧ ያሉትን ሁሉ፥ ባሕርንም እና በውስጡ ያሉትን ሁሉ በፈጠረው ስም ማለ፤ ወቅቱም ከእንግዲህ በኋላ እንዳይዘገይ፤ ነገር ግን በሰባተኛው መልአክ ድምፅ ቀኖች፥ መለከትን ሊነፋ በሚጀምርበት ጊዜ፥ የእግዚአብሔር ምስጢር ደግሞ ለባሪያዎቹ ለነቢያት እንደ ነገራቸው ይፈጸማል። ራእይ 10፥5–7።</w:t>
      </w:r>
    </w:p>
    <w:p>
      <w:pPr>
        <w:pStyle w:val="ArticleBody"/>
        <w:jc w:val="left"/>
      </w:pPr>
      <w:r>
        <w:rPr>
          <w:rFonts w:ascii="Ebrima" w:hAnsi="Ebrima" w:eastAsia="Ebrima" w:cs="Ebrima"/>
        </w:rPr>
        <w:t>መታረም ያለበት ትንቢታዊ ትንበያ የሚገኝበት ስፍራ ናሽቪል፣ ቴነሲ ነው፤ ይህም ስፍራ ሊለወጥ አይችልም፥ ምክንያቱም የተለየው በFuture for America ሳይሆን በኤለን ዋይት ነው፤ እናም የትንቢት መንፈስ ፈጽሞ አይሳሳትም።</w:t>
      </w:r>
    </w:p>
    <w:p>
      <w:pPr>
        <w:pStyle w:val="ArticleScripture"/>
        <w:jc w:val="left"/>
      </w:pPr>
      <w:r>
        <w:rPr>
          <w:rFonts w:ascii="Ebrima" w:hAnsi="Ebrima" w:eastAsia="Ebrima" w:cs="Ebrima"/>
        </w:rPr>
        <w:t>“በናሽቪል ሳለሁ ለሕዝቡ እናገር ነበር፤ በሌሊትም ዘመን ከሰማይ በቀጥታ የመጣ እጅግ ታላቅ የእሳት ኳስ መጥቶ በናሽቪል ላይ ተቀመጠ። ከዚያ ኳስ እንደ ፍላጻ የሚወጡ ነበልባሎች ይወጡ ነበር፤ ቤቶች በእሳት ይበሉ ነበር፤ ቤቶች ይናወጡና ይወድቁ ነበር። ከእኛ ሕዝብ አንዳንዶች በዚያ ቆመው ነበር። ‘ልክ እንደ ጠበቅነው ነው፤ ይህን ጠብቀን ነበር’ አሉ። ሌሎች ግን እጃቸውን በመጠምዘዝ በሥቃይ እየተንገላቱ ለምሕረት ወደ እግዚአብሔር ይጮኹ ነበር። ‘ታውቁት ነበር’ አሉ፤ ‘ይህ እንደሚመጣ ታውቁ ነበር፣ እኛንም ለማስጠንቀቅ አንዲት ቃል እንኳ አልተናገራችሁም!’ ለእነርሱ ፈጽሞ እንዳልነገሯቸው ወይም ምንም ማስጠንቀቂያ እንዳልሰጧቸው ሲያስቡ፣ በእነርሱ ላይ ሊበጣጠሷቸው የቀረባቸው ይመስሉ ነበር።” መኑስክሪፕት 188, 1905.</w:t>
      </w:r>
    </w:p>
    <w:p>
      <w:pPr>
        <w:pStyle w:val="ArticleBody"/>
        <w:jc w:val="left"/>
      </w:pPr>
      <w:r>
        <w:rPr>
          <w:rFonts w:ascii="Ebrima" w:hAnsi="Ebrima" w:eastAsia="Ebrima" w:cs="Ebrima"/>
        </w:rPr>
        <w:t>ወደ ናሽቪል የወረዱት የእሳት ኳሶች ውስጣዊ ጉዳይ የሚያመለክተው፣ ሎዶቅያዊ ሰባተኛ ቀን አድቬንቲዝም የናሽቪልን የማስጠንቀቂያ መልእክት እንዳወቀ ነገር ግን ዝም እንዳለ ነው። ይህ በትንቢታዊ ታሪክ ውስጥ የ“እፍረት” ወይም የ“ደስታ” የእኩለ ሌሊት ጩኸት መልእክት የሚገለጥበት ነጥብ ነው። ይህም እነዚያ ምልክት ሊሆኑ የሚገባቸው ከፍ ብለው በተለየ ሁኔታ መገለጥ የሚጀምሩበት ነጥብ ሲሆን፣ በዚያው ጊዜ ሎዶቅያዊ ሰባተኛ ቀን አድቬንቲዝም ስለ ናሽቪል ምንም ማስጠንቀቂያ አልሰጠም ብለው በዓለም ውስጥ ባሉ ተበሳጩና ተቆጡ ሰዎች የሚያሳፍሩአቸው ከእነርሱ ጋር በንጽጽር ነው። ይህ ያው ትንቢታዊ ልዩነት በቀርሜሎስ ተራራ መካከል በኤልያስና በበኣል ነቢያት መካከል ተወክሎ ነበር፤ እንዲሁም በሚለራዊያን ታሪክ የሁለተኛው መልአክ ታሪክ ውስጥ፣ ፕሮቴስታንቶች ወደ ከሃዲ ፕሮቴስታንቶች ተለውጠው እንደ ሐሰተኛው ነቢይ ሚናቸውን ሲጀምሩ፣ የሮም ሴት ልጆች ሆኑ። በ1989፣ የፖለቲካው ቀንድ በሬገን አማካኝነት በትክክል ይህንኑ ነገር አደረገ፤ ነገር ግን ሬገን የሮም ሴት ልጆች አልሆነም፣ እርሱ የሮም ፍቅረኛ የነበሩት አክአብና የመጀመሪያው ክሎቪስ ሆነ።</w:t>
      </w:r>
    </w:p>
    <w:p>
      <w:pPr>
        <w:pStyle w:val="ArticleScripture"/>
        <w:jc w:val="left"/>
      </w:pPr>
      <w:r>
        <w:rPr>
          <w:rFonts w:ascii="Ebrima" w:hAnsi="Ebrima" w:eastAsia="Ebrima" w:cs="Ebrima"/>
        </w:rPr>
        <w:t>“አንድ ትዕይንት ተገለጠልኝ። ከሰንበት በፊት ያለችው ሌሊት ነበረች። ያ ትዕይንት የተገለጠልኝ በዚያን ጊዜ ነበር። በመስኮቱ ወደ ውጭ ተመለከትሁ፥ እነሆም ከሰማይ የመጣ እጅግ ታላቅ የእሳት ኳስ ነበረ፤ እርሱም ዓምዶች ያሉባቸውን ሕንፃዎች በሚያቆሙበት ስፍራ ወደቀ፤ በተለይም ዓምዶቹ ተገለጡልኝ። እናም ያ ኳስ በቀጥታ ወደ ሕንፃው መጥቶ የጨፈለቀው እንደሆነ ታየኝ፥ እነርሱም እየተቀራረጠ፥ እየተቀራረጠ፥ እየሰፋ እንደሚሄድ አዩ፤ እነርሱም መጮኽና ማልቀስና ማልቀስ ጀመሩ፥ እጆቻቸውንም መጠምዘዝ፤ ከዚያም ከሕዝባችን አንዳንዶች በዚያ ቆመው፥ ‘እንግዲህ፥ ይህ ያንን ሁሉ ጊዜ እየጠበቅነው የነበረው ነው፤ ይህ ስለ እርሱ ስንናገር የነበረው ነው፤ ይህ ስለ እርሱ ስንናገር የነበረው ነው’ ሲሉ ያሉ መሰለኝ። ‘እናንተ ያንን ታውቁ ነበር?’ አሉ ሰዎቹ። ‘ታውቁት ነበር፥ ነገር ግን ስለ እርሱ ከቶ አልነገራችሁንም?’ በፊታቸው ላይ እንዲህ ያለ ጣር እንዳለ፥ በመልካቸውም እንዲህ ያለ ጣር እንዳለ መሰለኝ።” ማኑስክሪፕት 152፤ 1904።</w:t>
      </w:r>
    </w:p>
    <w:p>
      <w:pPr>
        <w:pStyle w:val="ArticleBody"/>
        <w:jc w:val="left"/>
      </w:pPr>
      <w:r>
        <w:rPr>
          <w:rFonts w:ascii="Ebrima" w:hAnsi="Ebrima" w:eastAsia="Ebrima" w:cs="Ebrima"/>
        </w:rPr>
        <w:t>የ2020 ዓ.ም. ጁላይ 18 ያለው ተስፋ መቁረጥ፣ እንደ ሰንደቅ ሊነሣ ያለውን መቅደስ ለመለየት “ቁልፉ” ነው። የአድቬንቲስቶች ሁለት ክፍሎች መለየት የመጽሐፍ ቅዱሳዊ ትንቢት ዋና ጭብጥ ነው። ኤርምያስ ከ“የዘባቾች ማኅበር” ጋር ለመተባበር እምቢ አለ፤ የሰምርናና የፊላዴልፍያ ቤተ ክርስቲያናትም ራሳቸውን አይሁድ ነን የሚሉ ነገር ግን ያልሆኑት ከሰይጣን ምኵራብ ጋር ተነጻጽረው ተቀምጠዋል። በስም አድቬንቲስቶች የሆኑት ሁለቱ ክፍሎች መለያየት መጽሐፍ ቅዱስን ለማጥናት በሚጠቀሙበት ዘዴ ይወከላል። ይህም እውነተኛ ትምህርትና እህት ዋይት እንደምትጠራው “በከፍተኛ ትምህርት የተሰየመው” መካከል ያለው ልዩነት ነው።</w:t>
      </w:r>
    </w:p>
    <w:p>
      <w:pPr>
        <w:pStyle w:val="ArticleBody"/>
        <w:jc w:val="left"/>
      </w:pPr>
      <w:r>
        <w:rPr>
          <w:rFonts w:ascii="Ebrima" w:hAnsi="Ebrima" w:eastAsia="Ebrima" w:cs="Ebrima"/>
        </w:rPr>
        <w:t>ናሽቪል “የደቡብ አቴንስ” ተብሎ ይታወቃል፤ በናሽቪልም ውስጥ ግሪክን የሚወክለው ከሁሉ የታወቀው ሕንፃ በሴንተኒያል ፓርክ ያለው ፓርተኖን ሲሆን፣ ይህም በ1897 የጥንታዊው የግሪክ ፓርተኖን ሙሉ መጠን ያለው ቅጂ እንደሆነ ተገንብቷል። ይህ ሕንፃ በ1796 ቴነሲ ወደ ግዛትነት መግባቷን የሚያስታውስ መቶኛ ዓመት በዓልን ለማክበር ተገንብቶ ነበር፣ ከእንግዲህም በዓሉ ካበቃ በኋላ እንዲፈርስ ታስቦ ነበር። ነገር ግን በ1903 መሬቱ ወደ ፓርክነት ተለወጠ፣ ከ1920 እስከ 1931 ድረስም ፓርተኖኑ በቋሚነት እንደገና ተገነባ።</w:t>
      </w:r>
    </w:p>
    <w:p>
      <w:pPr>
        <w:pStyle w:val="ArticleBody"/>
        <w:jc w:val="left"/>
      </w:pPr>
      <w:r>
        <w:rPr>
          <w:rFonts w:ascii="Ebrima" w:hAnsi="Ebrima" w:eastAsia="Ebrima" w:cs="Ebrima"/>
        </w:rPr>
        <w:t>“ፓርተኖን” የሚለው ስም “ድንግል” ወይም “ቆንጆ ልጃገረድ” ማለት ከሆነው ከግሪክኛው parthénos ቃል የተወሰደ ሲሆን፣ ይህም አቴናን በማንነቷ እንደ ያልተነካች፣ ጥበበኛ፣ እና የጦርነት ባህርይ ያላት አምላክት ማለትም የጥበብ፣ የስልት፣ የሥነ-ጥበብ፣ የእጅ ሙያ፣ እና የሥልጣኔ አምላክት እንደሆነች ያመለክታል። በ447–432 ዓ.ዓ. መካከል በአቴንስ አክሮፖሊስ ላይ የተገነባው ይህ ሕንፃ፣ በቀራጺው ፊዲያስ የተሠራ ግዙፍ ክሪሴሌፋንቲን (ወርቅና የዝሆን ጥርስ) የአቴና ሐውልት ይይዝ ነበር፤ በመሠረቱም እርሱ ለእርሷ “ቤት” ወይም መለኮታዊ መኖሪያ ሆኖ ያገለግል ነበር፣ በዚያም እርሷ እንዳለች ይታመን ነበር።</w:t>
      </w:r>
    </w:p>
    <w:p>
      <w:pPr>
        <w:pStyle w:val="ArticleBody"/>
        <w:jc w:val="left"/>
      </w:pPr>
      <w:r>
        <w:rPr>
          <w:rFonts w:ascii="Ebrima" w:hAnsi="Ebrima" w:eastAsia="Ebrima" w:cs="Ebrima"/>
        </w:rPr>
        <w:t>የምዕራባዊው የትምህርት ሥርዓት በሰፊ እውቀት፣ በተንታኝ ምርመራ፣ ለዜግነት ዝግጅት፣ እና በሊበራል አርትስ ማዕቀፍ ላይ የሚሰጠው አፅንዖት በመሠረቱ በጥንታዊ የግሪክ ፍልስፍናና ተግባር ላይ የተመሠረተ ነው። የፕላቶ አካዳሚ፣ የአርስቶትል ሊሴየም፣ ወይም የአቴናውያን ፓይዴያ ባልነበሩ ኖሮ፣ ዛሬ እንደምናውቀው ዘመናዊ ትምህርት ፈጽሞ በተለየ መልክ በተታየ ነበር።</w:t>
      </w:r>
    </w:p>
    <w:p>
      <w:pPr>
        <w:pStyle w:val="ArticleBody"/>
        <w:jc w:val="left"/>
      </w:pPr>
      <w:r>
        <w:rPr>
          <w:rFonts w:ascii="Ebrima" w:hAnsi="Ebrima" w:eastAsia="Ebrima" w:cs="Ebrima"/>
        </w:rPr>
        <w:t>በ1904 ዓ.ም. የማዲሰን ትምህርት ቤት ከናሽቪል ውጭ በዘጠኝ ማይል ርቀት ላይ ተመሠረተ። ኤለን ዋይት የመጀመሪያው የማዲሰን ትምህርት ቤት (በመደበኛ ስሙ ናሽቪል አግሪካልቸራል እና ኖርማል ኢንስቲትዩት፣ እና በኋላ ማዲሰን ኮሌጅ ተብሎ የታወቀ) መሥራች የቦርድ አባል ነበረች። ከ1904 ዓ.ም. መጀመሪያው ጀምሮ የዳይሬክተሮች ቦርድ መሥራች አባል ሆና አገለገለች። እስከ 1914 ዓ.ም. አካባቢ ድረስ (በ1915 ከሞቷ አንድ ዓመት በፊት) በቦርዱ ላይ ቀጥላ ኖረች።</w:t>
      </w:r>
    </w:p>
    <w:p>
      <w:pPr>
        <w:pStyle w:val="ArticleBody"/>
        <w:jc w:val="left"/>
      </w:pPr>
      <w:r>
        <w:rPr>
          <w:rFonts w:ascii="Ebrima" w:hAnsi="Ebrima" w:eastAsia="Ebrima" w:cs="Ebrima"/>
        </w:rPr>
        <w:t>ይህ እርሷ ለመቀላቀል ወይም በአገልግሎት ለመሳተፍ ስምምነት የሰጠችበት ብቸኛ የኮሌጅ ወይም የተቋም ቦርድ ነበር። በሌሎች የአድቬንቲስት ድርጅቶች ውስጥ እንደዚህ ያሉ መደበኛ ኃላፊነቶችን ሆን ብላ ገድባ ነበር፤ ነገር ግን ለማዲሰን ከትምህርት ምክሮቿ ጋር በመስማማቱ ምክንያት ልዩ ሁኔታ አደረገችለት (በራስ የሚደገፍ፣ በእርሻ ላይ የተመሠረተ፣ በሚሲዮናዊ ትኩረት የተቃኘ ሥልጠና፣ መጽሐፍ ቅዱስን፣ የእጅ ሥራን፣ እና በደቡብና ከዚያም በላይ ላለ አገልግሎት ተግባራዊ ዝግጅትን የሚያጎላ)። ከሲስተር ዋይት የመጡት የናሽቪል መልእክቶች በ1904 እና በ1905 ነበሩ፤ ይህም ማዲሰን ትምህርት ቤት መጀመር በጀመረበት የዘመን ክፍለ ጊዜ ሲሆን፣ የፓርቴኖን ኤግዚቢትም በፐርማነንት ፓርክ ውስጥ ወደ ቋሚ ቅርጽ ሲቀየር ያለበት ጊዜ ነበር። የግሪክ ትምህርትና የሰማያዊ ትምህርት ምልክት ሁለቱም መጀመሪያቸውን በዚያው አጭር የጊዜ ወቅት ላይ ሲያመለክቱ ነበር፤ ይህም የናሽቪል የእሳት ኳሶች ራእዮች የተሰጡበት የዚያው የጊዜ ወቅት ነበር።</w:t>
      </w:r>
    </w:p>
    <w:p>
      <w:pPr>
        <w:pStyle w:val="ArticleScripture"/>
        <w:jc w:val="left"/>
      </w:pPr>
      <w:r>
        <w:rPr>
          <w:rFonts w:ascii="Ebrima" w:hAnsi="Ebrima" w:eastAsia="Ebrima" w:cs="Ebrima"/>
        </w:rPr>
        <w:t>“ትናንት ሌሊት አንድ ትዕይንት በፊቴ ቀረበ። ሁሉንም ለመግለጥ ነፃነት እንዳለኝ ምናልባት ፈጽሞ አልሰማኝም፤ ነገር ግን ከእርሱ ጥቂቱን እገልጣለሁ።”</w:t>
      </w:r>
    </w:p>
    <w:p>
      <w:pPr>
        <w:pStyle w:val="ArticleScripture"/>
        <w:jc w:val="left"/>
      </w:pPr>
      <w:r>
        <w:rPr>
          <w:rFonts w:ascii="Ebrima" w:hAnsi="Ebrima" w:eastAsia="Ebrima" w:cs="Ebrima"/>
        </w:rPr>
        <w:t>“በዓለም ላይ ከፍ ያለ እጅግ ታላቅ የእሳት ኳስ ወርዶ ታላላቅ ቤቶችን እንዳቀጠቀጠ ተመሰለኝ። ከቦታ ወደ ቦታ ይህ ጩኸት ይነሣ ነበር፦ ‘ጌታ መጥቶአል! ጌታ መጥቶአል!’ ብዙዎች እርሱን ለመገናኘት ያልተዘጋጁ ነበሩ፤ ነገር ግን ጥቂቶች፣ ‘ጌታን አመስግኑ!’ ሲሉ ነበር።”</w:t>
      </w:r>
    </w:p>
    <w:p>
      <w:pPr>
        <w:pStyle w:val="ArticleScripture"/>
        <w:jc w:val="left"/>
      </w:pPr>
      <w:r>
        <w:rPr>
          <w:rFonts w:ascii="Ebrima" w:hAnsi="Ebrima" w:eastAsia="Ebrima" w:cs="Ebrima"/>
        </w:rPr>
        <w:t>“‘ጌታን ስለ ምን ታመሰግናላችሁ?’ ድንገተኛ ጥፋት ሊመጣባቸው ያለ እነዚያ ጠየቁ።”</w:t>
      </w:r>
    </w:p>
    <w:p>
      <w:pPr>
        <w:pStyle w:val="ArticleScripture"/>
        <w:jc w:val="left"/>
      </w:pPr>
      <w:r>
        <w:rPr>
          <w:rFonts w:ascii="Ebrima" w:hAnsi="Ebrima" w:eastAsia="Ebrima" w:cs="Ebrima"/>
        </w:rPr>
        <w:t>«ምክንያቱም አሁን ስንፈልገው የነበረውን እናያለን።»</w:t>
      </w:r>
    </w:p>
    <w:p>
      <w:pPr>
        <w:pStyle w:val="ArticleScripture"/>
        <w:jc w:val="left"/>
      </w:pPr>
      <w:r>
        <w:rPr>
          <w:rFonts w:ascii="Ebrima" w:hAnsi="Ebrima" w:eastAsia="Ebrima" w:cs="Ebrima"/>
        </w:rPr>
        <w:t>“‘እነዚህ ነገሮች እየመጡ እንደነበሩ ብታምኑ ኖሮ፣ ለምን አልነገራችሁንም?’ የሚለው አስፈሪ ምላሽ ነበር። ‘ስለ እነዚህ ነገሮች አላወቅንም ነበር። በድንቁርና ውስጥ ለምን ተዋችሁን? ደጋግማችሁ አይታችሁናል፤ ለምን ከእኛ ጋር አልተዋወቃችሁምና ስለሚመጣው ፍርድ አልነገራችሁንም፣ እንዳንጠፋም እግዚአብሔርን ማገልገል እንዳለብን? አሁን ግን ጠፍተናል!’” የእጅ ጽሑፍ 102, 1904።</w:t>
      </w:r>
    </w:p>
    <w:p>
      <w:pPr>
        <w:pStyle w:val="ArticleBody"/>
        <w:jc w:val="left"/>
      </w:pPr>
      <w:r>
        <w:rPr>
          <w:rFonts w:ascii="Ebrima" w:hAnsi="Ebrima" w:eastAsia="Ebrima" w:cs="Ebrima"/>
        </w:rPr>
        <w:t>የናሽቪል መልእክቶች አውድ በጂኦግራፊያዊ መልኩ እውነተኛ ወይም ሐሰተኛ ትምህርት ወዳለበት መንፈሳዊ ሁኔታ ውስጥ ተቀምጦ ነበር። አንድን ነፍስ የሰማይ ወይም የምድር ዜጋ እንድትሆን የሚያዘጋጅ ትምህርት ነው። በእህት ዋይት የናሽቪል ራእዮች ውስጥ እስልምና የተጠቀሰበት ማጣቀሻ የለም፤ እንግዲህ እስልምናን በናሽቪል ላይ ከሚወርዱ የእሳት ኳሶች ራእይ ጋር ለማያያዝ ምን ማረጋገጫ ሊኖር ይችላል? የ2020 የናሽቪል መልእክት ማስተካከያ ከዮስያ ሊች እና ከሳሙኤል ስኖው ሥራ ጋር እንዴት ይጣጣማል? እነርሱ የመጀመሪያውን ትንቢት እንዲሰጡ የመራቸው ያው ማስረጃ፣ የተስተካከለውን ትንቢት ያቋቋመውም ማስረጃ መሆኑን በተገነዘቡ ጊዜ ማስተካከያዎቻቸውን አደረጉ።</w:t>
      </w:r>
    </w:p>
    <w:p>
      <w:pPr>
        <w:pStyle w:val="ArticleBody"/>
        <w:jc w:val="left"/>
      </w:pPr>
      <w:r>
        <w:rPr>
          <w:rFonts w:ascii="Ebrima" w:hAnsi="Ebrima" w:eastAsia="Ebrima" w:cs="Ebrima"/>
        </w:rPr>
        <w:t>የእስልምና ማስረጃ ከናሽቪል የማስጠንቀቂያ መልእክት ጋር ከመያያዙ እጅግ በፊት ተመሥርቶ ነበር። የእስልምና መልእክት በቀጥታ ከሦስተኛው መልአክ መልእክት ጋር የተያያዘ ነው። ይህ እውነታ በብዙ መጽሐፍ ቅዱሳዊ ምስክሮች ላይ ተገልጦአል። የሦስተኛው መልአክ ማስጠንቀቂያ ስለ ሰሜን ንጉሥ ሥልጣን ምልክት የሚሰጥ ማስጠንቀቂያን ይወክላል፤ የእስልምናም ማስጠንቀቂያ በምሥራቅ ልጆች ማስጠንቀቂያ ይወከላል።</w:t>
      </w:r>
    </w:p>
    <w:p>
      <w:pPr>
        <w:pStyle w:val="ArticleScripture"/>
        <w:jc w:val="left"/>
      </w:pPr>
      <w:r>
        <w:rPr>
          <w:rFonts w:ascii="Ebrima" w:hAnsi="Ebrima" w:eastAsia="Ebrima" w:cs="Ebrima"/>
        </w:rPr>
        <w:t>ነገር ግን ከምሥራቅና ከሰሜን የሚመጡ ወሬዎች ያስደነግጡታል፤ ስለዚህም ለማጥፋትና ብዙዎችን ፈጽሞ ለማስወገድ በታላቅ ቍጣ ይወጣል። ዳንኤል 11፥44።</w:t>
      </w:r>
    </w:p>
    <w:p>
      <w:pPr>
        <w:pStyle w:val="ArticleBody"/>
        <w:jc w:val="left"/>
      </w:pPr>
      <w:r>
        <w:rPr>
          <w:rFonts w:ascii="Ebrima" w:hAnsi="Ebrima" w:eastAsia="Ebrima" w:cs="Ebrima"/>
        </w:rPr>
        <w:t>መጋቢቱ ሦስተኛው መልአክ ሰባተኛው መለከት መንፋት ሲጀምር በታሪክ ውስጥ በጥቅምት 22, 1844 ገባ። ሰባተኛው መለከት ደግሞ የእስልምና ሦስተኛው ወዮታ ነው። የ1863 ዓመፅ የሰባተኛውን መለከት መንፋት እስከ 9/11 ድረስ ዝም አሰኘው፤ በዚያን ጊዜ የኒው ዮርክ ታላላቅ ሕንፃዎች በእግዚአብሔር ኃይል ንክኪ ሲወድቁ፣ ሦስተኛው መልአክ በራእይ ምዕራፍ አሥራ ስምንት ውስጥ ወረደ።</w:t>
      </w:r>
    </w:p>
    <w:p>
      <w:pPr>
        <w:pStyle w:val="ArticleBody"/>
        <w:jc w:val="left"/>
      </w:pPr>
      <w:r>
        <w:rPr>
          <w:rFonts w:ascii="Ebrima" w:hAnsi="Ebrima" w:eastAsia="Ebrima" w:cs="Ebrima"/>
        </w:rPr>
        <w:t>9/11 የማኅተሙ ዘመን አልፋ ወይም መጀመሪያ ነበር፤ ይህም በቅርቡ የሚመጣው የእሑድ ሕግ ጊዜ የአንድ መቶ አርባ አራት ሺህ ማኅተም በሚፈጸምበት ኦሜጋ ወይም ፍጻሜ ይደርሳል።</w:t>
      </w:r>
    </w:p>
    <w:p>
      <w:pPr>
        <w:pStyle w:val="ArticleBody"/>
        <w:jc w:val="left"/>
      </w:pPr>
      <w:r>
        <w:rPr>
          <w:rFonts w:ascii="Ebrima" w:hAnsi="Ebrima" w:eastAsia="Ebrima" w:cs="Ebrima"/>
        </w:rPr>
        <w:t>9/11 በአሜሪካ ውስጥ ያለው የአውሬው ምስል የፈተና ዘመን አልፋ ነው፤ ይህም በአሜሪካ ውስጥ የአውሬው ምስል የፈተና ዘመን ኦሜጋ ላይ ያበቃል፤ ይህም የሚሆነው በአሜሪካ ውስጥ የአውሬው ምልክት በግዴታ ሲጫን ነው።</w:t>
      </w:r>
    </w:p>
    <w:p>
      <w:pPr>
        <w:pStyle w:val="ArticleBody"/>
        <w:jc w:val="left"/>
      </w:pPr>
      <w:r>
        <w:rPr>
          <w:rFonts w:ascii="Ebrima" w:hAnsi="Ebrima" w:eastAsia="Ebrima" w:cs="Ebrima"/>
        </w:rPr>
        <w:t>9/11 በምድር አውሬው ላይ፣ የሪፐብሊካንና የፕሮቴስታንት ቀንዶቹንም ጨምሮ፣ የሕያዋን ፍርድ አልፋ ወይም መጀመሪያ ነው፤ ይህም በቅርቡ በሚመጣው የእሑድ ሕግ ያበቃል።</w:t>
      </w:r>
    </w:p>
    <w:p>
      <w:pPr>
        <w:pStyle w:val="ArticleBody"/>
        <w:jc w:val="left"/>
      </w:pPr>
      <w:r>
        <w:rPr>
          <w:rFonts w:ascii="Ebrima" w:hAnsi="Ebrima" w:eastAsia="Ebrima" w:cs="Ebrima"/>
        </w:rPr>
        <w:t>9/11 በ“የጌታ ዝግጅት ቀን” አልፋ ነው፥ እርሱም በጌታ ሰንበት ቀን ላይ በሚደረገው ፈተና ይያበቃል።</w:t>
      </w:r>
    </w:p>
    <w:p>
      <w:pPr>
        <w:pStyle w:val="ArticleBody"/>
        <w:jc w:val="left"/>
      </w:pPr>
      <w:r>
        <w:rPr>
          <w:rFonts w:ascii="Ebrima" w:hAnsi="Ebrima" w:eastAsia="Ebrima" w:cs="Ebrima"/>
        </w:rPr>
        <w:t>9/11 በመሠረት ድንጋዩ የተወከለው የቤተ መቅደሱ መሥራት አልፋ ነው፤ ይህም ኦሜጋ የራስ ድንጋዩ በቤተ መቅደሱ ላይ ሲቀመጥ ይፈጸማል።</w:t>
      </w:r>
    </w:p>
    <w:p>
      <w:pPr>
        <w:pStyle w:val="ArticleBody"/>
        <w:jc w:val="left"/>
      </w:pPr>
      <w:r>
        <w:rPr>
          <w:rFonts w:ascii="Ebrima" w:hAnsi="Ebrima" w:eastAsia="Ebrima" w:cs="Ebrima"/>
        </w:rPr>
        <w:t>9/11 በዩናይትድ ስቴትስ ውስጥ የሦስተኛው ወዮ አልፋ ነው፤ ይህም በራእይ አሥራ አንድ ያለው የምድር መናወጥ—በቅርቡ የሚመጣው የእሑድ ሕግ—ላይ ያበቃል። በዚያ የምድር መናወጥ ጊዜ ሦስተኛው ወዮ ፈጥኖ ይመጣል። የናሽቪል የእሳት ኳሶች ታሪክ ፍርድ የሚዘጋበት በእሑድ ሕግ ከመድረሱ በፊት ነው፥ ይህም ላኦዴቅያውያንን አድቬንቲስቶች በመኮነን “አሁን ጠፍተናል” የሚሉትን ሰዎች አዋጅ ቢኖርም እንኳ።</w:t>
      </w:r>
    </w:p>
    <w:p>
      <w:pPr>
        <w:pStyle w:val="ArticleBody"/>
        <w:jc w:val="left"/>
      </w:pPr>
      <w:r>
        <w:rPr>
          <w:rFonts w:ascii="Ebrima" w:hAnsi="Ebrima" w:eastAsia="Ebrima" w:cs="Ebrima"/>
        </w:rPr>
        <w:t>የኢዮኤል መጽሐፍና በጴንጤቆስጤ የተፈጸመው ፍጻሜ አንድ ወገን የእውቀትን መጨመር ሊያስተውል ስለማይችል፣ የሚያስተውሉትን ሰዎች ሰካራሞች ናቸው ብሎ በሚከስበት ጊዜ፣ የእኩለ ሌሊት ጩኸት መልእክት ስለሚያስነሳው ክርክር ያቀርባል። የኤፍሬም ሰካራሞችና የጠቢባን መጋጨት በእግዚአብሔር ትንቢታዊ ቃል ውስጥ ብዙ ጊዜ የሚታይ ርእስ ነው። የእውነት አንድ ክፍል መልእክቱ ሁለት ደረጃ ያለው መልእክት መሆኑ ነው፤ ይህም ጴጥሮስ በላይኛው ክፍል ከዚያም በኋላ በመቅደስ ውስጥ እንዳሳየው ተመስርቶ ይታያል። ይህም ፍርድ ከእግዚአብሔር ቤት ላይ መጀመሩን እና ከዚያ በኋላ ከእግዚአብሔር ቤት ውጭ ባሉት ላይ መቀጠሉን ይወክላል። የፍርድ ሂደቱ ደግሞ በራእይ አሥራ ስምንት ባሉት ሁለት ድምፆች ይወከላል፤ በዚያም የመጀመሪያው ድምፅ 9/11 እስከ የእሑድ ሕግ ድረስ ሲሆን፣ ከዚያም የቁጥር 4 ሁለተኛው ድምፅ የእሑድ ሕግን ያመለክታል። የኋለኛው ዝናብ እውነተኛና ሐሰተኛ ትንቢታዊ መልእክት ያላቸው ልዩነት ደግሞ በኤልያስ ይታያል፤ ሚልክያስም እርሱ የምሕረት ዘመን ከመዘጋቱ በፊት በቅርብ እንደሚመለስ ይገልጻል።</w:t>
      </w:r>
    </w:p>
    <w:p>
      <w:pPr>
        <w:pStyle w:val="ArticleBody"/>
        <w:jc w:val="left"/>
      </w:pPr>
      <w:r>
        <w:rPr>
          <w:rFonts w:ascii="Ebrima" w:hAnsi="Ebrima" w:eastAsia="Ebrima" w:cs="Ebrima"/>
        </w:rPr>
        <w:t>በቀርሜሎስ ተራራ ላይ ያሉት የጥበበኞችና የሰነፎች ምልክቶች “ኤልያስ ጥበበኛው” እና የበኣል ሐሰተኛ ነቢያት ነበሩ። ኤልያስ ጴጥሮስ ነው፥ የበኣልም ነቢያት የኤፍሬም ሰካራሞች ናቸው። እሳት በመፍሰሱ እነዚያ ሰነፍ ሰካራሞች እንደ በኣል ሐሰተኛ ነቢያት አንድ ጊዜ ከተገለጡ በኋላ፥ ሕዝቡ በመጨረሻ “እግዚአብሔር እርሱ አምላክ ነው” ብሎ ይመልሳል። የሎዶቅያ ሰባተኛ ቀን አድቬንቲስቶች በናሽቪል ትንቢት ፍጻሜ ላይ እንዲሁ ሆነው ይገለጣሉ። ከአድቬንቲዝም ውጭ ያሉት፣ በዚያን ጊዜ ሰነፎቹ ያሳዩትን ያልታመነነት እየተነቁ ወደ እምነት እርግጠኝነት ይመጣሉ፤ ነገር ግን የምሕረታቸው ጊዜ ገና አልተዘጋም። በናሽቪል የማስጠንቀቂያ መልእክት የተወከለው የጥበበኞቹና የሰነፎቹ ድንግል መገለጥ ምሳሌ በአሥሩ ድንግል ምሳሌ የመጨረሻው ፍጹም ፍጻሜ ውስጥ አንድ የመንገድ ምልክት ነው።</w:t>
      </w:r>
    </w:p>
    <w:p>
      <w:pPr>
        <w:pStyle w:val="ArticleBody"/>
        <w:jc w:val="left"/>
      </w:pPr>
      <w:r>
        <w:rPr>
          <w:rFonts w:ascii="Ebrima" w:hAnsi="Ebrima" w:eastAsia="Ebrima" w:cs="Ebrima"/>
        </w:rPr>
        <w:t>የ2020 ዓ.ም. ጁላይ 18 የደረሰው ተስፋ መቁረጥ፣ መታረም ያለበትን መልእክት እንዲሁም በአድቬንቲዝም ውስጥ ዘይቱ ያላቸውንና የሌላቸውን መገለጥ ይወስናል። ናሽቪልን የሚያስጠነቅቀው የዘይት መልእክት ያጎደላቸው እነዚያ ከዚያ ዘይቱን በእውነት ከያዙት ጋር ይነጻጸራሉ። የመልእክቱን ዘይት ያላቸው ወይም የሌላቸው ከእነዚህ ሁለት ክፍሎች አንዱ፣ በሚለራውያን ታሪክ በመጀመሪያው ተስፋ መቁረጥ የተወከለ ተስፋ መቁረጥ አጋጥሞታል፤ ሌላው ግን ያን ልምምድ የለውም። በሚለራውያን የተወከለው ተስፋ መቁረጥ ከሌለ፣ በማንኛውም ያልተሳካ ትንቢታዊ ትንበያ ላይ የሚደረግ እርማት የለም። የ2020 የናሽቪል ትንበያ እስልምናን እየለየች እንደነበረች ያለው እውነታ፣ መታረም የሚያስፈልገው ያልተሳካ መልእክት አንድ ንጥረ ነገር እንዳለው ጋር ይስማማል።</w:t>
      </w:r>
    </w:p>
    <w:p>
      <w:pPr>
        <w:pStyle w:val="ArticleBody"/>
        <w:jc w:val="left"/>
      </w:pPr>
      <w:r>
        <w:rPr>
          <w:rFonts w:ascii="Ebrima" w:hAnsi="Ebrima" w:eastAsia="Ebrima" w:cs="Ebrima"/>
        </w:rPr>
        <w:t>የዚህ ማስረጃ አንዱ የሚገኘው የናሽቪል የእሳት ኳሶች የሚደርሱበት ታሪክ ከሚለራውያን የመጀመሪያ ተስፋ መቁረጥ ታሪክና ከዚያ በኋላ የመልእክቱ ማስተካከያ ጋር መስማማቱ ብቻ ሳይሆን፣ ደግሞ በ9/11 የሦስተኛው መልአክ መምጣት የሚጀምር ታሪክ ውስጥ መከሰቱ ነው፤ ይህም የሦስተኛው ወዮ እስልምና መምጣቱን ያመለክታል፣ እናም ያ እስልምና በራእይ አሥራ አንድ የእሑድ ሕግ የምድር መናወጥ ጊዜ እንደገና በትንቢታዊ ሁኔታ ይመጣል። ሲስተር ዋይት ስለ እስልምና እና ስለ ናሽቪል ማስጠንቀቂያ ምንም ቀጥተኛ ማጣቀሻ ባትሰጥም፣ እስልምናን በመልእክቱ ውስጥ መጠበቅ በታሪኩ ጭብጥ ላይ የተመሠረተ ነው፤ ያም ጭብጥ እስልምና ነው።</w:t>
      </w:r>
    </w:p>
    <w:p>
      <w:pPr>
        <w:pStyle w:val="ArticleBody"/>
        <w:jc w:val="left"/>
      </w:pPr>
      <w:r>
        <w:rPr>
          <w:rFonts w:ascii="Ebrima" w:hAnsi="Ebrima" w:eastAsia="Ebrima" w:cs="Ebrima"/>
        </w:rPr>
        <w:t>በ“The Book of Daniel” ተብሎ በተሰየመው ተከታታይ ሥራ ውስጥ በመቶ አምሳ ሦስተኛው ጽሑፍ ላይ፣ ከበለዓምና ከአህያው ምስክርነት ጋር በሚስማማ መልኩ፣ በአህያው የተወከለው እስልምና ከ9/11 ታሪክ እስከ እሑድ ሕግ ድረስ ከአሜሪካ ጋር ሦስት ዋና ግንኙነቶች እንደሚኖሩት አስለይተን አመለከትን። 9/11ን የመጀመሪያው እንደሆነ፣ ከዚያም ጥቅምት 7, 2022 ሁለተኛው እንደሆነ አስለየን። የመጀመሪያው ጥቃት በመንፈሳዊው ክቡር ምድር ላይ እንደነበረ፣ ሁለተኛውም ጥቃት በእስራኤል ትክክለኛው ክቡር ምድር ላይ እንደደረሰ፣ ሦስተኛውም ጥቃት በእሑድ ሕግ የምድር መንቀጥቀጥ ጊዜ የሚደረገው ጥቃት እንደሆነ አስታውቀን ነበር። በዚህ ትንቢታዊ ደረጃ ያለው የበለዓም ታሪክ የእውነትን ፊርማ እንደተሸከመ ጠቁመናል፤ ምክንያቱም የመጀመሪያውና የመጨረሻው ጥቃት በመንፈሳዊው ክቡር ምድር ላይ ሲሆን፣ የመካከለኛው ጥቃት ግን በትክክለኛው ክቡር ምድር ላይ ነበር፤ ይህም የዓመፅ ምልክት ነው። አሁን ግን የMidnight Cry መልእክት መጀመሪያን የሚያመለክት አራተኛ ጥቃት፣ የNashville የእሳት ኳሶች ሲፈጸሙ በመንፈሳዊው ክቡር ምድር ላይ እንደሚፈጸም እናያለን። ይህም ማለት የበለዓምና የአህያው ሁለተኛው ጥቃት ድርብ መሆኑን ነው፤ ከእነዚህም ሁለቱ ጥቃቶች የመጀመሪያው በትክክለኛው ክቡር ምድር ላይ፣ ሁለተኛው ግን በመንፈሳዊው ክቡር ምድር ላይ ነው።</w:t>
      </w:r>
    </w:p>
    <w:p>
      <w:pPr>
        <w:pStyle w:val="ArticleBody"/>
        <w:jc w:val="left"/>
      </w:pPr>
      <w:r>
        <w:rPr>
          <w:rFonts w:ascii="Ebrima" w:hAnsi="Ebrima" w:eastAsia="Ebrima" w:cs="Ebrima"/>
        </w:rPr>
        <w:t>ጽሑፉ ያቀረበው ያልተሟላ እውነት ነበር፤ ይሁዳ ነገድ አንበሳ ግን አሁን ይህን ሌላ ምስክርነት እንደሆነ ገልጦአል፣ ይኸውም እስልምና ከናሽቪል የእሳት ኳሶች ጋር ያለውን ትንቢታዊ ግንኙነት የሚያስመሰክር ነው። እስልምናን ከእነዚህ የእሳት ኳሶች ጋር ለማያያዝ የሚደግፍ ሌላ ክርክር በቅዱስ ታሪክ የተሃድሶ መስመሮች ውስጥ ይገኛል። እያንዳንዱ የተሃድሶ እንቅስቃሴ ለራሱ የሚለይ ልዩ ጭብጥ አለው፣ እርሱም መላውን የተሃድሶ እንቅስቃሴ ውስጥ ይሰርጻል። በሙሴ የተሃድሶ እንቅስቃሴ ውስጥ፣ ጉዳዩ ከተመረጠ ሕዝብ ጋር ወደ ቃል ኪዳን መግባት ነበር። በክርስቶስ የተሃድሶ መስመር፣ ጉዳዩ ስለ መሲሑ ነበር። በዳዊት የተሃድሶ መስመር፣ ጉዳዩ ስለ አሥርቱ ትእዛዛትና ስለ መቅደሱ ነበር። ከሚለራውያን ጋር ጭብጡ ትንቢታዊ ጊዜ ነበር፣ ምክንያቱም ሚለራውያን “የጊዜን መልእክት” ተሸክመው ነበር። ሦስተኛው መልአክ በ9/11 ከመጣ ጋር፣ የአንድ መቶ አርባ አራት ሺህ የተሃድሶ መስመር ጭብጥ እስልምና መሆኑ ተለይቶ ታወቀ፤ እርሱም የሦስተኛው ወዮ፣ የምሥራቅ ልጆች፣ የመጽሐፍ ቅዱስ ትንቢት አህያ፣ የራእይ ዘጠኝ የጦር ፈረሶች፣ የምሥራቅ ነፋስ፣ አንበጦች፣ እና የአሕዛብ መቆጣት ነው።</w:t>
      </w:r>
    </w:p>
    <w:p>
      <w:pPr>
        <w:pStyle w:val="ArticleBody"/>
        <w:jc w:val="left"/>
      </w:pPr>
      <w:r>
        <w:rPr>
          <w:rFonts w:ascii="Ebrima" w:hAnsi="Ebrima" w:eastAsia="Ebrima" w:cs="Ebrima"/>
        </w:rPr>
        <w:t>የራእይ አሥራ አንድ መንቀጥቀጥ የሦስተኛውን ወዮ እስልምና ያመለክታል፤ እንዲሁም የእኩለ ሌሊት ጩኸት መልእክት መደምደሚያን ይወክላል። የእኩለ ሌሊት ጩኸት በክርስቶስ ድል በድል ወደ ኢየሩሳሌም መግባቱ ተመስሏል፤ ይህም በአህያይቱ መፍታት ተጀመረ። በሚለራዊት ታሪክ የእኩለ ሌሊት ጩኸት መጀመሪያ ሳሙኤል ስኖው በፈረስ ተቀምጦ ወደ ኤክሰተር የሰፈር ስብሰባ መድረሱ ነበር። የእኩለ ሌሊት ጩኸት ዘመን መጀመሪያ በእስልምና ምልክቶች ተለይቶ ነው። የተስተካከለው የጁላይ 18, 2020 መልእክት እስልምናን እንደ ማስጠንቀቂያው መልእክት ክፍል እንደሚያካትት ለማረጋገጥ የበዙ ምስክሮች አሉ። የተለየ ቀን አልተገለጸም፤ ነገር ግን የናሽቪል የእሳት ኳሶች በኋለኛው ዘመን ያለውን የ“አዲስ ወይን” ክርክር ያመለክታሉ፤ ስለዚህ የናሽቪል የእሳት ኳሶች እስልምናን ያካትታሉ፤ ነገር ግን የእነዚያ የእሳት ኳሶች እንደ ኑክሌር መሣሪያዎች መለየት ስለ ምንድን ነው?</w:t>
      </w:r>
    </w:p>
    <w:p>
      <w:pPr>
        <w:pStyle w:val="ArticleBody"/>
        <w:jc w:val="left"/>
      </w:pPr>
      <w:r>
        <w:rPr>
          <w:rFonts w:ascii="Ebrima" w:hAnsi="Ebrima" w:eastAsia="Ebrima" w:cs="Ebrima"/>
        </w:rPr>
        <w:t>መልእክቱ በብዙ ምስክሮች ላይ የተመሠረተውን በጥቃቱ ውስጥ እስልምናን እንደ ተቃዋሚ የሚያመለክተውን መግለጫ መጠበቅ አለበት። ማስተካከል የሚያስፈልገው የጊዜ-መወሰን ስህተት በ1840 እና በ1844 ሁለቱም ተመስሏል። ቁጥሮች ግን እንደሚካተቱ ሆነው ሳለ፣ ጊዜ ከእንግዲህ በኋላ የትንቢታዊው መልእክት ክፍል መሆን የለበትም። በመቅደሱ አለመረዳት የተወከለው ስህተት ደግሞ መፍታት አለበት፤ ነገር ግን መፍትሔ ከማግኘቱና በተስተካከለው መልእክት ውስጥ ከመካተቱ በፊት፣ በመቅደሱ አለመረዳት የተመሰለው ስህተት ምን እንደሆነ መለየት አለበት። በጁላይ 18 የናሽቪል ማስጠንቀቂያ ውስጥ ያ የመቅደሱ አለመረዳት ምንን ይወክል ነበር?</w:t>
      </w:r>
    </w:p>
    <w:p>
      <w:pPr>
        <w:pStyle w:val="ArticleBody"/>
        <w:jc w:val="left"/>
      </w:pPr>
      <w:r>
        <w:rPr>
          <w:rFonts w:ascii="Ebrima" w:hAnsi="Ebrima" w:eastAsia="Ebrima" w:cs="Ebrima"/>
        </w:rPr>
        <w:t>እኔ እንደምከራከረው፣ መልሶቹ ከ2023 መጨረሻ ጀምሮ ሲፈታ በነበረው ብርሃን ውስጥ ይገኛሉ። በዘፍጥረት፣ በማቴዎስ እና በራእይ መጽሐፍ ከምዕራፍ አሥራ አንድ ጀምሮ እስከ ምዕራፍ ሀያ ሁለት የሚደርሱት ሦስቱ ተመሳሳይ መስመሮች፣ እግዚአብሔር ከአንድ መቶ አርባ አራት ሺህ ጋር የሚያድሰው ኪዳኑ ናቸው። ጥሪውን እንዳልሰማን በመምሰል የምሕረቱን ቅናሽ እንክዳለንን? ወይስ በሰውነታዊ ብርታታችን ተደፍተን፣ “የሚያዝዘውን ሁሉ አደርጋለሁ” ብለን እናውጃለንን? ወይስ መንፈስ ቅዱስ ሕጉን በልባችንና በአእምሮአችን ላይ እንዲጽፍ እንፈቅዳለን?</w:t>
      </w:r>
    </w:p>
    <w:p>
      <w:pPr>
        <w:pStyle w:val="ArticleBody"/>
        <w:jc w:val="left"/>
      </w:pPr>
      <w:r>
        <w:rPr>
          <w:rFonts w:ascii="Ebrima" w:hAnsi="Ebrima" w:eastAsia="Ebrima" w:cs="Ebrima"/>
        </w:rPr>
        <w:t>መልሶቹ ደግሞ ጊዜን እንደ መጀመሪያው፣ ሁለተኛውና ሦስተኛው የመላእክት መልእክቶች አድርገው የሚያቀርቡት ሦስቱ ቁጥሮች በዳንኤል ምዕራፍ አሥራ ሁለት መፈታታቸው ውስጥ ይገኛሉ። እነዚያ ሦስቱ ቁጥሮች ደግሞ በቁጥር ሰባት ዲሴምበር 31, 2023ን፣ በቁጥር አሥራ ሁለት ጁላይ 18, 2020ን፣ ከዚያም ከ1989 ጀምሮ እስከ እሁድ ሕግ ድረስ እና ከዚያ ወደ የምሕረት ዘመን መዘጋት ድረስ የሚወከለው በቁጥር አሥራ አንድ ነው። እነዚያ ሦስት እውነቶች በእነዚያ ሦስት ቁጥሮች ውስጥ ሲገኙ፣ ትንቢት በሚፈታ ጊዜ ሁልጊዜ የሚከሰተው ሦስት እጥፍ የፈተና ሂደት የተቀመጠበት በዚያው ቅዱስ መጽሐፍ ክፍል ውስጥ ናቸው!</w:t>
      </w:r>
    </w:p>
    <w:p>
      <w:pPr>
        <w:pStyle w:val="ArticleBody"/>
        <w:jc w:val="left"/>
      </w:pPr>
      <w:r>
        <w:rPr>
          <w:rFonts w:ascii="Ebrima" w:hAnsi="Ebrima" w:eastAsia="Ebrima" w:cs="Ebrima"/>
        </w:rPr>
        <w:t>ክርስቶስ የዳንኤል 12 ሶስት እጥፍ ፈተናን ብቻ አልፈታም፤ ነገር ግን እነዚያን ፈተናዎች እንደ መሠረታዊ ፈተና፣ ከዚያም ተከትሎ የቤተ መቅደስ ፈተና፣ ከዚያም ተከትሎ የሊትመስ ፈተና መሆናቸውን ደግሞ ለይቶ አሳየ። እንዲሁም የመሠረታዊው ፈተና መጀመሪያ በDecember 31, 2023 እንደነበረ እና ይህም በሚለራይት እንቅስቃሴ ውስጥ ባለው መሠረታዊ ፈተና ላይ የተመሠረተ እንደነበረ፣ ይህም በውጫዊው ራእይ የሚያቆም ምልክት ሆኖ በተገለጸው በፀረ ክርስትና እንደተወከለ ለይቶ አሳየ።</w:t>
      </w:r>
    </w:p>
    <w:p>
      <w:pPr>
        <w:pStyle w:val="ArticleBody"/>
        <w:jc w:val="left"/>
      </w:pPr>
      <w:r>
        <w:rPr>
          <w:rFonts w:ascii="Ebrima" w:hAnsi="Ebrima" w:eastAsia="Ebrima" w:cs="Ebrima"/>
        </w:rPr>
        <w:t>ከዚያም ሁለተኛውን ማለትም የመቅደስ ፈተናን በዳንኤል ምዕራፍ 10 ውስጥ ስለ ክርስቶስ በመቅደሱ የተሰጠው ራእይ እንደሚወክለው ለየ። ያ ፈተና አሁን በመካሄድ ላይ ነው። በዳንኤል 12 ውስጥ የቀኖቹ መታተም መፈታት—1989፣ ጁላይ 18, 2020፣ ዲሴምበር 31, 2023፣ እና የእሁድ ሕግ—የሮምን ራእይ እና የክርስቶስን ራእይ ያካትታል። ሁለቱም ራእዮች በምዕራፍ 12 ያለው የመታተሙ መፈታት በሚገኝበት በዚያው አንድ ራእይ ውስጥ ቀርበዋል። እነዚህ ሦስቱ ምዕራፎች አንድ ራእይ ናቸው፤ እናም በምዕራፍ 10 ያለው የክርስቶስ ራእይ የመቅደስ ፈተና ነው፣ በምዕራፍ 11 ያለው የፀረ-ክርስቶስ ራእይ የመሠረት ፈተና ነው፣ እና በምዕራፍ 12 ያሉት የአንድ መቶ አርባ አራት ሺህ መለያ ምልክቶች ብዙዎች ሲነጹ፣ ነጭ ሲደረጉ እና ሲፈተኑ፣ ሰነፎች ከጥበበኞች የሚለዩበትን ሦስተኛውን እና የመፈተኛ ወረቀት ፈተናን ይወክላሉ።</w:t>
      </w:r>
    </w:p>
    <w:p>
      <w:pPr>
        <w:pStyle w:val="ArticleBody"/>
        <w:jc w:val="left"/>
      </w:pPr>
      <w:r>
        <w:rPr>
          <w:rFonts w:ascii="Ebrima" w:hAnsi="Ebrima" w:eastAsia="Ebrima" w:cs="Ebrima"/>
        </w:rPr>
        <w:t>የቤተ መቅደሱ ፈተና የዘሌዋውያን ሃያ ሦስት ብርሃን ከፈተ፤ ይህም የቃል ኪዳኑ ታቦት ብርሃን ነበር፣ ይህም የሰባተኛው ቀን ሰንበት አልፋ ብርሃንና የሰባተኛው ዓመት ሰንበት ኦሜጋ ብርሃን ነው። የአልፋና የኦሜጋ ሰንበቶች ብርሃን የሥጋ መልበስን ብርሃን ይለያል። ይህ ብርሃን እግዚአብሔር መለኮትን ከሰብአዊነት ጋር ያለውን ጥምረት ለመመለስ በሚያስፈልግ ዓላማ የሰውን ሥጋ መውሰዱን ይለያል፤ ይህም ክርስቶስ በጥቅምት 22, 1844 የጀመረው ሥራ ነው፤ እርሱም አሁን በሕያዋን ፍርድ ውስጥ እየደመደመው ያለው ሥራ ነው።</w:t>
      </w:r>
    </w:p>
    <w:p>
      <w:pPr>
        <w:pStyle w:val="ArticleBody"/>
        <w:jc w:val="left"/>
      </w:pPr>
      <w:r>
        <w:rPr>
          <w:rFonts w:ascii="Ebrima" w:hAnsi="Ebrima" w:eastAsia="Ebrima" w:cs="Ebrima"/>
        </w:rPr>
        <w:t>የዘሌዋውያን ሃያ ሦስት ብርሃን የአልፋ የጸደይ በዓላትን ከኦሜጋ የመከር ወቅት በዓላት ጋር በአንድነት አሰባስቦ፣ ከዲሴምበር 31፣ 2023 ጀምሮ እስከ ሰብዓዊ የምሕረት ጊዜ መዘጋት ድረስ ያለውን ትክክለኛ ታሪክ አመጣ። በመስመሩ ውስጥ፣ መሠረታዊው ፈተና በዲሴምበር 31፣ 2023 እንደሚደርስ ተለይቶ ተመልክቷል፣ የቤተ መቅደሱም ፈተና በ2025 እንደሚጀምር ተለይቶ ታውቋል፤ ይህም እስከ የመለከት በዓል የሊትመስ ፈተና ድረስ ይቀጥላል። በ2023 የጁላይ ወር የጀመረው በምድረ በዳ ያለው ድምፅ፣ ከሦስት ክፍሎች የምልክት ማዕረግ በኋላ በአምስት ቀን የተጠናቀቀው የቂጣ እርሾ አልባ በዓል በሚለይበት ምልክት ተመልክቷል። ከዚያም ሠላሳ ቀን ያለ ጊዜ ነበር፣ ከዚያም በኋላ ሦስት ክፍሎች ያሉት የምልክት ማዕረግ መጣ፣ ከዚያም አምስት ቀን ተከተሉ፤ ይህም የዘላለማዊ ወንጌልን ሦስት ደረጃዎች እያሳየ ነው። በአምስት ቀን የተከተለው የአልፋ ሦስት ክፍሎች የምልክት ማዕረግ የመጀመሪያው መልአክ ሲሆን፣ ሠላሳው ቀናት ሁለተኛው መልአክ ናቸው፣ እና በአምስት ቀን የተከተለው የኦሜጋ ሦስት ክፍሎች የምልክት ማዕረግ እስከ የጴንጤቆስጤ እሁድ ሕግ ድረስ ሦስተኛው መልአክ ነው።</w:t>
      </w:r>
    </w:p>
    <w:p>
      <w:pPr>
        <w:pStyle w:val="ArticleBody"/>
        <w:jc w:val="left"/>
      </w:pPr>
      <w:r>
        <w:rPr>
          <w:rFonts w:ascii="Ebrima" w:hAnsi="Ebrima" w:eastAsia="Ebrima" w:cs="Ebrima"/>
        </w:rPr>
        <w:t>ክርስቶስ ደግሞ በመቅደሱ የፈተና ዘመን ውስጥ የቃል ኪዳኑን ታቦት በመገንባት የዘሌዋውያን ሃያ ሦስት ብርሃን ከፈተ። በታቦቱ አንድ ወገን ያለው የሰባተኛው ቀን ሰንበት መልእክት ወይም መልአክ፣ በሌላውም ወገን ያለው የሰባተኛው ዓመት ሰንበት መልአክ፣ ወደ ታቦቱ የሚመለከቱትን የሚሸፍኑ ኪሩቤልን ይወክላሉ። በመቶ አርባ አራት ሺህ መታተም ታሪክ ውስጥ፣ የእነዚያ ሁለት መላእክት ድርብ ብርሃን ሰባተኛውን ቀን ሰንበትና የሥጋ መልበስ ትምህርት የሚወክል ሲሆን፣ ለዘላለም የሚጠና ርዕሰ ጉዳይ ነው።</w:t>
      </w:r>
    </w:p>
    <w:p>
      <w:pPr>
        <w:pStyle w:val="ArticleBody"/>
        <w:jc w:val="left"/>
      </w:pPr>
      <w:r>
        <w:rPr>
          <w:rFonts w:ascii="Ebrima" w:hAnsi="Ebrima" w:eastAsia="Ebrima" w:cs="Ebrima"/>
        </w:rPr>
        <w:t>እርግጥ ነው፤ ሰባቱን ዘመናት እንደ ኢዮቤልዩ ምልክት፣ እንደ 1863 መንፈሳዊ የነፃነት አዋጅ ማየት ካልቻላችሁ፣ የዊልያም ሚለር የአልፋና የኦሜጋ ትንቢቶች ሰባቱ ዘመናትና ሁለት ሺህ ሦስት መቶው ቀናት እንደነበሩ አታዩም። እነዚህን ሁለት የተዛመዱ የጊዜ ትንቢቶች ያላቸውን አስፈላጊነት ማየት አለመቻል 1798 ሰባቱን ዘመናት እንደሚወክል፣ 1844 ደግሞ ሁለት ሺህ ሦስት መቶውን ቀናት እንደሚወክል ማንኛውንም እውቅና ይከላከላል። ይህ ዕውቀት በማጣት፣ ዘሌዋውያን ሃያ ሦስት መስመር በመስመር ሲጣመር፣ የበጋውን በዓላት የሚያቀርቡትን የመጀመሪያዎቹን ሃያ ሁለት ቁጥሮች ከየበልግ በዓላት የመጨረሻዎቹ ሃያ ሁለት ቁጥሮች ጋር ሲያኖር፤ መስመሩ በ1844 የተመሰለው በሰባተኛው ቀን ሰንበት እንደሚጀምር፣ እና የአርባ አራቱን ቁጥሮች መስመር የሚያበቃው ሰንበት በ1798 የተመሰለው የምድር ሰንበት እንደሆነ ማየት እጅግ የማይቻል ነበር።</w:t>
      </w:r>
    </w:p>
    <w:p>
      <w:pPr>
        <w:pStyle w:val="ArticleBody"/>
        <w:jc w:val="left"/>
      </w:pPr>
      <w:r>
        <w:rPr>
          <w:rFonts w:ascii="Ebrima" w:hAnsi="Ebrima" w:eastAsia="Ebrima" w:cs="Ebrima"/>
        </w:rPr>
        <w:t>የሁለቱን ሰንበቶች ግንኙነት ማየት ያለመቻል፣ የ1798 ሰባቱ ዘመናት ሰብአዊነት መሆናቸውንና የ1844 ሁለት ሺህ ሦስት መቶ ቀኖች መለኮታዊነት መሆናቸውን ማየት ያለመቻልን ይወክላል። እንደዚህ ጥልቅ በሆነ ዓይነ ስውርነት ውስጥ፣ የሰባተኛው ቀን ሰንበት የአልፋ ብርሃንና የሥጋ መውሰድ ትምህርት የኦሜጋ ብርሃን፣ ክርስቶስ መለኮታዊነቱን ከወደቀ ሰው ሰብአዊነት ጋር በማጣመር የሚፈጽመውን ሥራ እየለየ መሆኑን ማወቅ ፈጽሞ የማይቻል ይመስላል። ክርስቶስ መለኮታዊነቱን ከእኛ ሰብአዊነት ጋር በማጣመር የሚፈጽመው ሥራ፣ 1798ን ከ1844 ጋር የማጣመር ሥራ ነው፤ ምክንያቱም 1798 ሰብአዊ ሥጋን ይወክላል፣ 1844 ደግሞ መለኮታዊነትን ይወክላል።</w:t>
      </w:r>
    </w:p>
    <w:p>
      <w:pPr>
        <w:pStyle w:val="ArticleBody"/>
        <w:jc w:val="left"/>
      </w:pPr>
      <w:r>
        <w:rPr>
          <w:rFonts w:ascii="Ebrima" w:hAnsi="Ebrima" w:eastAsia="Ebrima" w:cs="Ebrima"/>
        </w:rPr>
        <w:t>የሰው ዘር በእግዚአብሔር መልክ ተፈጥሮ ነበር፥ ከፍተኛና ዝቅተኛ ባሕርይንም ይዞ ነበር። የሰው ከፍተኛ ባሕርይ ሥጋዊ ሲሆን ለኃጢአትም ተሽጦአል። ክርስቶስ በመለወጥ ጊዜ ለተለወጠ ነፍስ አእምሮውን ይሰጣታል፤ ምክንያቱም መለወጥ መጽደቅ የሚፈጸምበት ስፍራ ነውና፥ መጽደቅም ጻድቅ መደረግ ነው። ዝቅተኛው ባሕርይ በቅጽበት ሊቤዠ አይችልም፥ የወንጌልም ስለ ዝቅተኛው ባሕርይ የተሰጠው ተስፋ በክርስቶስ መመለስ ጊዜ የተከበረ ሰውነትን እንደምንቀበል ነው። ከፍተኛው ባሕርይ አእምሮ ነው፥ ዝቅተኛውም ባሕርይ ሥጋ ነው። ከፍተኛው ባሕርይ በሰባት ዘመናት የተመለከተው ትንቢት ሲሆን፥ ይህም በሰባተኛው መለከትና በኢዮቤልዩ መለከት ሁለቱም መነፋት በጀመሩበት በእርቅ ቀን ጥቅምት 22፥ 1844 ተፈጽሞ አበቃ። የዝቅተኛው ባሕርይ ሰባት ዘመናት ግን በ1798 ተጠናቀቁ፥ ምክንያቱም ዳግመኛ ሊታደስ የሚችለው በክርስቶስ ሁለተኛ ምጽአት ላይ ብቻ ነውና።</w:t>
      </w:r>
    </w:p>
    <w:p>
      <w:pPr>
        <w:pStyle w:val="ArticleBody"/>
        <w:jc w:val="left"/>
      </w:pPr>
      <w:r>
        <w:rPr>
          <w:rFonts w:ascii="Ebrima" w:hAnsi="Ebrima" w:eastAsia="Ebrima" w:cs="Ebrima"/>
        </w:rPr>
        <w:t>የ1798 ሰባቱ ዘመናት፣ የ1844 ሰባቱ ዘመናት፣ እና የ1844 ሁለት ሺህ ሦስት መቶ ዓመታት በ1844 ጥቅምት 22 የጀመረውን የክርስቶስ ሥራ ይወክላሉ። ይህም ሥራ መለኮቱን ከሰብአዊነት ጋር ለማዋሃድ ነበር፤ ነገር ግን ከሰብአዊነትና ከመለኮት የተሠራው ቤተ መቅደስ በ1844 ሊተባበር በሚገባበት ጊዜ፣ 1798 መካተት አልነበረበትም፥ ምክንያቱም የአሕዛብን አደባባይ ይወክላልና።</w:t>
      </w:r>
    </w:p>
    <w:p>
      <w:pPr>
        <w:pStyle w:val="ArticleBody"/>
        <w:jc w:val="left"/>
      </w:pPr>
      <w:r>
        <w:rPr>
          <w:rFonts w:ascii="Ebrima" w:hAnsi="Ebrima" w:eastAsia="Ebrima" w:cs="Ebrima"/>
        </w:rPr>
        <w:t>የቤተ መቅደሱ ፈተና የቤተ መቅደሱን መለካት ያካትታል፤ እና በ2023 የተጀመረው የመፈታቱ ታሪክ መጀመሪያ ላይ፣ የሰባቱ ነጎድጓዶች መፈታት የመጀመሪያው ተስፋ መቁረጥ እስከ ታላቁ ተስፋ መቁረጥ ድረስ ያለውን ታሪክ በሰባቱ ነጎድጓዶች የተወከለው ታሪክ የመጨረሻና ፍጹም መገለጥ መሆኑን ለይቶ አሳየ፤ ይህንም መነሣሣት በመንፈሳዊ ምሪት እንደሚናገረው፣ ሰባቱ ነጎድጓዶች በመጀመሪያውና በሁለተኛው መልአክ ታሪክ ወቅት የተፈጸሙትን ክስተቶች እንዲሁም በቅደም ተከተላቸው የሚገለጡ የወደፊት ክስተቶችን እንደሚወክሉ ይናገራል። ይህ ፍጹም ፍጻሜ በ2023 ከመጡት የመጀመሪያዎቹ መገለጦች አንዱ በነበረው የእውነት መዋቅር ውስጥ ተቀመጠ። በመጀመሪያው ያለው ተስፋ መቁረጥ የኦሜጋውን ተስፋ መቁረጥ ይወክል ነበር፤ እና በመካከሉ ደግሞ ጥበበኞችና ሰነፎች በመልእክቱ “ዘይት” መሠረት የተለዩበት የኤክሰተር የሰፈር ስብሰባ ነበረ።</w:t>
      </w:r>
    </w:p>
    <w:p>
      <w:pPr>
        <w:pStyle w:val="ArticleBody"/>
        <w:jc w:val="left"/>
      </w:pPr>
      <w:r>
        <w:rPr>
          <w:rFonts w:ascii="Ebrima" w:hAnsi="Ebrima" w:eastAsia="Ebrima" w:cs="Ebrima"/>
        </w:rPr>
        <w:t>የሚለራውያን ቤተ መቅደስ ከተስፋ መቁረጥ ወደ ተስፋ መቁረጥ ተገንብቶ ነበር፤ ስለዚህም የመቶ አርባ አራት ሺህ ቤተ መቅደስ ከጁላይ 18, 2020 ጀምሮ በምሳሌው ውስጥ ደጅ እስከሚዘጋበት በቅርቡ ወደሚመጣው የእሑድ ሕግ ድረስ እንደሚገነባ ይለያል፤ ልክ እንደ ጥቅምት 22, 1844 እንደ ሆነው። በሰባቱ ነጎድጓዶች የተወከለው ታሪክ በዳንኤል አሥራ ሁለት ብርሃን ውስጥ ከተወከለው ታሪክ ጋር አንድ ነው። በዳንኤል አሥራ ሁለት ያለው የአንድ ሺህ ሁለት መቶ ዘጠና ቀናት ብርሃን በቁጥር አሥራ አንድ የተወከለውን የሠላሳ ዓመት ዘመን በቀጥታ ያገናኛል። ይህ ደግሞ ከተመረጠ ሕዝብ ጋር ያለው የቃል ኪዳን የመጀመሪያ ተወካይ እና የሥጋዊ እስራኤል የቃል ኪዳን ግንኙነት ወደ መንፈሳዊ እስራኤል መለወጡን ለመለየት የተነሣ ነቢይ በሚለዩባቸው ሠላሳ ዓመታት ውስጥ የተገናኘ ነው። በዘሌዋውያን ሃያ ሦስት አወቃቀር መካከል ያሉት ሠላሳ ቀናት ከአብርሃም ከእግዚአብሔር ጋር ያደረገው ሶስት-እጥፍ የቃል ኪዳን የመጀመሪያ ደረጃ የሆኑት ያው ሠላሳ ዓመታት ናቸው። ከ508 እስከ 538 ያሉት ሠላሳ ዓመታት በቁጥር አሥራ አንድ ውስጥ የመቶ አርባ አራት ሺህ ክህነት ምልክት ናቸው።</w:t>
      </w:r>
    </w:p>
    <w:p>
      <w:pPr>
        <w:pStyle w:val="ArticleBody"/>
        <w:jc w:val="left"/>
      </w:pPr>
      <w:r>
        <w:rPr>
          <w:rFonts w:ascii="Ebrima" w:hAnsi="Ebrima" w:eastAsia="Ebrima" w:cs="Ebrima"/>
        </w:rPr>
        <w:t>በዘሌዋውያን ሃያ ሦስት አወቃቀር ውስጥ ያሉት ሠላሳ ቀናት፣ ክርስቶስ ከዐረገ በፊት ከደቀ መዛሙርቱ ጋር ፊት ለፊት እያስተማረ ያሳለፋቸው አርባ ቀናት ክፍል ናቸው። ሠላሳ ዓመት ሲሆናቸው አገልግሎት መጀመር የሚገባቸውን ካህናት የሚወክል ምልክት ነው። ከ508 እስከ 538 ያሉት ሠላሳ ዓመታት ከአረማዊት ሮም ወደ ጳጳሳዊት ሮም የተደረገውን ሽግግር ያመለክታሉ፤ ይህንንም በማድረጋቸው የላኦዴቅያ ክህነት የመቶ አርባ አራት ሺህ ወደ ፊላዴልፍያ ክህነት የመቶ አርባ አራት ሺህ የተደረገውን ሽግግር ያመለክታሉ። ሽግግሩ በሦስት ደረጃዎች ይፈጸማል፤ ይህም “ዘወትር” በተወገደበት 508፣ በ533 የዩስቲንያን አዋጅ፣ ከዚያም ሽግግሩ በተጠናቀቀበት 538 የእሑድ ሕግ እንደሚወክሉት ነው።</w:t>
      </w:r>
    </w:p>
    <w:p>
      <w:pPr>
        <w:pStyle w:val="ArticleBody"/>
        <w:jc w:val="left"/>
      </w:pPr>
      <w:r>
        <w:rPr>
          <w:rFonts w:ascii="Ebrima" w:hAnsi="Ebrima" w:eastAsia="Ebrima" w:cs="Ebrima"/>
        </w:rPr>
        <w:t>እነዚያ ሠላሳ ዓመታት ከ1989 ጀምሮ እስከ እሑድ ሕግ ድረስ ይወክላሉ፤ በዚያም ጊዜ በእግዚአብሔር የታተመው የፊላደልፍያ ሕዝቡ እንደ ቤተ መቅደሱ ሆኖ ዓለም ሁሉ እንዲያየው ከፍ ይደረጋል። ከዚያም ዓለም በሰማያዊ ስፍራዎች ከክርስቶስ ጋር ተቀምጠው ስለዚህም በእግዚአብሔር ቤተ መቅደስ ውስጥ ያሉ በሕዝቡ የተወከለውን ክርስቶስ እና፣ በእግዚአብሔር ቤተ መቅደስ ውስጥ ተቀምጦ ራሱን እግዚአብሔር እንደሆነ የሚያሳየውን የኃጢአት ሰው መካከል ይፈርዳል። በቅርቡ የሚመጣው የእሑድ ሕግ ጊዜ አሥራ አንደኛ ሰዓት ሠራተኞች፣ እነርሱም ደግሞ ታላቁ ብዙ ሕዝብ የሆኑት፣ መሠረታዊ ፈተና ፊት ለፊት ይቆማሉ። ሰባተኛው ቀን ሰንበት የእግዚአብሔር ሰንበት ነውን፣ ወይስ የፀሐይ ቀን የእግዚአብሔር ሰንበት ነው?</w:t>
      </w:r>
    </w:p>
    <w:p>
      <w:pPr>
        <w:pStyle w:val="ArticleScripture"/>
        <w:jc w:val="left"/>
      </w:pPr>
      <w:r>
        <w:rPr>
          <w:rFonts w:ascii="Ebrima" w:hAnsi="Ebrima" w:eastAsia="Ebrima" w:cs="Ebrima"/>
        </w:rPr>
        <w:t>“ከዚያም ሌላ ትዕይንት በፊቱ አለፈ። አይሁድ የአባቱን ሕግ እንደሚያከብሩ ሲናገሩ ክርስቶስን እንዲጥሉ ሰይጣን ያከናወነው ሥራ ታይቶለት ነበር። አሁንም ክርስቲያን ዓለም ክርስቶስን እንደሚቀበል እየተናገረ ሳለ የእግዚአብሔርን ሕግ በመጥል በተመሳሳይ ማታለያ ሥር እንዳለ አየ። ከካህናቱና ከሽማግሌዎቹ የወጣውን የእብድነት ጩኸት፣ ‘እርሱን አስወግዱ!’ ‘ስቀሉት! ስቀሉት!’ ሰምቶ ነበር፤ አሁንም ከክርስቲያን ነን ከሚሉ መምህራን፣ ‘ሕጉን አስወግዱ!’ የሚለውን ጩኸት ሰማ። ሰንበት በእግር እንደተረገጠች በስፍራዋም የሐሰት ሥርዓት እንደተቋቋመ አየ። እንደገናም ሙሴ በመደነቅና በሽብር ተሞላ። በክርስቶስ የሚያምኑ የሚሉት እንዴት በቅዱሱ ተራራ ላይ በራሱ ቃል የተነገረውን ሕግ ሊጥሉ ይችላሉ? እግዚአብሔርንም የሚፈሩ ሰዎች በሰማይና በምድር ያለው መንግሥቱ መሠረት የሆነውን ሕግ እንዴት ሊያስወግዱ ይችላሉ? ሙሴ የእግዚአብሔር ሕግ አሁንም በታማኝ ጥቂቶች ዘንድ እየተከበረና እየተከበረ መሆኑን በደስታ አየ። የምድር ኀይላት የእግዚአብሔርን ሕግ የሚጠብቁትን ለማጥፋት የሚያደርጉትን የመጨረሻ ታላቅ ግጭት አየ። እግዚአብሔርም የምድርን ነዋሪዎች ስለ ኀጢአታቸው ለመቅጣት በሚነሣበት ጊዜ፣ ስሙን የፈሩት ግን በቁጣው ቀን እንደሚሸፈኑና እንደሚሰወሩ ወደፊት ተመለከተ። ከቅዱስ ማደሪያው ድምፁን ሲያሰማ ሰማያትና ምድርም ሲንቀጠቀጡ፣ ሕጉን ከጠበቁት ጋር ያደረገውን የሰላም ቃል ኪዳን ሰማ። የክርስቶስንም ሁለተኛ ምጽአት በክብር አየ፤ ጻድቃን ሙታን ወደ የማይሞት ሕይወት እንደሚነሡ፣ ሕያዋን ቅዱሳንም ሞትን ሳያዩ እንደሚለወጡ፣ ከዚያም በደስታ መዝሙር በአንድነት ወደ እግዚአብሔር ከተማ እንደሚያርጉ አየ።” አባቶችና ነቢያት፣ 476።</w:t>
      </w:r>
    </w:p>
    <w:p>
      <w:pPr>
        <w:pStyle w:val="ArticleBody"/>
        <w:jc w:val="left"/>
      </w:pPr>
      <w:r>
        <w:rPr>
          <w:rFonts w:ascii="Ebrima" w:hAnsi="Ebrima" w:eastAsia="Ebrima" w:cs="Ebrima"/>
        </w:rPr>
        <w:t>ከአሕዛብ የሆኑትና የአንድ ሰዓት ሠራተኞች የሆኑት ታላቁ ሕዝብ፣ ወዲያውኑም በመቅደስ ፈተና የሚከተለውን መሠረታዊ ፈተና ይፈተናሉ። ከኃጢአት ሰው ጋር ያለው የሮም ሰብአዊ መቅደስ እምነታችሁን የምትሠሩበት ዓለት ወይም አሸዋ ይሆናልን? ወይስ መለኮትና ሰብአዊነት የተዋሐዱበት የሥጋ መውሰድ መቅደስ ነውን፣ ጴጥሮስም “መንፈሳዊ ቤት” ብሎ የሚጠራው የአንድ መቶ አርባ አራት ሺህ መቅደስ? በዚያ የመሠረትና የመቅደስ ፈተና ዘመን ውስጥ ስደቱ የሦስተኛውን ደረጃ የመለያ ፈተና ያሳካል፤ ከዚያም በኋላ የሰው ምሕረት ዘመን ይዘጋል።</w:t>
      </w:r>
    </w:p>
    <w:p>
      <w:pPr>
        <w:pStyle w:val="ArticleBody"/>
        <w:jc w:val="left"/>
      </w:pPr>
      <w:r>
        <w:rPr>
          <w:rFonts w:ascii="Ebrima" w:hAnsi="Ebrima" w:eastAsia="Ebrima" w:cs="Ebrima"/>
        </w:rPr>
        <w:t>የይሁዳ ነገድ አንበሳ አሁን የአርባኛውን ቁጥር ስውር ታሪክ እየሞላ ነው፤ እንዲሁም በቂሮስ፣ በኔሮ እና በትራምፕ ሦስቱ የሁለት መቶ አምሳ ዓመት ትንቢቶች እንኳ የበለጠ ብርሃን አስገብቶአል፤ ይህንም ያደረገው የተስተካከለውን የናሽቪል መልእክት የማወጅ ሥራ ላይ አጽንኦት ባደረገበት በዚያው ወቅት ነው። የኔሮ መስመር በዩናይትድ ስቴትስ ከዚያም በዓለም የአውሬው ምስል የመጨረሻ መቋቋም መዋቅርን ይሰጣል። የቂሮስ 457 ዓ.ዓ. መስመር በራፊያና በፓኒየም መካከል ያለውን ታሪክ፣ በዩክሬን ጦርነትና በሦስተኛው የዓለም ጦርነት መካከል ያለውን ታሪክ ይለያል፤ ይህም በቅርቡ በሚመጣው የእሑድ ሕግ ጊዜ ፓኒየም ከአክቲየም ጋር ሲቀላቀል ይጀምራል። የትራምፕ መስመር በዚህ ዓመት ጁላይ 4 ያበቃል።</w:t>
      </w:r>
    </w:p>
    <w:p>
      <w:pPr>
        <w:pStyle w:val="ArticleBody"/>
        <w:jc w:val="left"/>
      </w:pPr>
      <w:r>
        <w:rPr>
          <w:rFonts w:ascii="Ebrima" w:hAnsi="Ebrima" w:eastAsia="Ebrima" w:cs="Ebrima"/>
        </w:rPr>
        <w:t>ኔሮ የስደት ምልክት ነው፤ የስምርና ቤተ ክርስቲያን ታሪኩን ትገልጻለች፣ ይህም ስደት ከ250 ዓመታት በኋላ በጴርጋሞን ቤተ ክርስቲያንና በመስማማት እስኪያበቃ ድረስ የሚቀጥል ታሪክ ነው። መስመሩ የምስሉ መቆምን ይለይታል፣ ስለዚህም የክርስቶስ ምስል በቤተ መቅደሱ ውስጥ ሲቆም ከሚሆነው ታሪክ ጋር ይጣጣማል። “አዋጁ” ወደ መጀመሪያው የእሑድ ሕግ የሚመራ መነሻ ነጥብ ነው፣ ከዚያም በምሥራቅና በምዕራብ፣ በጥበበኞችና በሞኞች፣ በስንዴና በእንክርዳድ፣ እንዲሁም በዳኑት ወይም በጠፉት መካከል ያለው የመለያየት የተዘጋ በር ይከተላል። ዘመኑን የሚጀምረው “አዋጅ” ለዓለም ያንኑ የፈተና ዘመን የሚጀምረውም “አዋጅ” ነው። ስለዚህ “አዋጁ” መጀመሪያውና መጨረሻው ነው። በኔሮ የአሥራ ሰባት ዓመት መስመር ላይ ያለ እያንዳንዱ የመንገድ ምልክት በ“አዋጅ” የሚጀምረውን የእሑድ ሕግ ቀውስ እየጨመረ የሚሄድ ስደት ይለያል፤ ይህ “አዋጅ” በስርዓቱ የፕሬዚዳንት “executive order” አይነት ነገር ነው።</w:t>
      </w:r>
    </w:p>
    <w:p>
      <w:pPr>
        <w:pStyle w:val="ArticleBody"/>
        <w:jc w:val="left"/>
      </w:pPr>
      <w:r>
        <w:rPr>
          <w:rFonts w:ascii="Ebrima" w:hAnsi="Ebrima" w:eastAsia="Ebrima" w:cs="Ebrima"/>
        </w:rPr>
        <w:t>ከክ.በ. 457 ዓመት ጀምሮ የቂሮስ ሦስቱ አዋጆች፣ በመጨረሻው ሦስት መለያ ምልክቶች የታወቀ የአሥራ ሰባት ዓመት ጊዜ ይለዩታል፤ እንዲሁም የኔሮ መስመር እንደሚያደርገው፣ እንዲሁም የቂሮስ ሌላው መስመር እንደሚያደርገው፣ ከ1798 እስከ 1844 ድረስ በመጀመሪያው፣ በሁለተኛው እና በሦስተኛው መላእክት መምጣት ተፈጸመ። የቂሮስ ሦስቱ ደረጃዎች የራፊያ ጦርነት፣ ከዚያም እስከ ሁለተኛው ደረጃ ድረስ አሥር ዓመት፣ ከዚያም ሰባት ዓመት እስከ የፓኒየም ጦርነት ናቸው። መጀመሪያውም መጨረሻውም ሁለቱም ጦርነቶች ናቸው፤ ስለዚህም የአልፋና የኦሜጋ ፊርማ ይሸከማሉ። የመጀመሪያው የአሥር ዓመት ዘመን በ2014 በዩክሬን ጦርነት የጀመረውን የፈተና ጊዜ ይወክላል፣ ሁለተኛውም ጊዜ ከሰባት ዓመት በኋላ በፓኒየም ጦርነት ያበቃል።</w:t>
      </w:r>
    </w:p>
    <w:p>
      <w:pPr>
        <w:pStyle w:val="ArticleHeading"/>
        <w:jc w:val="left"/>
      </w:pPr>
      <w:r>
        <w:rPr>
          <w:rFonts w:ascii="Ebrima" w:hAnsi="Ebrima" w:eastAsia="Ebrima" w:cs="Ebrima"/>
        </w:rPr>
        <w:t>ፓልሞኒ</w:t>
      </w:r>
    </w:p>
    <w:p>
      <w:pPr>
        <w:pStyle w:val="ArticleBody"/>
        <w:jc w:val="left"/>
      </w:pPr>
      <w:r>
        <w:rPr>
          <w:rFonts w:ascii="Ebrima" w:hAnsi="Ebrima" w:eastAsia="Ebrima" w:cs="Ebrima"/>
        </w:rPr>
        <w:t>ፓልሞኒ ለሚለር ተከታዮች በመጀመሪያውና በሁለተኛው መልአክ ታሪክ ውስጥ የጊዜን መልእክት ፈታ፤ እርሱም በሦስተኛው መልአክ ታሪክ፣ ማለትም በአንድ መቶ አርባ አራት ሺህ ታሪክ ውስጥ፣ የቁጥሮችን መልእክት ይፈታል።</w:t>
      </w:r>
    </w:p>
    <w:p>
      <w:pPr>
        <w:pStyle w:val="ArticleBody"/>
        <w:jc w:val="left"/>
      </w:pPr>
      <w:r>
        <w:rPr>
          <w:rFonts w:ascii="Ebrima" w:hAnsi="Ebrima" w:eastAsia="Ebrima" w:cs="Ebrima"/>
        </w:rPr>
        <w:t>እንደ በመቃብያን ዓመፅ የተወከሉት ከ1776 እስከ 1798 ያሉት ሀያ ሁለት ዓመታት ያሉ ምሳሌያዊ ትንቢታዊ ታሪኮች፣ የስድስተኛው መንግሥት መጀመሪያ ምክንያትንና የአምስተኛው መንግሥት መጨረሻ ምክንያትን ይለዩ ያሳያሉ። ሀያ ሁለተኛው ፕሬዚዳንት ግሮቨር ክሊቭላንድ፣ ሁለት ያልተከታተሉ የሥልጣን ዘመናትን ያገለገሉ ብቸኞቹ ሁለት ፕሬዚዳንቶች በመሆናቸው፣ የዶናልድ ትራምፕን ኦሜጋ ፕሬዚዳንት የሚያመለክት የፕሬዚዳንቶች አልፋ ነበር። ትራምፕ፣ በቀድሞ ፕሬዚዳንት የሥልጣን ዘመን ውስጥ ተተክተው ሥልጣን የወሰዱትን ሌሎች ፕሬዚዳንቶች ከራሳቸው ሁለተኛ ዘመን ድል ያደረጉት ፕሬዚዳንቶች ጋር በአንድነት ሲቆጠሩ፣ ሁለተኛ የሥልጣን ዘመን ያሸነፈ ሀያ ሁለተኛው ፕሬዚዳንት ነው። የመጽሐፍ ቅዱስ ትንቢት ስድስተኛው መንግሥት፣ ከነፃነት መግለጫው በኋላ ካሉት ሀያ ሁለት ዓመታት በኋላ፣ በ1798 ጀመረ። ከ1798 እስከ 2026 ያለው ዘመን፣ በአልፋ ቀን በ22 እና በኦሜጋ ቀን በ22 የተወከለ ነው።</w:t>
      </w:r>
    </w:p>
    <w:p>
      <w:pPr>
        <w:pStyle w:val="ArticleBody"/>
        <w:jc w:val="left"/>
      </w:pPr>
      <w:r>
        <w:rPr>
          <w:rFonts w:ascii="Ebrima" w:hAnsi="Ebrima" w:eastAsia="Ebrima" w:cs="Ebrima"/>
        </w:rPr>
        <w:t>ከአሥራ አንደኛው ምዕራፍ ጀምሮ በሃያ ሁለተኛው ምዕራፍ የሚያበቁ ሦስት የአሥራ አንድ ምዕራፎች መስመሮች አሉ። እያንዳንዱ ከእነዚህ ሦስቱ የአሥራ አንድ ምዕራፍ መስመሮች በሦስት ጥቅሶች የሚወከል ትክክለኛ መካከለኛ ነጥብ አለው። ዘፍጥረት “ግርዘት” ከተመረጠ ሕዝብ ጋር ያለ የቃል ኪዳን ግንኙነት ምልክት ሆኖ መቼ እንደ ተሰጠ ያሳያል። የተመረጠ ሕዝብ የቃል ኪዳን ሕዝብ መሆኑን የሚወክል ምልክት የተሰጠው ይህ የመጀመሪያው ጊዜ ነበር፤ በማቴዎስም መካከለኛዎቹ ሦስት ጥቅሶች ክርስቶስ ቤተ ክርስቲያኑን የሚገነባበትን አለት ያመለክታሉ። እነዚያ ጥቅሶች የስምዖን ባርዮና ስም ወደ ጴጥሮስ የተለወጠበትን ጊዜ ያመለክታሉ፤ ይህም ከመቶ አርባ አራት ሺህ ጋር እኩል ነው። በራእይ ያለው የመስመሩ መካከል ሞት የሆነውን ቃል ኪዳን ያመለክታል፥ ጳጳሳትነትንም ከሰባቱ የሆነ ስምንተኛው ራስ መሆኑን ሲያመለክት። በThe Desire of Ages ውስጥ አሥራ አንደኛው ምዕራፍ የዮሐንስ መጥምቁን መልእክት እንደሚያመለክት፣ ሃያ ሁለተኛው ምዕራፍ ደግሞ የዮሐንስን ሞት እንደሚያመለክት፣ የዚህ አንድምታ ምን እንደሆነ ትገምታላችሁ?</w:t>
      </w:r>
    </w:p>
    <w:p>
      <w:pPr>
        <w:pStyle w:val="ArticleBody"/>
        <w:jc w:val="left"/>
      </w:pPr>
      <w:r>
        <w:rPr>
          <w:rFonts w:ascii="Ebrima" w:hAnsi="Ebrima" w:eastAsia="Ebrima" w:cs="Ebrima"/>
        </w:rPr>
        <w:t>በእነዚያ ምዕራፎች መካከል ያለው ክፍል ኒቆዲሞስ የተሰኘው ምዕራፍ ወደሚጀምርበት ወደ ገጽ 168 ይወስድዎታል። አሥራ አንደኛው ምዕራፍ “ጥምቀት” ተብሎ የተሰየመ ሲሆን፣ ሀያ ሁለተኛው ምዕራፍ ደግሞ “የዮሐንስ እስራትና ሞት” ተብሎ ተሰይሟል። አሥራ አንደኛው ምዕራፍ የሞት፣ የቀብርና የትንሣኤ ምልክት ነው፤ እንዲሁም አሥራ ሰባተኛው ምዕራፍና “ኒቆዲሞስ” የተሰኘው ምዕራፍ እንዲሁ ናቸው፤ የዮሐንስ ሞትም እንዲሁ ነው።</w:t>
      </w:r>
    </w:p>
    <w:p>
      <w:pPr>
        <w:pStyle w:val="ArticleBody"/>
        <w:jc w:val="left"/>
      </w:pPr>
      <w:r>
        <w:rPr>
          <w:rFonts w:ascii="Ebrima" w:hAnsi="Ebrima" w:eastAsia="Ebrima" w:cs="Ebrima"/>
        </w:rPr>
        <w:t>እነዚህን ነገሮች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ፓኒዩም - ቁጥር ሃያ ሁለት</dc:title>
  <dc:subject>31 ዲሴምበር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