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ተመሳሳይ ማስጠንቀቂያዎች - ቁጥር ሁለት</w:t>
      </w:r>
    </w:p>
    <w:p>
      <w:pPr>
        <w:pStyle w:val="ArticleSubtitle"/>
        <w:jc w:val="left"/>
      </w:pPr>
      <w:r>
        <w:rPr>
          <w:rFonts w:ascii="Ebrima" w:hAnsi="Ebrima" w:eastAsia="Ebrima" w:cs="Ebrima"/>
        </w:rPr>
        <w:t>የትንቢታዊውን ሽመና መግለጥ፦ በሚለራዊ ታሪክና በዛሬ ዘመን ውስጥ ያሉትን የራእይ 14 መልእክቶች መፍታት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2023-08-08</w:t>
      </w:r>
    </w:p>
    <w:p>
      <w:pPr>
        <w:pStyle w:val="ArticleBody"/>
        <w:jc w:val="left"/>
      </w:pPr>
      <w:r>
        <w:rPr>
          <w:rFonts w:ascii="Ebrima" w:hAnsi="Ebrima" w:eastAsia="Ebrima" w:cs="Ebrima"/>
        </w:rPr>
        <w:t>በሚለራይት ታሪክ ውስጥ የአሥሩ ደናግል ምሳሌ በተፈጸመ ጊዜ፣ ይህ በሁለተኛው የመልአክ መልእክት ዘመን ውስጥ ነበር። ሁለተኛው የመልአክ መልእክት ሁለት የተለዩ መልእክቶችን ይወክላል፤ ይህም ሁለቱም በሚሸፍኑት የጊዜ ወቅት እና መልእክቱ ለማን እንደተመረጠ አድማጭ ሲታይ ነው። ሁለተኛው የመልአክ መልእክት አሁን ወደ ሮም ተመልሰው የባቢሎን ሴቶች ልጆች የሆኑትን የፕሮቴስታንት ቤተ ክርስቲያናት ይመለከት ነበር። የእኩለ ሌሊት ጩኸት ደግሞ ለተኙት ሚለራይቶች ተመርጦ ነበር። የመጀመሪያው መልእክት ከሚለራይቶች ውጭ የተመራ ነበር፤ ሁለተኛው ግን ወደ ውስጣቸው የተመራ ነበር። ይህ በዘመናችን ቃል በቃል ይፈጸማል።</w:t>
      </w:r>
    </w:p>
    <w:p>
      <w:pPr>
        <w:pStyle w:val="ArticleBody"/>
        <w:jc w:val="left"/>
      </w:pPr>
      <w:r>
        <w:rPr>
          <w:rFonts w:ascii="Ebrima" w:hAnsi="Ebrima" w:eastAsia="Ebrima" w:cs="Ebrima"/>
        </w:rPr>
        <w:t>በዘመናችን የሚደገም ነገር ውስጥ ማስተዋል የሚገባው ልዩነት ይህ ነው፤ በአድቬንቲዝም መጀመሪያ ዘመን የሁለተኛው መልአክ መልእክት በመጀመሪያ ከሚለራውያን ውጭ ሄደ፣ ከዚያም የመልእክቱ ሁለተኛው ክፍል ወደ ሚለራውያን ውስጥ ገባ። በአድቬንቲዝም መጨረሻ፣ ምሳሌው እንደገና ሲደገም፣ እንዲሁም የሁለተኛው መልአክ መልእክት ይደገማል። ይህ በቀጥታ ከጥቂት ጊዜያት በላይ ተነግሮናል። ነገር ግን የመልእክቱ ሁለት-ደረጃ ባህርይ በመጨረሻ ላይ ተቀልብሶ ይታያል። የመጀመሪያው መልእክት ወደ አድቬንቲዝም ይሄዳል፣ ሁለተኛውም ወደ አድቬንቲዝም ውጭ ያሉት ይሄዳል። በራእይ አሥራ ስምንት የተወከለው በመልአኩ የሚገለጽ ሥራና መልእክት የሁለተኛው መልአክ መልእክት ድግግሞሽ እንደሆነ ተነግሮናል።</w:t>
      </w:r>
    </w:p>
    <w:p>
      <w:pPr>
        <w:pStyle w:val="ArticleScripture"/>
        <w:jc w:val="left"/>
      </w:pPr>
      <w:r>
        <w:rPr>
          <w:rFonts w:ascii="Ebrima" w:hAnsi="Ebrima" w:eastAsia="Ebrima" w:cs="Ebrima"/>
        </w:rPr>
        <w:t>“ነቢዩ እንዲህ ይላል፦ ‘ሌላም መልአክ ታላቅ ሥልጣን ይዞ ከሰማይ ሲወርድ አየሁ፤ ምድርም በክብሩ በራች። በታላቅም ድምፅ በኃይል ጮኸ እያለ፦ ታላቂቱ ባቢሎን ወድቃለች፥ ወድቃለች፤ የአጋንንትም መኖሪያ ሆናለች’ (ራእይ 18:1, 2)። ይህ በሁለተኛው መልአክ የተሰጠው ያው መልእክት ነው። ባቢሎን ወድቃለች፤ ‘አሕዛብን ሁሉ ከዝሙቷ ቁጣ ወይን አጠጥታለችና’ (ራእይ 14:8)። ያ ወይን ምንድር ነው?—ሐሰተኛ ትምህርቶቿ ናቸው። ከአራተኛው ትእዛዝ ሰንበት ፋንታ ሐሰተኛ ሰንበትን ለዓለም ሰጥታለች፤ ሰይጣንም በኤደን በመጀመሪያ ለሔዋን የነገራትን ሐሰት፣ ማለትም የነፍስ ተፈጥሯዊ አለመሞትን፣ ደግማ አስተላልፋለች። ብዙ ተመሳሳይ ስህተቶችንም እጅግ ርቆ ሰፊ አድርጋ አሰራጭታለች፤ ‘የሰውን ትእዛዛት እንደ ትምህርት እያስተማሩ’ (ማቴዎስ 15:9)።</w:t>
      </w:r>
    </w:p>
    <w:p>
      <w:pPr>
        <w:pStyle w:val="ArticleScripture"/>
        <w:jc w:val="left"/>
      </w:pPr>
      <w:r>
        <w:rPr>
          <w:rFonts w:ascii="Ebrima" w:hAnsi="Ebrima" w:eastAsia="Ebrima" w:cs="Ebrima"/>
        </w:rPr>
        <w:t>“ኢየሱስ የሕዝባዊ አገልግሎቱን ሲጀምር፣ ቤተ መቅደሱን ከቅድስናውን ከሚያረክሰው ከስድብ ርኵሰት አነጻው። ከአገልግሎቱ የመጨረሻ ተግባራት መካከል አንዱም ሁለተኛው የቤተ መቅደሱ ማንጻት ነበር። እንዲሁም ለዓለም ማስጠንቀቂያ በሚደረገው የመጨረሻ ሥራ ውስጥ፣ ለቤተ ክርስቲያናት ሁለት የተለዩ ጥሪዎች ይደረጋሉ። የሁለተኛው መልአክ መልእክት፣ ‘ባቢሎን ወደቀች፥ ወደቀች፥ ያች ታላቂቱ ከተማ፤ ሕዝቦችን ሁሉ ከዝሙቷ ቁጣ ወይን አጠጥታለችና’ (ራእይ 14፡8) ይላል። እናም በሦስተኛው መልአክ መልእክት ታላቅ ጩኸት ውስጥ፣ ከሰማይ እንዲህ የሚል ድምፅ ይሰማል፤ ‘ከኃጢአቷ ተካፋዮች እንዳትሆኑ፣ ከመቅሰፍቶቿም እንዳትቀበሉ፣ ሕዝቤ ሆይ፣ ከእርስዋ ውጡ። ኃጢአቶቿ እስከ ሰማይ ድረስ ደርሰዋልና፣ እግዚአብሔርም በደሎቿን አስቦአል’ (ራእይ 18፡4, 5)።” Selected Messages, book 2, 118.</w:t>
      </w:r>
    </w:p>
    <w:p>
      <w:pPr>
        <w:pStyle w:val="ArticleBody"/>
        <w:jc w:val="left"/>
      </w:pPr>
      <w:r>
        <w:rPr>
          <w:rFonts w:ascii="Ebrima" w:hAnsi="Ebrima" w:eastAsia="Ebrima" w:cs="Ebrima"/>
        </w:rPr>
        <w:t>በአድቬንቲዝም መጀመሪያ የተሰጠው የሁለተኛው መልአክ መልእክት በራእይ አሥራ ስምንት በተወከለው መልአክ መልእክት ጋር አንድ ነው፤ በዚያም ማስጠንቀቂያ ውስጥ መልእክት የሚያውጁ ሁለት ድምፆች አሉ። የመጀመሪያው ድምፅ ምድር በክብሩ ስትበራ ይታወጃል፤ በቁጥር 4 ደግሞ ዮሐንስ፣ “ከእርስዋ ውጡ” የሚል ሌላ ድምፅ ሰማ።</w:t>
      </w:r>
    </w:p>
    <w:p>
      <w:pPr>
        <w:pStyle w:val="ArticleBody"/>
        <w:jc w:val="left"/>
      </w:pPr>
      <w:r>
        <w:rPr>
          <w:rFonts w:ascii="Ebrima" w:hAnsi="Ebrima" w:eastAsia="Ebrima" w:cs="Ebrima"/>
        </w:rPr>
        <w:t>በሚለራይት ታሪክ ውስጥ ከባቢሎን የመውጣት ጥሪ መጀመሪያ መጣ፣ ለሚለራይቶችም የተሰጠው መልእክት በኋላ መጣ። በራእይ አሥራ ስምንት ውስጥ ከአድቬንቲዝም ውጭ ያሉትን የሚናገረው ሁለተኛው ድምፅ፣ ወይም ሁለተኛው መልእክት ነው። “ለቤተ ክርስቲያናት የተደረጉ ሁለት የተለዩ ጥሪዎች አሉ” ከሚለው መግለጫ ጋር በተጨማሪ፣ ክርስቶስ ቤተ መቅደሱን ሁለት ጊዜ ማንጻቱም (በአገልግሎቱ መጀመሪያና መጨረሻ) የአድቬንቲዝምን መጀመሪያና መጨረሻ የሚያመለክት ምሳሌ መሆኑን እናገኛለን።</w:t>
      </w:r>
    </w:p>
    <w:p>
      <w:pPr>
        <w:pStyle w:val="ArticleBody"/>
        <w:jc w:val="left"/>
      </w:pPr>
      <w:r>
        <w:rPr>
          <w:rFonts w:ascii="Ebrima" w:hAnsi="Ebrima" w:eastAsia="Ebrima" w:cs="Ebrima"/>
        </w:rPr>
        <w:t>የአድቬንቲዝም መጀመሪያ ዊልያም ሚለር እንዲመሠርተው የተጠቀመበትን መሠረት በመገንባት የረዳ የሠራተኞችን መንጻት አሳየ። መሠረቱም በሁለተኛው መልአክ መልእክት መደምደሚያ ጊዜ ተጠናቀቀ፤ ምክንያቱም በ1844 ዓ.ም. ጥቅምት 22 ሶስተኛው መልአክ ሲመጣ፣ የአድቬንቲዝምን መሠረቶች የሚያቋቁሙት እውነቶች ለመስማት ፈቃደኞች ለሆኑ እንዲረዱአቸው ተገለጡ።</w:t>
      </w:r>
    </w:p>
    <w:p>
      <w:pPr>
        <w:pStyle w:val="ArticleBody"/>
        <w:jc w:val="left"/>
      </w:pPr>
      <w:r>
        <w:rPr>
          <w:rFonts w:ascii="Ebrima" w:hAnsi="Ebrima" w:eastAsia="Ebrima" w:cs="Ebrima"/>
        </w:rPr>
        <w:t>የመሠረቱን ግንባታ ሥራ የሁለተኛው መልአክ ታሪክ ከፍተኛ ጫፍ ላይ በደረሰ ጊዜ ተጠናቀቀ፤ በዚያን ጊዜ “ለቤተ ክርስቲያናት ሁለት የተለዩ ጥሪዎች ተደረጉ።” የመጀመሪያው ጥሪ ከሚለራውያን ውጭ ነበር፤ ሁለተኛው ግን ለሚለራውያን ነበር። ነገር ግን ከአድቬንቲዝም ጅማሬ ጋር የሚስማማ ሌላ ጅማሬ ክርስቶስ ቤተ መቅደሱን ለመጀመሪያ ጊዜ ባነጻ ጊዜ ያለው አገልግሎቱ ነው። ቤተ መቅደሱ ሲነጻ የሚታየው ትንቢታዊ ምሳሌ በአገልግሎቱ መጀመሪያና መጨረሻ ላይ ንጽህና መደረጉን ያመለክታል፤ ይህም ደግሞ በጅማሬውና በመጨረሻው የአድቬንቲዝምን መንጻት ይመስላል። የክርስቶስ ሁለቱ የቤተ መቅደስ ማንጻቶች ከአድቬንቲዝም ጅማሬና መጨረሻ ጋር ይስማማሉ፤ ነገር ግን መልእክቱ ለቃል ኪዳኑ ሕዝብ ብቻ ነበር፣ እነርሱም ራሳቸውን ከእግዚአብሔር ለዘላለም በመለየት ሂደት ውስጥ ነበሩ።</w:t>
      </w:r>
    </w:p>
    <w:p>
      <w:pPr>
        <w:pStyle w:val="ArticleBody"/>
        <w:jc w:val="left"/>
      </w:pPr>
      <w:r>
        <w:rPr>
          <w:rFonts w:ascii="Ebrima" w:hAnsi="Ebrima" w:eastAsia="Ebrima" w:cs="Ebrima"/>
        </w:rPr>
        <w:t>የአድቬንቲዝም መጀመሪያ የፍርድ መከፈቱን የሚያውጅ መልእክት አቀረበ፤ የአድቬንቲዝምም መጨረሻ ደግሞ የፍርድ ማብቂያን እያወጀ ነው። ኢየሱስ በመጀመሪያ ጊዜ ቤተ መቅደሱን አነጻ እና ቤቱን የሌቦች ዋሻ አድርገው ስለ ለወጡት አይሁድን ገሠጸ፤ ነገር ግን የቤተ መቅደሱ ሁለተኛው መንጻት “ከአገልግሎቱ የመጨረሻ ድርጊቶች መካከል” ነበር። በአገልግሎቱ መጨረሻ ላይ ከእንግዲህ አይሁድን የአባቱን ቤት የሌቦች ዋሻ አድርጋችኋል ብሎ አልነገራቸውም፤ በዚያን ጊዜ ግን ቤታችሁ “ባድማ ሆኖ ተወልዶላችኋል” ብሎ ነገራቸው።</w:t>
      </w:r>
    </w:p>
    <w:p>
      <w:pPr>
        <w:pStyle w:val="ArticleScripture"/>
        <w:jc w:val="left"/>
      </w:pPr>
      <w:r>
        <w:rPr>
          <w:rFonts w:ascii="Ebrima" w:hAnsi="Ebrima" w:eastAsia="Ebrima" w:cs="Ebrima"/>
        </w:rPr>
        <w:t>እስከዚያ ድረስ ከእያንዳንዱ ሕዝብ የመጡ አምላኪዎች ለእግዚአብሔር አምልኮ የተቀደሰውን ቤተ መቅደስ ይፈልጉ ነበር። በወርቅና በከበሩ ድንጋዮች የሚያበራ ይህ ስፍራ የውበትና የግርማ ራእይ ነበር። ነገር ግን ይሖዋ ከእንግዲህ ወዲህ በዚያ የውበት ቤተ መንግሥት ውስጥ አይገኝም ነበር። እስራኤል እንደ ሕዝብ ከእግዚአብሔር ራሷን ፈትታ ነበር። ክርስቶስ የምድራዊ አገልግሎቱ መጨረሻ በቀረበ ጊዜ የቤተ መቅደሱን ውስጥ ለመጨረሻ ጊዜ በተመለከተ ጊዜ፣ “እነሆ፥ ቤታችሁ ባድማ ሆኖ ተትቶላችኋል” አለ። ማቴዎስ 23፡38። እስከዚያ ድረስ ቤተ መቅደሱን የአባቱ ቤት ብሎ ይጠራው ነበር፤ ነገር ግን የእግዚአብሔር ልጅ ከእነዚያ ቅጥሮች ወጥቶ ሲሄድ፣ ለክብሩ የተሠራው ቤተ መቅደስ ውስጥ ያለው የእግዚአብሔር መገኘት ለዘላለም ተወሰደ።” የሐዋርያት ሥራ, 145.</w:t>
      </w:r>
    </w:p>
    <w:p>
      <w:pPr>
        <w:pStyle w:val="ArticleBody"/>
        <w:jc w:val="left"/>
      </w:pPr>
      <w:r>
        <w:rPr>
          <w:rFonts w:ascii="Ebrima" w:hAnsi="Ebrima" w:eastAsia="Ebrima" w:cs="Ebrima"/>
        </w:rPr>
        <w:t>መጀመሪያ ላይ ያነጻው ቤተ መቅደስ በመጨረሻ ካነጻው ቤተ መቅደስ የተለየ ነበር። የመጀመሪያው ቤተ መቅደስ የአባቱ ቤት ነበር፤ ሁለተኛው ግን የአይሁድ ቤት ነበር። ጌታ በመጀመሪያ ከአድቬንቲዝም ጋር ቃል ኪዳን ገባ፥ አድቬንቲስቶችም በቤተ መቅደሱ ውስጥ ካህናት ሆኑ። በአድቬንቲዝም መጨረሻ ግን ከዚህ በኋላ ካህናት እንዳይሆኑ ነው፥ ቤታቸውም ባድማ ይሆናል።</w:t>
      </w:r>
    </w:p>
    <w:p>
      <w:pPr>
        <w:pStyle w:val="ArticleBody"/>
        <w:jc w:val="left"/>
      </w:pPr>
      <w:r>
        <w:rPr>
          <w:rFonts w:ascii="Ebrima" w:hAnsi="Ebrima" w:eastAsia="Ebrima" w:cs="Ebrima"/>
        </w:rPr>
        <w:t>ሁለተኛው መልአክ ሁለት መልእክቶችን ይወክላል። ይህም መልእክቱ ባቢሎን ሁለት ጊዜ እንደወደቀች ተደርጎ እንዲወከል ከሚያደርጉ ምክንያቶች አንዱ ነው። ይህ ግን የባቢሎን ውድቀት ሁለት ጊዜ የተደገመው ማስታወቂያ ዋናው ምክንያት አይደለም፤ ነገር ግን ከምክንያቶቹ አንዱ ነው። እንዴት ሁለት መልእክቶች ናቸው?</w:t>
      </w:r>
    </w:p>
    <w:p>
      <w:pPr>
        <w:pStyle w:val="ArticleBody"/>
        <w:jc w:val="left"/>
      </w:pPr>
      <w:r>
        <w:rPr>
          <w:rFonts w:ascii="Ebrima" w:hAnsi="Ebrima" w:eastAsia="Ebrima" w:cs="Ebrima"/>
        </w:rPr>
        <w:t>ሁለተኛው መልአክ የመጣው ለመጀመሪያው መልአክ መልእክት መከልከል ምላሽ እንደሆነ ነበር። የ2300 ዓመት ትንቢት ፍጻሜ 1843 እንደሆነ የገለጸው ያልተሳካው ትንበያ በተፈጠረ ጊዜ፣ ፕሮቴስታንት ቤተ ክርስቲያናት ያንን የተሳሳተ መልእክት ተጠቅመው የሚለርን መልእክት አልተቀበሉም። የሚለር መልእክት የመጀመሪያው መልአክ መልእክት ነበር። ይህ ሲከለከል፣ ከ1260 ዓመታት በላይ በምድረ በዳ ያለችው የእግዚአብሔር ቤተ ክርስቲያን የነበሩት ፕሮቴስታንት ቤተ ክርስቲያናት ተጣሉ እና የባቢሎን ሴት ልጅ ሆኑ። በዚያ ጊዜ ሁለተኛው መልአክ ከመልእክቱ ጋር መጣ።</w:t>
      </w:r>
    </w:p>
    <w:p>
      <w:pPr>
        <w:pStyle w:val="ArticleBody"/>
        <w:jc w:val="left"/>
      </w:pPr>
      <w:r>
        <w:rPr>
          <w:rFonts w:ascii="Ebrima" w:hAnsi="Ebrima" w:eastAsia="Ebrima" w:cs="Ebrima"/>
        </w:rPr>
        <w:t>በእኛ እየመረመርነው ባለው በዚህ ታሪክ ውስጥ ከተለያዩ ክፍሎቹ ጋር የተያያዙ እጅግ አስፈላጊ ነጥቦች አሉ። ቢያንስ አንድ ነጥብ አለ ፤ እርሱም አሁን እየተገለጠ ባለው የኢየሱስ ክርስቶስ ራእይ መልእክት ግንዛቤ ላይ በእርግጥ የሚያበረክት ስለሆነ በቀስታ ሊዳብር ይገባዋል። ስለዚህ ምክንያት ስለዚያ ታሪክ እጅግ አስፈላጊ የሆነ አንድ ክፍል እጨምራለሁ። እየጠቆምሁ ያለሁት ሁለት ምዕራፎች ናቸው፤ ነገር ግን በእነዚያ ሁለት ምዕራፎች መካከል ሦስተኛ አስፈላጊ ምዕራፍ ደግሞ አለ። የምንመለከተውን ክልል ለመገደብ ሲባል በዚህ ጊዜ ይህን አልካተትም።</w:t>
      </w:r>
    </w:p>
    <w:p>
      <w:pPr>
        <w:pStyle w:val="ArticleBody"/>
        <w:jc w:val="left"/>
      </w:pPr>
      <w:r>
        <w:rPr>
          <w:rFonts w:ascii="Ebrima" w:hAnsi="Ebrima" w:eastAsia="Ebrima" w:cs="Ebrima"/>
        </w:rPr>
        <w:t>ሲያነቡ የሚነገረው ለየትኛው መልአክ እንደሆነ አስተውሉ፤ እየተራመደ የሚሄድን የፈተና ሂደት ፈልጉ፤ በመጀመሪያው አንቀጽ ውስጥ የራእይ አሥራ ስምንት መልአክ ትንቢታዊ ባሕርያት የመጀመሪያው መልአክ ባሕርያትም እንደሆኑ ልብ በሉ። ከመልእክቶቹ አንዱን መስቀል ላይ መስቀል ክርስቶስን መስቀል ላይ መስቀል እንደሆነ አስተውሉ፤ እንዲሁም ሦስቱ መላእክት ሁሉ እያንዳንዳቸው እንደ አንድ መልአክ እንደተቀረቡ ልብ በሉ፤ ነገር ግን የእኩለ ሌሊት ጩኸት መልእክት ብዙ መላእክት ነው።</w:t>
      </w:r>
    </w:p>
    <w:p>
      <w:pPr>
        <w:pStyle w:val="ArticleScripture"/>
        <w:jc w:val="left"/>
      </w:pPr>
      <w:r>
        <w:rPr>
          <w:rFonts w:ascii="Ebrima" w:hAnsi="Ebrima" w:eastAsia="Ebrima" w:cs="Ebrima"/>
        </w:rPr>
        <w:t>“በምድር ላይ እየተካሄደ ባለው ሥራ ሁሉ ሰማይ የወሰደውን ጥልቅ ፍላጎት ተገለጠልኝ። ኢየሱስ አንድ ጽኑና ኃያል መልአክ ወደ ታች እንዲወርድ እና የምድርን ነዋሪዎች ለሁለተኛው መገለጡ እንዲዘጋጁ እንዲያስጠነቅቃቸው አዘዘው። ኃያሉ መልአክ ከኢየሱስ ፊት በሰማይ እንደወጣ አየሁ። በፊቱም እጅግ የሚያበራና የክብር ብርሃን ይሄድ ነበር። ተልእኮውም ምድርን በክብሩ እንዲያበራ እና ሰውን ስለሚመጣው የእግዚአብሔር ቍጣ እንዲያስጠነቅቅ መሆኑን ተነገረኝ። ብዙ ሕዝቦች ብርሃኑን ተቀበሉ። አንዳንዶች እጅግ ጽኑ ቅንነት የተሞሉ ይመስሉ ነበር፤ ሌሎች ግን ደስ የተሞሉና በሐሴት የተነሡ ነበሩ። ብርሃኑ በሁሉ ላይ ተፈሰሰ፤ ነገር ግን አንዳንዶች ብቻ በብርሃኑ ተጽእኖ ሥር መጡ እንጂ በሙሉ ልብ አልተቀበሉትም። ነገር ግን የተቀበሉት ሁሉ ፊታቸውን ወደ ሰማይ አነሡ እግዚአብሔርንም አከበሩ። ብዙዎች በታላቅ ቍጣ ተሞሉ። አገልጋዮችና ሕዝብ ከክፉዎች ጋር ተባብረው በኃያሉ መልአክ የተበራውን ብርሃን በጽናት ተቃወሙ። ነገር ግን የተቀበሉት ሁሉ ከዓለም ተለዩ እና እርስ በርሳቸው በቅርብ ተባበሩ።”</w:t>
      </w:r>
    </w:p>
    <w:p>
      <w:pPr>
        <w:pStyle w:val="ArticleScripture"/>
        <w:jc w:val="left"/>
      </w:pPr>
      <w:r>
        <w:rPr>
          <w:rFonts w:ascii="Ebrima" w:hAnsi="Ebrima" w:eastAsia="Ebrima" w:cs="Ebrima"/>
        </w:rPr>
        <w:t>“ሰይጣንና መላእክቱ ሊያደርሱት የሚችሉትን ሁሉ ከብርሃኑ ለመሳብ በትጋት ተሰማርተው ነበር። እርሱን የጣሉት ወገኖች በጨለማ ውስጥ ተተዉ። መልእክቱ ከሰማይ የመጣ ምንጭ እንዳለው ለእነርሱ ሲቀርብ፣ የእግዚአብሔር ሕዝብ ነን ብለው የሚናገሩት ያሳዩትን ባሕርይ ለመመዝገብ መልአኩ በጥልቅ ትኩረት ሲከታተል አየሁ። እናም ኢየሱስን እንወዳለን ብለው የሚናገሩ እጅግ ብዙዎች ከሰማያዊው መልእክት በንቀት፣ በፌዝና በጥላቻ በመዞር ጊዜ፣ በእጁ ጥቅል ያዘ መልአክ ያንን አሳፋሪ መዝገብ አሰፈረ። ኢየሱስ በእርሱ ተከታዮች ነን ብለው በሚናገሩት ስለ ተናቀ፣ ሰማይ ሁሉ በቍጣ ተሞልቶ ነበር።”</w:t>
      </w:r>
    </w:p>
    <w:p>
      <w:pPr>
        <w:pStyle w:val="ArticleScripture"/>
        <w:jc w:val="left"/>
      </w:pPr>
      <w:r>
        <w:rPr>
          <w:rFonts w:ascii="Ebrima" w:hAnsi="Ebrima" w:eastAsia="Ebrima" w:cs="Ebrima"/>
        </w:rPr>
        <w:t>“የታመኑት ሰዎች ተስፋ የቆረጡበትን አየሁ። ጌታቸውን በጠበቁት ጊዜ አላዩትም። እግዚአብሔር ወደፊቱን እንዲሰውር፣ ሕዝቡንም ወደ ውሳኔ ነጥብ እንዲያመጣ ዓላማው ነበር። ይህ የጊዜ ነጥብ ባይኖር በእግዚአብሔር የታሰበው ሥራ ባልተፈጸመ ነበር። ሰይጣን የእጅግ ብዙዎችን ሐሳብ ወደፊት እጅግ ርቆ ይመራ ነበር። ለክርስቶስ መገለጥ የታወጀ የጊዜ ወቅት አእምሮን ስለ አሁኑ ዝግጅት በትጋት እንዲፈልግ ማድረግ ነበረበት። ጊዜው በአለፈ ጊዜ፣ የመልአኩን ብርሃን ሙሉ በሙሉ ያልተቀበሉት፣ ሰማያዊውን መልእክት ንቀው ከነበሩት ጋር ተባበሩ፤ በተስፋ በቆረጡትም ላይ በፌዝ ተነሡባቸው። በሰማይ ያሉት መላእክት ከኢየሱስ ጋር ሲማከሩ አየሁ። የክርስቶስን ተከታዮች በአፍ የሚናገሩ ሰዎች ሁኔታ አስተውለው ነበር። የተወሰነው ጊዜ ማለፉ ፈትኗቸውና አረጋግጧቸው ነበር፣ እጅግ ብዙዎችም በሚዛን ተመዝነው ጎድለው ተገኙ። ሁሉም በታላቅ ድምፅ ክርስቲያኖች ነን ብለው ይናገሩ ነበር፤ ነገር ግን ክርስቶስን በሁሉም አቅጣጫ ማለት ይቻላል መከተል አልቻሉም። ሰይጣን በክርስቶስ ተከታዮች ተብለው በሚጠሩት ሰዎች ሁኔታ ደስ አለው። በወጥመዱ ውስጥ አስገብቶአቸው ነበር። አብዛኞቹን ቀጥተኛውን መንገድ እንዲተዉ አድርጎ ነበር፤ እነርሱም ወደ ሰማይ በሌላ መንገድ ሊወጡ ይሞክሩ ነበር። መላእክት ንጹሐኑን፣ ንጹሓኑንና ቅዱሳኑን ሁሉ በጽዮን ካሉ ኃጢአተኞችና ዓለምን የሚወዱ ግብዞች ጋር ተቀላቅለው አዩ። በእውነት ኢየሱስን የሚወዱትን ይጠብቁ ነበር፤ ነገር ግን የተበላሹት ቅዱሳኑን ይጎዱ ነበር።”</w:t>
      </w:r>
    </w:p>
    <w:p>
      <w:pPr>
        <w:pStyle w:val="ArticleScripture"/>
        <w:jc w:val="left"/>
      </w:pPr>
      <w:r>
        <w:rPr>
          <w:rFonts w:ascii="Ebrima" w:hAnsi="Ebrima" w:eastAsia="Ebrima" w:cs="Ebrima"/>
        </w:rPr>
        <w:t>“ልባቸው ኢየሱስን ለማየት በመናፈቅና በኃይለኛ መሻት የተቃጠለ እነዚያ ሰዎች፣ በስም ወንድሞቻቸው ተብለው በሚጠሩት ሰዎች ስለ መምጣቱ እንዳይናገሩ ተከለከሉ። መላእክት ሁሉንም ትዕይንት ተመለከቱ፣ እናም የኢየሱስን መገለጥ የወደዱትን ቀሪዎች በርኅራኄ ተመለከቱአቸው። ሌላ ኃያል መልአክ ወደ ምድር እንዲወርድ ተልኮ ተሰጠው። ኢየሱስም በእጁ ጽሑፍ አኖረለት፣ እርሱም ወደ ምድር በመጣ ጊዜ፣ “ባቢሎን ወድቃለች! ወድቃለች!” ብሎ ጮኸ። ከዚያም ተስፋ የቆረጡትን ደግሜ አየኋቸው ፊታቸውም ደስ የተሰኘ ሆነ፣ በእምነትና በተስፋም የጌታቸውን መገለጥ እየጠበቁ ዓይኖቻቸውን ወደ ሰማይ አነሱ። ነገር ግን ብዙዎች እንደ ተኙ በድንዛዜ ሁኔታ ውስጥ የቀሩ ይመስሉ ነበር፤ ሆኖም በፊታቸው ላይ የጥልቅ ሐዘን ምልክት ማየት ቻልኩ። ተስፋ የቆረጡት ሰዎች ከመጽሐፍ ቅዱስ ይህ የመዘግየት ጊዜ እንደሆነ፣ የራእዩንም ፍጻሜ በትዕግሥት መጠበቅ እንዳለባቸው አዩ። በ1843 ጌታቸውን እንዲጠብቁ የመራቸው ያው ማስረጃ፣ በ1844 እርሱን እንዲጠብቁ አስጠበቃቸው። አብዛኞቹ በ1843 እምነታቸውን የለየው ያ ጉልበት እንዳልነበራቸው አየሁ። መበሳጨታቸው እምነታቸውን አድቅቆት ነበር። ነገር ግን ተስፋ የቆረጡት ከሁለተኛው መልአክ ጩኸት ጋር በተባበሩ ጊዜ፣ ሰማያዊ ሠራዊት በእጅግ ጥልቅ ፍላጎት ተመለከተ፣ የመልእክቱንም ውጤት አስተዋለ። የክርስቲያን ስም የተሸከሙት ሰዎች ተስፋ በቆረጡት ላይ በፌዝና በንቀት ሲመለሱ አዩ። “ገና አልወጣችሁም!” የሚለው ቃል ከአላጋጩ ከንፈር ሲወጣ፣ አንድ መልአክ ጻፈው። መልአኩም፣ “እግዚአብሔርን ያፌዛሉ” አለ።”</w:t>
      </w:r>
    </w:p>
    <w:p>
      <w:pPr>
        <w:pStyle w:val="ArticleScripture"/>
        <w:jc w:val="left"/>
      </w:pPr>
      <w:r>
        <w:rPr>
          <w:rFonts w:ascii="Ebrima" w:hAnsi="Ebrima" w:eastAsia="Ebrima" w:cs="Ebrima"/>
        </w:rPr>
        <w:t>“ትኩረቴ ወደ ኤልያስ መወሰድ ተመለሰ። መጎናጸፊያው በኤልሳዕ ላይ ወደቀ፤ ክፉ ልጆችም (ወይም ወጣቶች) ተከትለውት እየተሳለቁ እንዲህ እያሉ ጮኹ፦ ወደ ላይ ውጣ፥ አንተ ራሰ በራ! ወደ ላይ ውጣ፥ አንተ ራሰ በራ! በእግዚአብሔር ላይ ተሳለቁ፥ በዚያም ቅጣታቸውን ተቀበሉ። ይህን ከወላጆቻቸው ተምረው ነበር። እነዚያም ቅዱሳን ወደ ላይ ስለሚወጡ ባለው ነገር ላይ የተሳለቁና ያፌዙ፥ በእግዚአብሔር መቅሰፍቶች ይጎበኛሉ፤ ከእርሱም ጋር መቀለድ ቀላል ነገር እንዳይደለ ያውቃሉ።”</w:t>
      </w:r>
    </w:p>
    <w:p>
      <w:pPr>
        <w:pStyle w:val="ArticleScripture"/>
        <w:jc w:val="left"/>
      </w:pPr>
      <w:r>
        <w:rPr>
          <w:rFonts w:ascii="Ebrima" w:hAnsi="Ebrima" w:eastAsia="Ebrima" w:cs="Ebrima"/>
        </w:rPr>
        <w:t>“ኢየሱስ የሕዝቡን ዝልቅ ያለ እምነት እንዲያነሡና እንዲያጸኑ፣ የሁለተኛውንም መልአክ መልእክት እና በሰማይ በቅርቡ ሊደረግ ያለውን አስፈላጊ እንቅስቃሴ እንዲያስተውሉ ለማዘጋጀት ሌሎች መላእክትን በፍጥነት እንዲበሩ አዘዛቸው። እነዚህ መላእክት ከኢየሱስ ታላቅ ኃይልና ብርሃን ሲቀበሉ አየሁ፤ ሁለተኛውንም መልአክ በሥራው ለመርዳት የተሰጣቸውን ተልእኮ ለመፈጸም በፍጥነት ወደ ምድር በረሩ። መላእክቱ ሲጮኹ፣ ታላቅ ብርሃን በእግዚአብሔር ሕዝብ ላይ አበራ፤ “እነሆ፣ ሙሽራው ይመጣል፤ ልትቀበሉት ውጡ።” ከዚያም እነዚያ ተስፋ የቆረጡ ሰዎች ሲነሡ አየሁ፤ ከሁለተኛውም መልአክ ጋር በአንድነት፣ “እነሆ፣ ሙሽራው ይመጣል፤ ልትቀበሉት ውጡ” ብለው አወጁ። ከመላእክቱ የወጣው ብርሃን በየስፍራው ያለውን ጨለማ ሰንጥቆ ገባ። ሰይጣንና መላእክቱ ይህ ብርሃን እንዳይስፋፋና የታሰበለትን ውጤት እንዳያስገኝ ለማደናቀፍ ፈለጉ። ከእግዚአብሔር መላእክት ጋር ተከራከሩ፤ እግዚአብሔርም ሕዝቡን እንዳታለለ፣ በብርሃናቸውና በኃይላቸውም ሁሉ ሆነ ሕዝቡን ኢየሱስ እየመጣ እንደሆነ እንዲያምኑ ማድረግ እንደማይችሉ ነገሯቸው። የእግዚአብሔር መላእክት ግን ሰይጣን መንገዱን ሊዘጋና የሕዝቡን አእምሮ ከብርሃኑ ሊመልስ ቢጥርም ሥራቸውን ቀጠሉ። የተቀበሉት እጅግ ደስተኞች መስለው ታዩ። ዓይኖቻቸውን ወደ ሰማይ አቀኑ፣ የኢየሱስንም መገለጥ በጉጉት ናፈቁ። አንዳንዶች ግን በታላቅ ጭንቀት ውስጥ ነበሩ፤ ያለቅሱና ይጸልዩ ነበር። ዓይኖቻቸው በራሳቸው ላይ የተተከሉ ይመስሉ ነበር፣ ወደ ላይም ለማየት አይደፍሩም ነበር።”</w:t>
      </w:r>
    </w:p>
    <w:p>
      <w:pPr>
        <w:pStyle w:val="ArticleScripture"/>
        <w:jc w:val="left"/>
      </w:pPr>
      <w:r>
        <w:rPr>
          <w:rFonts w:ascii="Ebrima" w:hAnsi="Ebrima" w:eastAsia="Ebrima" w:cs="Ebrima"/>
        </w:rPr>
        <w:t>“ከሰማይ የመጣ ክቡር ብርሃን ጨለማውን ከእነርሱ ለየው፥ ዓይኖቻቸውም በተስፋ መቁረጥ በራሳቸው ላይ ተተክለው ከነበሩ ወደ ላይ ተመለሱ፤ ምስጋናና ቅዱስ ደስታም በፊታቸው ሁሉ ላይ ተገለጠ። ኢየሱስና ሙሉው የመላእክት ሠራዊት በታማኞቹ እየተጠባበቁ ባሉት ላይ በወዳጅነት ተመለከቱ።”</w:t>
      </w:r>
    </w:p>
    <w:p>
      <w:pPr>
        <w:pStyle w:val="ArticleScripture"/>
        <w:jc w:val="left"/>
      </w:pPr>
      <w:r>
        <w:rPr>
          <w:rFonts w:ascii="Ebrima" w:hAnsi="Ebrima" w:eastAsia="Ebrima" w:cs="Ebrima"/>
        </w:rPr>
        <w:t>«የመጀመሪያውን መልአክ መልእክት የናቁና የተቃወሙ ሰዎች፣ የሁለተኛውን ብርሃን አጡ፣ እና “እነሆ ሙሽራው ይመጣል” ብሎ የተነገረውን መልእክት ያጀበው ኃይልና ክብር ሊጠቅማቸው አልቻለም። ኢየሱስ ፊቱን በቁጣ ከእነርሱ አዞረ። እርሱን አቅልለውና ጥለውት ነበርና። መልእክቱን የተቀበሉት ግን በክብር ደመና ተሸፍነው ነበር። የእግዚአብሔርን ፈቃድ ለማወቅ ይጠብቁ፣ ይከታተሉ፣ ይጸልዩም ነበር። እርሱን እንዳያስቀይሙ እጅግ ይፈሩ ነበር። ሰይጣንና መላእክቱ ይህን መለኮታዊ ብርሃን ከእግዚአብሔር ሕዝብ ለመዝጋት ሲፈልጉ አየሁ፤ ነገር ግን እነዚያ የሚጠባበቁ ሰዎች ብርሃኑን እስከሚወዱት ድረስ፣ ዓይኖቻቸውንም ከምድር አንስተው ወደ ኢየሱስ እስከሚያቀኑ ድረስ፣ ሰይጣን ከዚህ ክቡር ብርሃን ሊያሳጣቸው ምንም ኃይል አልነበረውም። ከሰማይ የተሰጠው መልእክት ሰይጣንንና መላእክቱን አስቆጣ፤ እናም ኢየሱስን እንደሚወዱ የሚናገሩ ነገር ግን መምጣቱን የናቁ ሰዎች፣ ታማኞቹን እምነት ያደረጉትን ሰዎች አፌዙባቸው አላግጠውባቸውም። ነገር ግን አንድ መልአክ የደረሰባቸውን ስድብ ሁሉ፣ ንቀት ሁሉ፣ በደል ሁሉ ከእነዚያ እንደ ወንድሞቻቸው ከሚቆጠሩ ሰዎች የተቀበሉትን ሁሉ ምልክት አደረገ። እጅግ ብዙዎች “እነሆ ሙሽራው ይመጣል” ብለው ለመጮኽ ድምፃቸውን ከፍ አደረጉ፤ እናም የኢየሱስን መገለጥ ያልወደዱ እና በሁለተኛ ምጽአቱ ላይ እንዲቆዩ ያልተሸከሙላቸውን ወንድሞቻቸውን ተዉ። ኢየሱስ መምጣቱን ከናቁና ከተናቁት ፊቱን ሲያዞር አየሁ፤ ከዚያም እንዳይረክሱ መላእክት ሕዝቡን ከርኩሳን መካከል እንዲያወጡ አዘዛቸው። ለመልእክቶቹ የታዘዙት ነጻና አንድ ሆነው ተለይተው ቆሙ። ቅዱስና እጅግ የሚያማምር ብርሃን በእነርሱ ላይ አበራ። ዓለምን ካዱ፣ ፍቅራቸውንም ከእርስዋ ነጥቀው አለዩ፣ ምድራዊ ጥቅማቸውንም ሠዉ። ምድራዊ ሀብታቸውን ተዉ፤ የተጨነቀ እይታቸውም ወደ ሰማይ ተመለከተ፣ የሚወዱትን አዳኛቸውን ለማየት እየጠበቁ። ቅዱስና ቀደስተኛ ደስታ በፊታቸው ላይ ይፈካ ነበር፤ ይህም በውስጣቸው የነገሠውን ሰላምና ደስታ ይናገር ነበር። ኢየሱስም የፈተናቸው ሰዓት ቀርቦ ነበርና መላእክቱን ሄደው እንዲያበረታቷቸው አዘዛቸው። እነዚህ የሚጠባበቁ ሰዎች ገና መፈተን እንዳለባቸው መጠን እንዳልተፈተኑ አየሁ። ከስህተትም ነጻ አልነበሩም። እናም እግዚአብሔር ለምድር ሕዝብ ማስጠንቀቂያ በመላኩ፣ ወደ አንድ የጊዜ ነጥብ ለማድረስ የተደጋገመ መልእክት በመስጠቱ፣ ራሳቸውን በትጋት እንዲመረምሩ ለመምራት፣ ከአረማውያንና ከጳጳሳት የተላለፉ ስህተቶችን ከራሳቸው እንዲያወግዱ በማድረጉ ያለውን ምሕረቱንና ቸርነቱን አየሁ። በእነዚህ መልእክቶች እግዚአብሔር ሕዝቡን በታላቅ ኃይል ሊሠራላቸው ወደሚችልበት ስፍራ እያወጣቸው ነው፤ በዚያም ትእዛዛቱን ሁሉ ሊጠብቁ ይችላሉ።...»</w:t>
      </w:r>
    </w:p>
    <w:p>
      <w:pPr>
        <w:pStyle w:val="ArticleScripture"/>
        <w:jc w:val="left"/>
      </w:pPr>
      <w:r>
        <w:rPr>
          <w:rFonts w:ascii="Ebrima" w:hAnsi="Ebrima" w:eastAsia="Ebrima" w:cs="Ebrima"/>
        </w:rPr>
        <w:t>“የኢየሱስ አገልግሎት በቅዱስ ስፍራ ሲያበቃ፣ ወደ ቅድስተ ቅዱሳንም እየገባ፣ የእግዚአብሔርን ሕግ የያዘችው ታቦት ፊት ቆመ፤ ሦስተኛውን መልእክት ይዞ ወደ ምድር እንዲወርድ ሌላ ኃያል መልአክ ላከ። በመልአኩ እጅ መጽሐፍ ጥቅል አኖረ፤ እርሱም በግርማና በኃይል ወደ ምድር ሲወርድ፣ አስፈሪ ማስጠንቀቂያ፣ ለሰው ልጆች ከተሸከመ ሁሉ ይልቅ እጅግ አስከፊ የሆነ ማስፈራሪያ አወጀ። ይህ መልእክት የእግዚአብሔርን ልጆች እንዲጠነቀቁ ለማድረግ፣ በፊታቸውም ያለውን የፈተናና የጭንቀት ሰዓት ለማሳየት ታስቦ ነበር። መልአኩም፣ ከአውሬውና ከምስሉ ጋር ወደ ቅርብ ጦርነት ይገባሉ፤ የዘላለም ሕይወት ብቸኛ ተስፋቸው ጸንተው መቆየት ነው። ሕይወታቸው በአደጋ ላይ ቢሆንም እንኳ፣ እውነትን አጽንተው ሊይዙ ይገባቸዋል፤ አለ። ሦስተኛው መልአክ መልእክቱን በእነዚህ ቃላት ይዘጋዋል፤ የቅዱሳን ትዕግሥት ይህ ነው፤ የእግዚአብሔርን ትእዛዛትና የኢየሱስን እምነት የሚጠብቁ እነርሱ ናቸው። እነዚህን ቃላት ሲደግም ወደ ሰማያዊው መቅደስ አመለከተ። ይህን መልእክት የሚቀበሉ ሁሉ ልቦናቸው ወደ ቅድስተ ቅዱሳን ይመራል፤ በዚያም ኢየሱስ በታቦቱ ፊት ቆሞ ምሕረት ገና ለሚቆይላቸው ሁሉ፣ እንዲሁም የእግዚአብሔርን ሕግ ባለማወቅ ለተላለፉ ሰዎች የመጨረሻውን ምልጃ እያቀረበ ይገኛል። ይህ የኃጢአት ስርየት ለጻድቃን ሙታን እንደሚደረግ ሁሉ ለጻድቃን ሕያዋንም ይደረጋል። ኢየሱስ ስለ እነዚያ በእግዚአብሔር ትእዛዛት ላይ ብርሃንን ሳይቀበሉ የሞቱ፣ ባለማወቅም ኃጢአት ስለሠሩ ሰዎች ስርየት ያደርጋል።”</w:t>
      </w:r>
    </w:p>
    <w:p>
      <w:pPr>
        <w:pStyle w:val="ArticleScripture"/>
        <w:jc w:val="left"/>
      </w:pPr>
      <w:r>
        <w:rPr>
          <w:rFonts w:ascii="Ebrima" w:hAnsi="Ebrima" w:eastAsia="Ebrima" w:cs="Ebrima"/>
        </w:rPr>
        <w:t>“ኢየሱስ ወደ ቅድስተ ቅዱሳን ያለውን ደጅ ከከፈተ በኋላ የሰንበት ብርሃን ታየ፤ የእግዚአብሔርም ሕዝብ ሕጉን ይጠብቁ እንደሆነ ለማየት እግዚአብሔር በጥንት የእስራኤልን ልጆች እንደፈተናቸውና እንደፈተሻቸው እንዲፈተኑና እንዲረጋገጡ ነበር። ሦስተኛውንም መልአክ ወደ ላይ እየጠቆመ አየሁ፤ ተስፋ ለቆረጡትም ወደ ሰማያዊው መቅደስ ቅድስተ ቅዱሳን የሚወስደውን መንገድ እያሳያቸው ነበር። እነርሱም በእምነት ኢየሱስን ተከትለው ወደ ቅድስተ ቅዱሳን ገቡ። ደግሞም ኢየሱስን አግኝተዋል፤ ደስታና ተስፋም እንደ አዲስ ፈለቁ። ከኢየሱስ ዳግም ምጽአት አዋጅ ጀምሮ እስከ 1844 ዓመት የጊዜው ማለፍ ድረስ በመንገዳቸው ያለፈውን ሁሉ እየገለጹ ወደ ኋላ ሲመለከቱ አየኋቸው። ተስፋ መቁረጣቸው መግለጫ እንዳገኘ ያያሉ፤ ደስታና እርግጠኝነትም እንደገና ያነቃቃቸዋል። ሦስተኛው መልአክ ያለፈውንና ያለውን እንዲሁም የሚመጣውን አብርቶአል፤ እግዚአብሔርም በምሥጢራዊ አስተዳደሩ በእውነት እንደመራቸው ያውቃሉ።”</w:t>
      </w:r>
    </w:p>
    <w:p>
      <w:pPr>
        <w:pStyle w:val="ArticleScripture"/>
        <w:jc w:val="left"/>
      </w:pPr>
      <w:r>
        <w:rPr>
          <w:rFonts w:ascii="Ebrima" w:hAnsi="Ebrima" w:eastAsia="Ebrima" w:cs="Ebrima"/>
        </w:rPr>
        <w:t>“ለእኔ ተገልጦኛል የቀሩት ከኢየሱስ ጋር ወደ ቅድስተ ቅዱሳን እንደ ገቡ፥ ታቦቱንና የስርየት መክደኛውንም እንደ ተመለከቱ፥ በክብራቸውም እንደ ተማረኩ። ኢየሱስ የታቦቱን ክዳን አነሣ፤ እነሆም! አሥርቱ ትእዛዛት የተጻፉባቸው የድንጋይ ጽላቶች ታዩ። ሕያዋን ቃላትን በቅርብ ይመረምራሉ፤ ነገር ግን አራተኛውን ትእዛዝ በእነዚያ ቅዱሳን አሥር ሕጎች መካከል ሕያው ሆኖ ባዩት ጊዜ፥ በሌሎቹ ዘጠኝ ላይ ከሚበራው ይልቅ በላዩ የበለጠ ብርሃን ሲያበራ፥ የክብር ሀሎም በዙሪያው ሁሉ ሲኖር፥ እየተንቀጠቀጡ ወደ ኋላ ይሸሻሉ። በዚያ ውስጥ ሰንበት እንደ ተሻረ ወይም ወደ ሳምንቱ የመጀመሪያ ቀን እንደ ተለወጠ የሚያሳውቃቸው አንዳች ነገር አያገኙም። እንዲህ ይነበባል፤ እግዚአብሔር በተራራው ላይ በክቡርና በሚያስፈራ ግርማ በአፉ በተናገረው ጊዜ፥ መብረቆች በተንጸባረቁበትና ነጎድጓዶች በተንኳኩበት ጊዜ፥ በራሱም ቅዱስ ጣት በድንጋይ ጽላቶች ላይ በጻፈው ጊዜ እንደ ነበረው፤ ስድስት ቀን ሥራ ትሠራለህ ሥራህንም ሁሉ ታደርጋለህ፤ ሰባተኛው ቀን ግን የእግዚአብሔር የአምላክህ ሰንበት ነው። ለአሥርቱ ትእዛዛት የተደረገውን ጥንቃቄ ሲመለከቱ ይደነቃሉ። ከይሖዋ በአጠገብ እንደ ተቀመጡ፥ በቅድስናውም እንደ ተሸፈኑና እንደ ተጠበቁ ያያሉ። የአሥርቱን ትእዛዛት አራተኛ ትእዛዝ እየረገጡ እንደ ነበሩ፥ በይሖዋ የተቀደሰውን ቀን ፋንታ በአሕዛብና በጳጳሳውያን የተላለፈላቸውን ቀን እንደ ጠበቁ ያያሉ። በእግዚአብሔር ፊት ራሳቸውን ያዋርዳሉ፥ ባለፉትም መተላለፎቻቸው ላይ ያለቅሳሉ።”</w:t>
      </w:r>
    </w:p>
    <w:p>
      <w:pPr>
        <w:pStyle w:val="ArticleScripture"/>
        <w:jc w:val="left"/>
      </w:pPr>
      <w:r>
        <w:rPr>
          <w:rFonts w:ascii="Ebrima" w:hAnsi="Ebrima" w:eastAsia="Ebrima" w:cs="Ebrima"/>
        </w:rPr>
        <w:t>«እጅግ ጥብቅ ያለ ጸሎታቸውንና መናዘዛቸውን ኢየሱስ ለአባቱ ሲያቀርብ፥ በመክተቻው ውስጥ ያለው ዕጣን ሲጨስ አየሁ። እርሱም ሲወጣ፥ ደማቅ ብርሃን በኢየሱስ ላይና በምሕረት መቀመጫው ላይ አረፈ፤ እነዚያም በቅን ልብ የሚጸልዩት፥ እግዚአብሔርን ሕግ አላፊዎች መሆናቸውን አግኝተው ስለ ተጨነቁ፥ ተባረኩ፥ ፊታቸውም በተስፋና በደስታ በራ። ከሦስተኛው መልአክ ሥራ ጋር ተባበሩ፥ ድምፃቸውንም ከፍ አድርገው ይህን ከባድ ማስጠንቀቂያ አወጁ። መጀመሪያ ግን መልእክቱን የተቀበሉ ጥቂቶች ነበሩ፤ ነገር ግን ማስጠንቀቂያውን ለማወጅ በብርቱ ትጋት ቀጠሉ። ከዚያም ብዙዎች የሦስተኛውን መልአክ መልእክት ሲቀበሉ አየሁ፤ ከመጀመሪያ ማስጠንቀቂያውን ካወጁት ጋርም ድምፃቸውን አንድ አደረጉ፥ ቅዱስ የተደረገውን የዕረፍት ቀኑን በመጠበቅም እግዚአብሔርን ከፍ ከፍ አደረጉት አከበሩትም።»</w:t>
      </w:r>
    </w:p>
    <w:p>
      <w:pPr>
        <w:pStyle w:val="ArticleScripture"/>
        <w:jc w:val="left"/>
      </w:pPr>
      <w:r>
        <w:rPr>
          <w:rFonts w:ascii="Ebrima" w:hAnsi="Ebrima" w:eastAsia="Ebrima" w:cs="Ebrima"/>
        </w:rPr>
        <w:t>“ሦስተኛውን መልእክት የተቀበሉ ብዙዎች በፊተኛዎቹ ሁለት መልእክቶች ውስጥ ልምምድ አልነበራቸውም። ሰይጣን ይህን አስተውሎ ነበር፥ እነርሱንም ለመጣል ክፉ ዓይኑ በእነርሱ ላይ ነበር፤ ነገር ግን ሦስተኛው መልአክ ወደ ቅድስተ ቅዱሳን ይጠቁማቸው ነበር፥ በቀደሙትም መልእክቶች ልምምድ የነበራቸው ወደ ሰማያዊው መቅደስ የሚወስደውን መንገድ ያሳዩአቸው ነበር። ብዙዎች በመላእክቱ መልእክቶች ውስጥ ያለውን ፍጹም የእውነት ሰንሰለት አዩ፥ በደስታም ተቀበሉት። በቅደም ተከተላቸው ተቀበሉአቸው፥ በእምነትም ኢየሱስን ተከትለው ወደ ሰማያዊው መቅደስ ገቡ። እነዚህ መልእክቶች ሰውነቱን እንዲያጸኑ እንደ መልሕቅ ሆነው ተገልጠውልኝ ነበር። ግለሰቦችም እነርሱን ሲቀበሉና ሲያስተውሉ፥ ከሰይጣን ብዙ ማታለያዎች ጋር እንዳይናወጡ ይጠበቃሉ።”</w:t>
      </w:r>
    </w:p>
    <w:p>
      <w:pPr>
        <w:pStyle w:val="ArticleScripture"/>
        <w:jc w:val="left"/>
      </w:pPr>
      <w:r>
        <w:rPr>
          <w:rFonts w:ascii="Ebrima" w:hAnsi="Ebrima" w:eastAsia="Ebrima" w:cs="Ebrima"/>
        </w:rPr>
        <w:t>ከ1844 ዓ.ም. ታላቁ ተስፋ መቁረጥ በኋላ፣ ሰይጣንና መላእክቱ የማኅበሩን እምነት ለማናወጥ ወጥመዶችን በመዘርጋት በብዙ ጥረት ተጠምደው ነበር። በእነዚህ ነገሮች የግል ልምምድ ያላቸውን ሰዎች አእምሮ እየተጽናና ነበር። የትሕትና መልክ ነበራቸው። የመጀመሪያውንና የሁለተኛውን መልእክት ለውጠው ፍጻሜያቸውን ወደ ፊት አመለከቱ፤ ሌሎች ደግሞ እነርሱ በዚያ እንደ ተፈጸሙ እየተናገሩ እጅግ ወደ ኋላ ባለው ዘመን ይጠቁሙ ነበር። እነዚህ ሰዎች ያልተለማመዱትን አእምሮ እየሳቡ ከእውነቱ ያራቁአቸው ነበር፣ እምነታቸውንም ያናውጡ ነበር። አንዳንዶች ከማኅበሩ ተለይተው ራሳቸውን የቻለ እምነት ለመገንባት መጽሐፍ ቅዱስን ይመረምሩ ነበር። ሰይጣንም በዚህ ሁሉ ደስ አለው፤ ምክንያቱም ከመልህቁ የተፈቱትን በተለያዩ ስሕተቶች ሊያጠቃቸው እንደሚችል፣ በትምህርትም ነፋሳት ሊያባዛቸውና ሊያንከራትታቸው እንደሚችል ያውቅ ነበርና። በመጀመሪያውና በሁለተኛው መልእክት መሪነት ያደረጉ ብዙዎች እነዚህን ካዱ፤ ክፍፍልና መበተንም በማኅበሩ ሁሉ ውስጥ ነበረ። ከዚያም ዊልያም ሚለርን አየሁ። ተጨንቆ ይታይ ነበር፣ ስለ ሕዝቡም በሐዘንና በጭንቀት ተጎንብሶ ነበር። በ1844 ዓ.ም. ተባብረውና በፍቅር የነበሩት ወገኖች እርስ በርስ ፍቅራቸውን እያጡ፣ እርስ በርስም እየተቃወሙ መሆናቸውን አየ። ወደ ቀዝቃዛና ወደ ኋላ የተመለሰ ሁኔታ ሲመለሱ አየ። ሐዘን ኃይሉን አሟጠጠው። አመራር ያላቸው ሰዎች ዊልያም ሚለርን እየተመለከቱ መሆናቸውን አየሁ፤ የሦስተኛውን መልአክ መልእክትና የእግዚአብሔርን ትእዛዛት እንዳይቀበል ይፈሩ ነበር። እርሱም ከሰማይ ወዳለው ብርሃን ዘንድ ሲያዘነብል፣ እነዚህ ሰዎች አእምሮውን ከዚያ ለማራቅ የሆነ እቅድ ያዘጋጁ ነበር። አእምሮውን በጨለማ ውስጥ ለማቆየትና ተጽእኖውንም በመካከላቸው ለማስቀጠል የሰው ተጽእኖ ሲደረግ አየሁ። በመጨረሻ ዊልያም ሚለር ከሰማይ የመጣውን ብርሃን በመቃወም ድምፁን አነሣ። ተስፋ መቁረጡን ፈጽሞ ሊያብራራ፣ በተሻለ ብርሃንና ክብርም ያለፈውን ሊያበራ፣ የደከሙትን ኃይሎቹን ሊያድስ፣ ተስፋውን ሊያበራ፣ እግዚአብሔርንም እንዲያከብር ሊመራው የሚችለውን መልእክት ባለመቀበሉ ተሳነ። ነገር ግን ከመለኮታዊ ጥበብ ይልቅ ወደ ሰው ጥበብ ዘነበለ፤ በጌታውም ሥራ ስለ ብርቱ ድካም እና ስለ እርጅና ተሰብሮ ስለነበር፣ ከእውነት የከለከሉትን እንደ እነዚያ መጠን ኃላፊ አልነበረም። እነርሱ ኃላፊዎች ናቸው፣ ኃጢአቱም በእነርሱ ላይ ይገኛል። ዊልያም ሚለር የሦስተኛውን መልእክት ብርሃን ማየት ቢችል ኖሮ፣ በእርሱ ዘንድ ጨለማና ምስጢራዊ የመሰሉ ብዙ ነገሮች ተብራርተው ነበር። ወንድሞቹ ለእርሱ እጅግ ጥልቅ ፍቅርና አሳብ እንዳላቸው ይገልጡ ነበርና፣ ከእነርሱ ራሱን ሊነጥል እንደማይችል አሰበ። ልቡ ወደ እውነት ይዘነብል ነበር፤ ነገር ግን ከዚያ ወንድሞቹን ይመለከት ነበር። እነርሱ ይቃወሙት ነበር። ከእርሱ ጋር የኢየሱስን መምጣት በማወጅ ጎን ለጎንና ትከሻ ለትከሻ የቆሙትን ራሱን ከእነርሱ ሊነጥል ይችል ነበርን? እነርሱ በእርግጥ ወደ ስሕተት አያመሩትም ብሎ አሰበ።</w:t>
      </w:r>
    </w:p>
    <w:p>
      <w:pPr>
        <w:pStyle w:val="ArticleScripture"/>
        <w:jc w:val="left"/>
      </w:pPr>
      <w:r>
        <w:rPr>
          <w:rFonts w:ascii="Ebrima" w:hAnsi="Ebrima" w:eastAsia="Ebrima" w:cs="Ebrima"/>
        </w:rPr>
        <w:t>“እግዚአብሔር ሰይጣን በእርሱ ላይ ኃይል እንዲኖረው፣ ሞትም በእርሱ ላይ ግዛት እንዲያደርግ ፈቀደለት። ከእግዚአብሔር ዘወትር ሲያርቁት ከነበሩት ርቆ በመቃብር ውስጥ ሰወረው። ሙሴ ወደ ተስፋይቱ ምድር ሊገባ በተቃረበ ጊዜ ስህተት አደረገ። እንዲሁም፣ Wm. Miller ወደ ሰማያዊቱ ከነዓን ሊገባ በቅርብ ሲሆን ተጽዕኖው በእውነት ላይ እንዲቃወም በመፍቀዱ ስህተት እንዳደረገ አየሁ። ሌሎች ወደዚህ መሩት። ሌሎች ስለዚህ ሂሳብ ይሰጣሉ። ነገር ግን መላእክት የዚህን የእግዚአብሔር አገልጋይ ውድ አፈር ይጠብቃሉ፥ እርሱም በመጨረሻው መለከት ድምፅ ይወጣል።”</w:t>
      </w:r>
    </w:p>
    <w:p>
      <w:pPr>
        <w:pStyle w:val="ArticleScripture"/>
        <w:jc w:val="left"/>
      </w:pPr>
      <w:r>
        <w:rPr>
          <w:rFonts w:ascii="Ebrima" w:hAnsi="Ebrima" w:eastAsia="Ebrima" w:cs="Ebrima"/>
        </w:rPr>
        <w:t>“በጥንቃቄ የተጠበቁና ጽኑ ሆነው የቆሙ አንድ ወገን አየሁ፤ የአካሉን የተመሠረተ እምነት ለማናወጥ ለሚፈልጉ ሰዎችም ምንም ድጋፍ አይሰጡም ነበር። እግዚአብሔርም በደስታ ተመልክቶባቸው ነበር። ሦስት ደረጃዎች ተገለጡልኝ—አንደኛ፣ ሁለተኛ፣ ሦስተኛም—የአንደኛው፣ የሁለተኛው፣ የሦስተኛውም መላእክት መልእክቶች። መልአኩም፣ በእነዚህ መልእክቶች ውስጥ አንድ ጡብ የሚያንቀሳቅስ ወይም አንድ ሚስማር የሚነካ ለእርሱ ወዮለት አለ። የእነዚህ መልእክቶች እውነተኛ መረዳት እጅግ ወሳኝ ነው። የነፍሳት ዕጣ ፈንታ እነዚህ መልእክቶች በሚቀበሉበት ሁኔታ ላይ ተንጠልጥሎ ነው። እንደገናም በእነዚህ መልእክቶች ውስጥ ወደ ታች ተመለስሁ፥ የእግዚአብሔርም ሕዝብ ልምዳቸውን ምን ያህል በክቡር ዋጋ እንደገዙት አየሁ። ይህም በብዙ መከራና በከባድ ተጋድሎ ተገኝቶ ነበር። እግዚአብሔር እርሱ በአንድ ጽኑና የማይንቀሳቀስ መድረክ ላይ እስኪያቆማቸው ድረስ ደረጃ በደረጃ መርቶአቸው ነበር። ከዚያም ግለሰቦች ወደ መድረኩ ሲቀርቡ፣ በላዩ ከመርገጣቸው በፊት መሠረቱን ሲመረምሩ አየሁ። አንዳንዶች በደስታ ወዲያውኑ በላዩ ረገጡ። ሌሎች ግን የመድረኩን መሠረት አቀማመጥ ለመንቀፍ ጀመሩ። ማሻሻያ እንዲደረግበት ይመኙ ነበር፤ እንዲህ ከሆነ መድረኩ ይበልጥ ፍጹም ይሆናል፣ ሕዝቡም እጅግ ደስ ይላቸዋል ይሉ ነበር። አንዳንዶች ከመድረኩ ወረዱና መረመሩት፤ ከዚያም በስህተት ተጥሎአል ብለው በእርሱ ላይ ነቀፋ አቀረቡ። ማለትም አቀማመጡ የተሳሳተ ነው እያሉ ነበር። እጅግ ብዙዎቹ በመድረኩ ላይ ጽኑ ሆነው እንደቆሙ አየሁ፤ ከእርሱም የወረዱትን ሌሎች ቅሬታቸውን እንዲያቆሙ ያሳስቧቸው ነበር፤ ምክንያቱም ዋና ሠሪው እግዚአብሔር ነበርና፣ እነርሱም በእርሱ ላይ ይዋጉ ነበር። ወደ ዚህ ጽኑ መድረክ ያደረሳቸውን የእግዚአብሔር ድንቅ ሥራ ይነግሩ ነበር፤ በአንድነትም ማለት ይቻላል ሁሉ ዓይኖቻቸውን ወደ ሰማይ አነሱ፣ በታላቅ ድምፅም እግዚአብሔርን አከበሩ። ይህም ከተቃወሙና መድረኩን ከተዉት አንዳንዶቹን ነካቸው፤ እነርሱም እንደገና በትሕትና ፊት ወደ መድረኩ ወጡ።”</w:t>
      </w:r>
    </w:p>
    <w:p>
      <w:pPr>
        <w:pStyle w:val="ArticleScripture"/>
        <w:jc w:val="left"/>
      </w:pPr>
      <w:r>
        <w:rPr>
          <w:rFonts w:ascii="Ebrima" w:hAnsi="Ebrima" w:eastAsia="Ebrima" w:cs="Ebrima"/>
        </w:rPr>
        <w:t>“ወደ ክርስቶስ የመጀመሪያ ምጽአቱ ማወጅ እንድመለስ ተመራሁ። ዮሐንስ የኢየሱስን መምጣት መንገድ ለማዘጋጀት በኤልያስ መንፈስና ኃይል ተልኮ ነበር። የዮሐንስን ምስክርነት የጣሉ ሰዎች ከኢየሱስ ትምህርቶች ምንም ጥቅም አላገኙም። ለመጀመሪያ ምጽአቱ ማወጅ ያደረጉት መቃወም እርሱ መሲሑ እንደሆነ የሚያረጋግጠውን እጅግ ጠንካራ ማስረጃ በቀላሉ ሊቀበሉ በማይችሉበት ስፍራ አኖራቸው። ሰይጣን የዮሐንስን መልእክት የጣሉትን ከዚያ የበለጠ እንዲሄዱ፣ ኢየሱስንም እንዲጥሉና እንዲሰቅሉት መራቸው። ይህን በማድረጋቸው፣ ወደ ሰማያዊው መቅደስ መንገድ ያስተምራቸው የነበረውን በጴንጤቆስጤ ቀን የሚሰጠውን በረከት ሊቀበሉ በማይችሉበት ስፍራ ራሳቸውን አኖሩ። የቤተ መቅደሱ መጋረጃ መቀደዱ የአይሁድ መሥዋዕቶችና ሥርዓቶች ከእንግዲህ በኋላ እንደማይቀበሉ አሳየ። ታላቁ መሥዋዕት ቀርቦ ነበር፣ ተቀብሎም ነበር፤ በጴንጤቆስጤ ቀን የወረደውም መንፈስ ቅዱስ የደቀ መዛሙርቱን ሐሳብ ከምድራዊው መቅደስ ወደ ሰማያዊው መቅደስ አመራቸው፤ እዚያም ኢየሱስ በራሱ ደም ገብቶ ነበር፣ የስርየቱንም ጥቅሞች በደቀ መዛሙርቱ ላይ አፈሰሰ። አይሁድ ግን በፍጹም ማታለልና በሙሉ ጨለማ ውስጥ ተተዉ። ስለ ድነት እቅድ ሊኖራቸው ይችል የነበረውን ብርሃን ሁሉ አጡ፣ እናም አሁንም በማይጠቅሙ መሥዋዕቶቻቸውና መባዎቻቸው ላይ ታምነው ነበር። በቅዱሱ ስፍራ በክርስቶስ ምልጃ ጥቅም ሊያገኙ አልቻሉም። ሰማያዊው መቅደስ የምድራዊውን ስፍራ ወስዶ ነበር፤ ነገር ግን ወደ ሰማያዊው መንገድ ምንም እውቀት አልነበራቸውም።”</w:t>
      </w:r>
    </w:p>
    <w:p>
      <w:pPr>
        <w:pStyle w:val="ArticleScripture"/>
        <w:jc w:val="left"/>
      </w:pPr>
      <w:r>
        <w:rPr>
          <w:rFonts w:ascii="Ebrima" w:hAnsi="Ebrima" w:eastAsia="Ebrima" w:cs="Ebrima"/>
        </w:rPr>
        <w:t>“ብዙዎች አይሁድ ኢየሱስን በመካድና በመስቀል ላይ በመስቀል በተከተሉት አካሄድ ላይ በድንጋጤ ይመለከታሉ። የእርሱንም አሳፋሪ እንግልት ታሪክ ሲያነቡ፣ ክርስቶስን እንደሚወዱት ያስባሉ፤ እንዲሁም እንደ ጴጥሮስ ባልካዱት ወይም እንደ አይሁድ ባልሰቀሉት ነበር ይላሉ። ነገር ግን ለልጁ የገለጹትን ርኅራኄ የመሰከረ እግዚአብሔር፣ ፈትኖአቸዋል፤ ለኢየሱስም አላቸው ብለው የተናገሩትን ፍቅር ወደ ፈተና አቅርቦታል።”</w:t>
      </w:r>
    </w:p>
    <w:p>
      <w:pPr>
        <w:pStyle w:val="ArticleScripture"/>
        <w:jc w:val="left"/>
      </w:pPr>
      <w:r>
        <w:rPr>
          <w:rFonts w:ascii="Ebrima" w:hAnsi="Ebrima" w:eastAsia="Ebrima" w:cs="Ebrima"/>
        </w:rPr>
        <w:t>“መልእክቱ መቀበሉን ሰማይ ሁሉ በእጅጉ ጥልቅ ፍላጎት ይመለከት ነበር። ነገር ግን ኢየሱስን እንደሚወዱ የሚናገሩ ብዙዎች፣ የመስቀሉንም ታሪክ ሲያነቡ እንባ የሚያፈሱ፣ መልእክቱን በደስታ ከመቀበል ይልቅ በቁጣ ተነሥተው የኢየሱስን ምጽአት የሚያስበስረውን የምሥራች ይዘብቱበት ነበር፣ ማታለያም ነው ይሉት ነበር። መገለጡን የሚወዱትን ኅብረት ለማድረግ አልወዱም፤ ይልቁንም ጠሉአቸው፣ ከአብያተ ክርስቲያናትም አስወጧቸው። የመጀመሪያውን መልእክት የጣሉ ሰዎች ከሁለተኛው ሊጠቀሙ አልቻሉም፤ እነርሱንም በእምነት ከኢየሱስ ጋር ወደ ሰማያዊው መቅደስ ቅድስተ ቅዱሳን እንዲገቡ ሊያዘጋጃቸው የነበረው የእኩለ ሌሊት ጩኸት ደግሞ አልጠቀማቸውም። እነዚያንም ሁለቱን የቀደሙ መልእክቶች በመጣል ወደ ቅድስተ ቅዱሳን የሚያሳየውን በሦስተኛው የመልአኩ መልእክት ውስጥ ምንም ብርሃን ሊያዩ አይችሉም። ስማዊ አብያተ ክርስቲያናት፣ አይሁድ ኢየሱስን እንደ ሰቀሉት፣ እነዚህን መልእክቶች እንደ ሰቀሉ አየሁ፤ ስለዚህም በሰማይ የተደረገውን እንቅስቃሴ ወይም ወደ ቅድስተ ቅዱሳን የሚወስደውን መንገድ አያውቁም፤ ኢየሱስም በዚያ የሚያደርገው ምልጃ ሊጠቅማቸው አይችልም። ምንም የማይጠቅሙ መሥዋዕቶቻቸውን እንደ ሚያቀርቡት አይሁድ፣ እነርሱም ኢየሱስ ትቶት ለወጣው ክፍል ምንም የማይጠቅሙ ጸሎቶቻቸውን ያቀርባሉ፤ ሰይጣንም በእነዚህ ራሳቸውን የክርስቶስ ተከታዮች ብለው በሚናገሩት ሰዎች ማታለያ ደስ ብሎት በወጥመዱ ውስጥ ያጠናክራቸዋል፤ ሃይማኖታዊ ባህርይም ተላብሶ የእነዚህን ራሳቸውን ክርስቲያኖች ብለው የሚጠሩትን ሰዎች አእምሮ ወደ ራሱ ይመራል፣ በኃይሉም፣ በምልክቶቹና በሐሰተኛ ድንቆቹ ይሠራል። አንዳንዶችን በአንድ መንገድ ያታልላል፣ ሌሎችንም በሌላ መንገድ። የተለያዩ አእምሮዎችን ለመንካት የተዘጋጁ የተለያዩ ማታለያዎች አሉት። አንዳንዶች አንዱን ማታለያ በአስፈሪነት ይመለከታሉ፣ ሌላውን ግን በቀላሉ ይቀበላሉ። ሰይጣን አንዳንዶችን በመናፍስት አስማት ያታልላል። ደግሞም እንደ ብርሃን መልአክ ሆኖ ይመጣል፣ ተጽእኖውንም በምድር ሁሉ ላይ ያሰራጫል። በየስፍራው ሐሰተኛ ተሐድሶዎች እንዳሉ አየሁ። አብያተ ክርስቲያናት ተነፍሰው ነበር፣ እግዚአብሔርም ለእነርሱ በድንቅ እየሠራ እንደሆነ ያስቡ ነበር፤ ነገር ግን ያ ሌላ መንፈስ ነበር። ያ ይጠፋል፣ ዓለሙንም እና ቤተ ክርስቲያንንም ከቀድሞው የባሰ ሁኔታ ውስጥ ትቶ ይሄዳል።”</w:t>
      </w:r>
    </w:p>
    <w:p>
      <w:pPr>
        <w:pStyle w:val="ArticleScripture"/>
        <w:jc w:val="left"/>
      </w:pPr>
      <w:r>
        <w:rPr>
          <w:rFonts w:ascii="Ebrima" w:hAnsi="Ebrima" w:eastAsia="Ebrima" w:cs="Ebrima"/>
        </w:rPr>
        <w:t>“በስም ብቻ አድቬንቲስቶች መካከልና በወደቁት ቤተ ክርስቲያናት ውስጥ እግዚአብሔር ቅን ልጆች እንዳሉት አየሁ፤ መቅሠፍቶቹም ከመፍሰሳቸው በፊት ከእነዚህ ቤተ ክርስቲያናት አገልጋዮችና ሕዝቡ ገና ይጠራሉ፣ እነርሱም እውነትን በደስታ ይቀበላሉ። ሰይጣን ይህን ያውቃል፤ ስለዚህም ከሦስተኛው መልአክ ታላቅ ጩኸት በፊት በእነዚህ የሃይማኖት አካላት ውስጥ እንቅስቃሴን ያስነሣል፥ እውነትን የጣሉትም እግዚአብሔር ከእነርሱ ጋር እንዳለ እንዲያስቡ ያደርጋል። ቅኖቹን ለማታለል ተስፋ ያደርጋል፥ እግዚአብሔርም ገና ስለ ቤተ ክርስቲያናቱ እየሠራ እንዳለ እንዲያስቡ ይመራቸዋል። ነገር ግን ብርሃኑ ይበራል፤ ከቅኖቹም እያንዳንዱ የወደቁትን ቤተ ክርስቲያናት ይተዋል፥ ከቀሪዎቹም ጋር አቋሙን ይወስዳል።” Spiritual Gifts, volume 1, 151–172.</w:t>
      </w:r>
    </w:p>
    <w:p>
      <w:pPr>
        <w:pStyle w:val="ArticleBody"/>
        <w:jc w:val="left"/>
      </w:pPr>
      <w:r>
        <w:rPr>
          <w:rFonts w:ascii="Ebrima" w:hAnsi="Ebrima" w:eastAsia="Ebrima" w:cs="Ebrima"/>
        </w:rPr>
        <w:t>ይህ ክፍል እጅግ ብዙ አስፈላጊ እውነቶችን ይዟል፤ ነገር ግን ይህን ክፍል የምጠቀመው የሚለራይት ታሪክ መልእክቶችን አንዳንድ ባሕርያት ለመለየት ነው፤ ይህም እነዚህ ባሕርያት ታሪካችንን እንዴት እንደሚወክሉ እንድንረዳ ነው። በራእይ አሥራ አራት ውስጥ ያሉት ሦስቱም መላእክት በእጃቸው መልእክት አላቸው። ሁለተኛውና ሦስተኛው መልአክ ከመልእክታቸው ጋር ሲወርዱ “ብራና” እንዳላቸው ተለይተው ተገልጸዋል። እያንዳንዱ መልአክ አንድ መልእክትን ይወክላል፤ የእያንዳንዱም መልእክት መምጣት አንድ ውጤት ያስከትላል።</w:t>
      </w:r>
    </w:p>
    <w:p>
      <w:pPr>
        <w:pStyle w:val="ArticleBody"/>
        <w:jc w:val="left"/>
      </w:pPr>
      <w:r>
        <w:rPr>
          <w:rFonts w:ascii="Ebrima" w:hAnsi="Ebrima" w:eastAsia="Ebrima" w:cs="Ebrima"/>
        </w:rPr>
        <w:t>በሚቀጥለው ጽሑፍ ይህንን ርዕስ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ተመሳሳይ ማስጠንቀቂያዎች - ቁጥር ሁለት</dc:title>
  <dc:subject>የትንቢታዊውን ሽመና መግለጥ፦ በሚለራዊ ታሪክና በዛሬ ዘመን ውስጥ ያሉትን የራእይ 14 መልእክቶች መፍታት</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