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ተመሳሳይ ማስጠንቀቂያዎች - ቁጥር አምስት</w:t>
      </w:r>
    </w:p>
    <w:p>
      <w:pPr>
        <w:pStyle w:val="ArticleSubtitle"/>
        <w:jc w:val="left"/>
      </w:pPr>
      <w:r>
        <w:rPr>
          <w:rFonts w:ascii="Ebrima" w:hAnsi="Ebrima" w:eastAsia="Ebrima" w:cs="Ebrima"/>
        </w:rPr>
        <w:t>የይሁዳ ነገድ አንበሳ መገለጥ፦ የታላቁን ተጋድሎ የመጨረሻ ትዕይንቶች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2023-08-08</w:t>
      </w:r>
    </w:p>
    <w:p>
      <w:pPr>
        <w:pStyle w:val="ArticleBody"/>
        <w:jc w:val="left"/>
      </w:pPr>
      <w:r>
        <w:rPr>
          <w:rFonts w:ascii="Ebrima" w:hAnsi="Ebrima" w:eastAsia="Ebrima" w:cs="Ebrima"/>
        </w:rPr>
        <w:t>እኛ አሁንም እየተመለከትን ባለንበት ክፍል፣ በራእይ ምዕራፍ አሥር የሚወርድ መልአክ እንደ ክርስቶስ ላይ አስተያየት ሲሰጥ፣ ክርስቶስ እንደ ኃያል መልአክ “ከሰይጣን ጋር በሚደረገው ታላቅ ተጋድሎ የመደምደሚያ ትዕይንቶች ውስጥ የሚወስደውን ክፍል” ያሳያል። ክርስቶስ ቀኝ እግሩን በባሕር ላይ እና ግራ እግሩን በደረቅ መሬት ላይ ባኖረ ጊዜ የወሰደው “አቋም” “በምድር ሁሉ ላይ ያለውን ሉዓላዊ ኃይሉንና ሥልጣኑን ያመለክታል።” ክርስቶስም “በታላቅ ድምፅ” በጮኸ ጊዜ፣ “አንበሳ እንደሚያገሣ እንዲሁ” “ጮኸ።”</w:t>
      </w:r>
    </w:p>
    <w:p>
      <w:pPr>
        <w:pStyle w:val="ArticleBody"/>
        <w:jc w:val="left"/>
      </w:pPr>
      <w:r>
        <w:rPr>
          <w:rFonts w:ascii="Ebrima" w:hAnsi="Ebrima" w:eastAsia="Ebrima" w:cs="Ebrima"/>
        </w:rPr>
        <w:t>ክርስቶስ በ«ታላቁ ተጋድሎ የመጨረሻ ትዕይንቶች» ውስጥ ሁሉን ቻይነቱን ይገልጣል፤ ክርስቶስም ሁሉን ቻይነቱን ሲገልጥ፣ እንደ ይሁዳ ነገድ አንበሳ ያደርገዋል።</w:t>
      </w:r>
    </w:p>
    <w:p>
      <w:pPr>
        <w:pStyle w:val="ArticleScripture"/>
        <w:jc w:val="left"/>
      </w:pPr>
      <w:r>
        <w:rPr>
          <w:rFonts w:ascii="Ebrima" w:hAnsi="Ebrima" w:eastAsia="Ebrima" w:cs="Ebrima"/>
        </w:rPr>
        <w:t>“መድኃኒቱ በዮሐንስ ፊት ‘ከይሁዳ ነገድ አንበሳ’ እና ‘እንደ ታረደ በግ’ በሚሉ ምልክቶች ተቀርቦአል። ራእይ 5፥5, 6። እነዚህ ምልክቶች ሁሉን የሚችል ኃይልና ራስን የሚሠዋ ፍቅር አንድነትን ይወክላሉ። የይሁዳ አንበሳ ለጸጋው እምቢ ለሚሉት እጅግ የሚያስፈራ እንደሆነ ሁሉ፣ ለታዛዦችና ለታማኞች የእግዚአብሔር በግ ይሆናል።” የሐዋርያት ሥራ, 589.</w:t>
      </w:r>
    </w:p>
    <w:p>
      <w:pPr>
        <w:pStyle w:val="ArticleBody"/>
        <w:jc w:val="left"/>
      </w:pPr>
      <w:r>
        <w:rPr>
          <w:rFonts w:ascii="Ebrima" w:hAnsi="Ebrima" w:eastAsia="Ebrima" w:cs="Ebrima"/>
        </w:rPr>
        <w:t>በይሁዳ ነገድ እንደ አንበሳ የክርስቶስ መገለጥ፣ በመለኮታዊ ዘመኑ መሠረት፣ መጽሐፍ ቅዱሳዊ ትንቢትን ሁለቱንም በማተምና በመፍታት ያከናውነውን ሥራ ያጠናክራል። የሰው ልጅ የምሕረት ጊዜ ከመዝጋቱ ጥቂት ቀደም ብሎ፣ “ጊዜው ቀርቦአል” በሚልበት ጊዜ፣ “በቅርቡ ሊሆኑ የሚገባቸውን ነገሮች” የሚያስታውቅ አንድ ልዩ የመጽሐፍ ቅዱስ እውነት መፈታት ይኖራል።</w:t>
      </w:r>
    </w:p>
    <w:p>
      <w:pPr>
        <w:pStyle w:val="ArticleScripture"/>
        <w:jc w:val="left"/>
      </w:pPr>
      <w:r>
        <w:rPr>
          <w:rFonts w:ascii="Ebrima" w:hAnsi="Ebrima" w:eastAsia="Ebrima" w:cs="Ebrima"/>
        </w:rPr>
        <w:t>የኢየሱስ ክርስቶስ ራእይ፥ እግዚአብሔር በቅርቡ ሊሆኑ የሚገባቸውን ነገሮች ለባሪያዎቹ ያሳይ ዘንድ ለእርሱ የሰጠው፤ እርሱም መልአኩን ልኮ ለባሪያው ለዮሐንስ በምልክት አሳየው፤ እርሱም የእግዚአብሔርን ቃል፥ የኢየሱስ ክርስቶስንም ምስክርነት፥ ያየውንም ሁሉ መሰከረ። የዚህን ትንቢት ቃል የሚያነብ ብፁዕ ነው፥ የሚሰሙትም በውስጡ የተጻፉትን የሚጠብቁም ብፁዓን ናቸው፤ ጊዜው ቀርቦአልና። ራእይ 1፥1–3።</w:t>
      </w:r>
    </w:p>
    <w:p>
      <w:pPr>
        <w:pStyle w:val="ArticleBody"/>
        <w:jc w:val="left"/>
      </w:pPr>
      <w:r>
        <w:rPr>
          <w:rFonts w:ascii="Ebrima" w:hAnsi="Ebrima" w:eastAsia="Ebrima" w:cs="Ebrima"/>
        </w:rPr>
        <w:t>“የቀረበው” የተባለው “ጊዜ” በእውነት ወደ ታሪክ ሲገባ፣ በውስጡ የተጻፉትን “የሚያነቡ፣” “የሚሰሙ” እና “የሚጠብቁ” ሰዎች ላይ በረከት ይነገራል። ይህ ልዩ መልእክት ጊዜን የሚመለከት መልእክት ነው፣ እርሱም “ጊዜው በቀረበ ጊዜ” ብቻ የሚታወቅ ነው። ከዚያም—በዚያን ጊዜ፣ ከዚያ በፊት ሳይሆን—ሰዎች በራእይ መጽሐፍ ውስጥ “የተጻፉትን ነገሮች” ማንበብ፣ መስማት “እና መጠበቅ” ይችላሉ። “ጊዜው በቀረበ ጊዜ” “የሚያነቡ፣” “የሚሰሙ” “እና በውስጡ የተጻፉትን የሚጠብቁ” ሰዎች ላይ የተነገረው በረከት፣ በ“ፍጻሜው ጊዜ” የዳንኤል መጽሐፍ ከመከፈቱ ጋር ይመሳሰላል።</w:t>
      </w:r>
    </w:p>
    <w:p>
      <w:pPr>
        <w:pStyle w:val="ArticleScripture"/>
        <w:jc w:val="left"/>
      </w:pPr>
      <w:r>
        <w:rPr>
          <w:rFonts w:ascii="Ebrima" w:hAnsi="Ebrima" w:eastAsia="Ebrima" w:cs="Ebrima"/>
        </w:rPr>
        <w:t>አንተ ግን ዳንኤል ሆይ፣ እስከ ፍጻሜው ዘመን ድረስ ቃላቱን ዝጋ፥ መጽሐፉንም አትም፤ ብዙዎች ወዲህና ወዲያ ይመላለሳሉ፥ እውቀትም ይበዛል። ዳንኤል 12፡4።</w:t>
      </w:r>
    </w:p>
    <w:p>
      <w:pPr>
        <w:pStyle w:val="ArticleBody"/>
        <w:jc w:val="left"/>
      </w:pPr>
      <w:r>
        <w:rPr>
          <w:rFonts w:ascii="Ebrima" w:hAnsi="Ebrima" w:eastAsia="Ebrima" w:cs="Ebrima"/>
        </w:rPr>
        <w:t>በዳንኤል መጽሐፍ ውስጥ “ታሽገው” የነበሩት “ቃላት” ሲፈቱ፣ ይኸውም “ብዙዎች” “ወዲያና ወዲህ” እየሮጡ መሆናቸው የእግዚአብሔርን ቃል መመርመር የሚወክል ሲሆን፣ ይህን የሚያደርጉት “የፍጻሜው ዘመን” ላይ ነው። ነገር ግን በአሜሪካ ውስጥ የእሁድ ሕግ ከወጣ በኋላ ወዲያና ወዲህ የሚሮጥ ሌላ የድንግልና ክፍል አለ።</w:t>
      </w:r>
    </w:p>
    <w:p>
      <w:pPr>
        <w:pStyle w:val="ArticleScripture"/>
        <w:jc w:val="left"/>
      </w:pPr>
      <w:r>
        <w:rPr>
          <w:rFonts w:ascii="Ebrima" w:hAnsi="Ebrima" w:eastAsia="Ebrima" w:cs="Ebrima"/>
        </w:rPr>
        <w:t>እነሆ፥ ቀኖች ይመጣሉ፥ ይላል ጌታ እግዚአብሔር፤ በምድር ላይ ራብን እልካለሁ፤ ይህም የእንጀራ ራብ ወይም የውኃ ጥማት ሳይሆን፥ የእግዚአብሔርን ቃል የመስማት ራብ ነው፤ ከባሕርም ወደ ባሕር፥ ከሰሜንም እስከ ምሥራቅ ይቅበዘበዛሉ፤ የእግዚአብሔርን ቃል ለመፈለግ ወዲያና ወዲህ ይሮጣሉ፥ ነገር ግን አያገኙትም። በዚያም ቀን ቆነጃጅት ድንግል ሴቶችና ወጣቶች በጥማት ይደክማሉ። በሰማርያ ኃጢአት የሚምሉ፥ “አምላክህ፥ ዳን፥ ሕያው ነው” የሚሉ፥ “የቤርሳቤህ መንገድ ሕያው ነው” የሚሉ እነርሱ ይወድቃሉ፥ ዳግመኛም ፈጽሞ አይነሡም። አሞጽ 8፥11–14።</w:t>
      </w:r>
    </w:p>
    <w:p>
      <w:pPr>
        <w:pStyle w:val="ArticleBody"/>
        <w:jc w:val="left"/>
      </w:pPr>
      <w:r>
        <w:rPr>
          <w:rFonts w:ascii="Ebrima" w:hAnsi="Ebrima" w:eastAsia="Ebrima" w:cs="Ebrima"/>
        </w:rPr>
        <w:t>የሰማርያ ኃጢአት፣ አክአብና ኤልዛቤል በሚወክሉት ኃጢአት የተመሰለ ነበር፤ አክአብ የአሜሪካን ዩናይትድ ስቴትስ ሲወክል፣ ኤልዛቤል ደግሞ የካቶሊክ ቤተ ክርስቲያንን ትወክላለች። ኤልዛቤል፣ አክአብና በቀርሜሎስ ተራራ ከኤልያስ ጋር በተደረገው ግጭት ላይ የነበሩት ሐሰተኛ ነቢያት፣ የእሑድ ሕግን ይወክላሉ። በዚያ ግጭት ላይ ሁለት የርኩስ ነቢያት ስብስቦች ነበሩ፤ የበዓል ነቢያትና የጫካው ካህናት። በዓል ከሚመለኩት አማልክት አንዱ ነበር፤ በጫካዎች ውስጥ ይመለክ የነበረው ሌላው ደግሞ አስታሮት ነበር። በዓል ወንድ አምላክ ነበር፣ አስታሮትም ሴት አምላክ ነበረች። እነዚህ ሁለቱ በአንድነት፣ ወንዱ አምላክ መንግሥትን ሲወክል፣ ሴቲቱ ደግሞ ቤተ ክርስቲያንን ትወክላለች።</w:t>
      </w:r>
    </w:p>
    <w:p>
      <w:pPr>
        <w:pStyle w:val="ArticleBody"/>
        <w:jc w:val="left"/>
      </w:pPr>
      <w:r>
        <w:rPr>
          <w:rFonts w:ascii="Ebrima" w:hAnsi="Ebrima" w:eastAsia="Ebrima" w:cs="Ebrima"/>
        </w:rPr>
        <w:t>በዳን የተቆመው አምላክ የተቆመው በሰማርያ የመጀመሪያ ንጉሥ በነበረው ኢዮርብዓም ነው፤ እርሱም በቤቴልና በዳን ሁለቱም ስፍራዎች የወርቅ ጥጃ አቆመ። ቤቴል ማለት የእግዚአብሔር ቤት ማለት ሲሆን ዳን ደግሞ ፍርድ ማለት ነው፤ እነዚህም በአንድነት ከእሑድ አክባሪነት አስገዳጅ አፈጻጸም በፊት በዩናይትድ ስቴትስ የሚፈጸመውን የቤተ ክርስቲያንና የመንግሥት ጥምረት ይወክላሉ። እነዚያ ሁለቱ የወርቅ ጥጆች በአሮን የወርቅ ጥጃ ተመስለው ነበር።</w:t>
      </w:r>
    </w:p>
    <w:p>
      <w:pPr>
        <w:pStyle w:val="ArticleBody"/>
        <w:jc w:val="left"/>
      </w:pPr>
      <w:r>
        <w:rPr>
          <w:rFonts w:ascii="Ebrima" w:hAnsi="Ebrima" w:eastAsia="Ebrima" w:cs="Ebrima"/>
        </w:rPr>
        <w:t>ዕፀ በሬ አውሬ ነው፣ የወርቅ ምስልም ምስል ነው፤ ስለዚህ የአሮን የወርቅ ዕፀ በሬ፣ እንዲሁም የኢዮርብዓም ሁለቱ የወርቅ ዕፀ በሬዎች፣ በአሜሪካ ውስጥ የእሁድ ሕግ ከመግደዱ ጥቂት በፊት የሚፈጠረውን የቤተ ክርስቲያንና የመንግሥት ጥምረት ይወክላሉ። ከኢዮርብዓም ጋር፣ ሁለቱ ከተሞች በራእይ መጽሐፍ ውስጥ የአውሬው ምስል ተብሎ የተገለጸውን የቤተ ክርስቲያንና የመንግሥት ጥምረት ምልክትነት የሚያረጋግጥ ሁለተኛ ምስክር ይሰጣሉ።</w:t>
      </w:r>
    </w:p>
    <w:p>
      <w:pPr>
        <w:pStyle w:val="ArticleBody"/>
        <w:jc w:val="left"/>
      </w:pPr>
      <w:r>
        <w:rPr>
          <w:rFonts w:ascii="Ebrima" w:hAnsi="Ebrima" w:eastAsia="Ebrima" w:cs="Ebrima"/>
        </w:rPr>
        <w:t>የቤርሳቤህ መንገድ የአብርሃምን ቃል ኪዳን ይወክላል። “ቤርሳቤህ” የሚለው ስም ለመጀመሪያ ጊዜ የተጠቀሰበት ቦታ ዘፍጥረት ምዕራፍ ሃያ አንድ ነው፤ ይህም ሐዋርያው ጳውሎስ በዘመኑ ለመዳን ሥርዓተ ሕጎችንና ግርዛትን መጠበቅ አለባችሁ ሲሉ ያሳስቡ የነበሩትን ለመቃወም የተጠቀመበት ክፍል ነው። ጳውሎስ ቤርሳቤህ ለመጀመሪያ ጊዜ የተጠቀሰበት ክፍል ያለበትን ምንባብ ይጠቀማል። በዚያው ታሪክ ውስጥ ሁለት የተለያዩና የሚቃረኑ ቃል ኪዳኖችን ለማቅረብ ያንን ታሪክ ይጠቀማል። ጳውሎስ የባሪያይቱን ልጅ (እስማኤልን) በሰው ኃይል ላይ የተመሠረተ ቃል ኪዳን እንዲወክል ይጠቀምበታል፤ እስማኤልንም ከይስሐቅ ጋር ያነጻጽረዋል፥ እርሱንም በእግዚአብሔር ኃይል ላይ የተመሠረተ ቃል ኪዳን እንዲወክል ይጠቀምበታል። ይህ የመጽሐፍ ቅዱስ ክፍል ቤርሳቤህ ለመጀመሪያ ጊዜ የተጠቀሰበት ስፍራ ነው፤ ከዚያም በኋላ በታሪክ ውስጥ ጳውሎስ ያንን ታሪክ በግል ታሪኩ ውስጥ የነበረን ሁኔታ፣ በመጽሐፍ ቅዱስ ታሪክ ተምሳሌት ተሰጥቶለት የነበረውን፣ ለመግለጽ ተጠቀመበት። ጳውሎስ የመጽሐፍ ቅዱስ ታሪክ እንደገና እንደሚደገም ያምን ነበር እንዲሁም ያስተምር ነበር።</w:t>
      </w:r>
    </w:p>
    <w:p>
      <w:pPr>
        <w:pStyle w:val="ArticleBody"/>
        <w:jc w:val="left"/>
      </w:pPr>
      <w:r>
        <w:rPr>
          <w:rFonts w:ascii="Ebrima" w:hAnsi="Ebrima" w:eastAsia="Ebrima" w:cs="Ebrima"/>
        </w:rPr>
        <w:t>ምንም እንኳን ጳውሎስ ከዘፍጥረት ምዕራፍ ሃያ አንድ ያለውን ይህን ክፍል ሁለት ተቃራኒ ኪዳናትን ለማሳየት ቢጠቀምም፣ በዚያ ክፍል ውስጥ እግዚአብሔር ከአብርሃም ጋር የሚያደርጋቸው ሁለት ኪዳናት አሉ፤ ነገር ግን እነርሱ ጳውሎስ ከታሪኩ የሚያወጣቸው ሁለቱ ኪዳናት አይደሉም። በዚያ ክፍል እግዚአብሔር አብርሃምን የብዙ አሕዛብ አባት እንዲያደርገው በይስሐቅ አማካይነት የሰጠውን ተስፋ እንደገና እንደሚፈጽም ተስፋ ሰጠ፤ እንዲሁም እስማኤልን የታላቅ ሕዝብ አባት እንደሚያደርገው ደግሞ ተስፋ ሰጠ። አንድ የመጽሐፍ ቅዱስ ክፍል፣ አራት ኪዳናት ተጠቅሰዋል፣ እና በቅዱሳት መጻሕፍት ውስጥ ብኤርሳቤህ ለመጀመሪያ ጊዜ የተጠቀሰበት ይህ ነው።</w:t>
      </w:r>
    </w:p>
    <w:p>
      <w:pPr>
        <w:pStyle w:val="ArticleScripture"/>
        <w:jc w:val="left"/>
      </w:pPr>
      <w:r>
        <w:rPr>
          <w:rFonts w:ascii="Ebrima" w:hAnsi="Ebrima" w:eastAsia="Ebrima" w:cs="Ebrima"/>
        </w:rPr>
        <w:t>ስለዚህ ለአብርሃም፦ “ይህችን ባሪያ ሴትና ልጇን አስወግድ፤ የዚህች ባሪያ ሴት ልጅ ከልጄ ከይስሐቅ ጋር ወራሽ አይሆንምና” አለችው። ይህም ነገር ስለ ልጁ በአብርሃም ዓይን እጅግ ከባድ ሆነ። እግዚአብሔርም ለአብርሃም፦ “ስለ ብላቴናውና ስለ ባሪያህ ሴት በዓይንህ ከባድ አይሁን፤ ሣራ ያለችህን ሁሉ ቃልዋን ስማ፤ ዘርህ በይስሐቅ ይጠራልና። ከባሪያይቱም ልጅ ደግሞ እርሱ ዘርህ ስለሆነ ሕዝብ አደርገዋለሁ” አለው። አብርሃምም ማለዳ ተነሥቶ እንጀራና አንድ አቁማዳ ውኃ ወስዶ በአጋር ትከሻ ላይ አኖረላት፥ ልጁንም ሰጣት፥ አሰናበታትም፤ እርስዋም ሄደች በቤርሳቤህ ምድረ በዳ ተቅበዘበዘች። ዘፍጥረት 21፥10–14።</w:t>
      </w:r>
    </w:p>
    <w:p>
      <w:pPr>
        <w:pStyle w:val="ArticleBody"/>
        <w:jc w:val="left"/>
      </w:pPr>
      <w:r>
        <w:rPr>
          <w:rFonts w:ascii="Ebrima" w:hAnsi="Ebrima" w:eastAsia="Ebrima" w:cs="Ebrima"/>
        </w:rPr>
        <w:t>ብእርሳቤህ የአብርሃምን ቃል ኪዳን ይወክላል። በዚያው ምዕራፍ አብርሃም ከአቢሜሌክ ጋር ደግሞ ቃል ኪዳን አደረገ።</w:t>
      </w:r>
    </w:p>
    <w:p>
      <w:pPr>
        <w:pStyle w:val="ArticleScripture"/>
        <w:jc w:val="left"/>
      </w:pPr>
      <w:r>
        <w:rPr>
          <w:rFonts w:ascii="Ebrima" w:hAnsi="Ebrima" w:eastAsia="Ebrima" w:cs="Ebrima"/>
        </w:rPr>
        <w:t>በዚያም ዘመን አቢሜሌክና የሠራዊቱ አለቃ ፊኮል ለአብርሃም ተናገሩ እንዲህም አሉት፤ በምታደርገው ሁሉ እግዚአብሔር ከአንተ ጋር ነው፤ አሁንም ከእኔና ከልጄ ጋር ወይም ከልጄ ልጅ ጋር በሐሰት እንዳትሠራ በእግዚአብሔር እዚህ ስለ እኔ ማልልኝ፤ ነገር ግን እኔ ለአንተ እንዳደረግሁት ቸርነት መጠን ለእኔና ለምድር ደግሞ በእርስዋ እንግዳ ሆነህ ተቀምጠሃል እንዲሁ ታደርጋለህ። አብርሃምም፤ እምላለሁ አለ።</w:t>
      </w:r>
    </w:p>
    <w:p>
      <w:pPr>
        <w:pStyle w:val="ArticleScripture"/>
        <w:jc w:val="left"/>
      </w:pPr>
      <w:r>
        <w:rPr>
          <w:rFonts w:ascii="Ebrima" w:hAnsi="Ebrima" w:eastAsia="Ebrima" w:cs="Ebrima"/>
        </w:rPr>
        <w:t>አብርሃምም ስለ ውኃ ጕድጓድ፥ የአቢሜሌክ ባሪያዎች በኃይል ስለ ወሰዱት አቢሜሌክን ገሠጸው። አቢሜሌክም፦ ይህን ነገር ያደረገው ማን እንደ ሆነ አላውቅም፤ አንተም አልነገርኸኝም፥ እኔም ከዛሬ በፊት አልሰማሁትም አለ።</w:t>
      </w:r>
    </w:p>
    <w:p>
      <w:pPr>
        <w:pStyle w:val="ArticleScripture"/>
        <w:jc w:val="left"/>
      </w:pPr>
      <w:r>
        <w:rPr>
          <w:rFonts w:ascii="Ebrima" w:hAnsi="Ebrima" w:eastAsia="Ebrima" w:cs="Ebrima"/>
        </w:rPr>
        <w:t>አብርሃምም በጎችንና በሬዎችን ወስዶ ለአቢሜሌክ ሰጠው፤ ሁለቱም ኪዳን አደረጉ። አብርሃምም ከመንጋው ሰባት ሴት ጠቦቶችን ለብቻቸው አቆመ። አቢሜሌክም አብርሃምን፦ ለብቻቸው ያቆምሃቸው እነዚህ ሰባት ሴት ጠቦቶች ምን ማለት ናቸው? አለው።</w:t>
      </w:r>
    </w:p>
    <w:p>
      <w:pPr>
        <w:pStyle w:val="ArticleScripture"/>
        <w:jc w:val="left"/>
      </w:pPr>
      <w:r>
        <w:rPr>
          <w:rFonts w:ascii="Ebrima" w:hAnsi="Ebrima" w:eastAsia="Ebrima" w:cs="Ebrima"/>
        </w:rPr>
        <w:t>እርሱም፦ እነዚህን ሰባት የሴት በግ ጠቦቶች ይህን ጕድጓድ እኔ እንደ ቈፈርሁ ለእኔ ምስክር ይሆኑ ዘንድ ከእጄ ትቀበላለህ አለ። ስለዚህም ሁለቱ በዚያ ስለ ተማማሉ ያንን ስፍራ ቤርሳቤህ ብሎ ጠራው። እንዲሁም በቤርሳቤህ ቃል ኪዳን አደረጉ፤ ከዚያም አቢሜሌክና የሠራዊቱ አለቃ ፊኮል ተነሥተው ወደ ፍልስጥኤማውያን ምድር ተመለሱ። አብርሃምም በቤርሳቤህ ቍጥቋጦ ተከለ፥ በዚያም የዘላለም አምላክ የሆነውን የእግዚአብሔርን ስም ጠራ።</w:t>
      </w:r>
    </w:p>
    <w:p>
      <w:pPr>
        <w:pStyle w:val="ArticleScripture"/>
        <w:jc w:val="left"/>
      </w:pPr>
      <w:r>
        <w:rPr>
          <w:rFonts w:ascii="Ebrima" w:hAnsi="Ebrima" w:eastAsia="Ebrima" w:cs="Ebrima"/>
        </w:rPr>
        <w:t>አብርሃምም በፍልስጥኤማውያን ምድር ብዙ ቀኖች ተቀመጠ። ዘፍጥረት 21፥22–34።</w:t>
      </w:r>
    </w:p>
    <w:p>
      <w:pPr>
        <w:pStyle w:val="ArticleBody"/>
        <w:jc w:val="left"/>
      </w:pPr>
      <w:r>
        <w:rPr>
          <w:rFonts w:ascii="Ebrima" w:hAnsi="Ebrima" w:eastAsia="Ebrima" w:cs="Ebrima"/>
        </w:rPr>
        <w:t>ቤርሳቤህ ከአብርሃም ጋር የእግዚአብሔር ቃል ኪዳን ምልክት ነው። በመጽሐፍ ቅዱስ ውስጥ ቤርሳቤህን ከአብርሃም ቃል ኪዳን ጋር የሚያገናኙ በርካታ የቃል ኪዳን ታሪኮች ተመዝግበዋል። “ቤር” ማለት ጉድጓድ ማለት ሲሆን “ሳቤህ” ማለት “ሰባት” ማለት ነው። ሳቤህ ዊልያም ሚለር በትክክል በዘሌዋውያን ሃያ ስድስት ውስጥ የሁለት ሺህ አምስት መቶ ሃያ ዓመታት ትንቢትን እንደሚወክል የተረዳው “ሰባት ጊዜ” ተብሎ የተተረጎመው ያው የዕብራይስጥ ቃል ነው። ይህ እርሱ ያገኘው የመጀመሪያው “የጊዜ ትንቢት” ነበር፣ እንዲሁም በ1863 ወደ ጎን የተጣለው የመጀመሪያው መሠረታዊ እውነት ነበር። “ሳቤህ” የሚለው ቃል በአራት የተለያዩ ቁጥሮች “ሰባት ጊዜ” ተብሎ በተተረጎመበት ክፍል፣ በ“ሰባት ጊዜ” የተወከለው የእግዚአብሔር ቅጣት “የቃል ኪዳኔ ክርክር” ተብሎ ተጠርቷል።</w:t>
      </w:r>
    </w:p>
    <w:p>
      <w:pPr>
        <w:pStyle w:val="ArticleScripture"/>
        <w:jc w:val="left"/>
      </w:pPr>
      <w:r>
        <w:rPr>
          <w:rFonts w:ascii="Ebrima" w:hAnsi="Ebrima" w:eastAsia="Ebrima" w:cs="Ebrima"/>
        </w:rPr>
        <w:t>እኔም ደግሞ ከእናንተ ጋር በተቃራኒው እሄዳለሁ፥ ስለ ኃጢአታችሁም ሰባት እጥፍ እቀጣችኋለሁ። የቃል ኪዳኔንም ክርክር የሚበቀል ሰይፍ በእናንተ ላይ አመጣለሁ፤ በከተሞቻችሁም ውስጥ በተሰበሰባችሁ ጊዜ ቸነፈርን በመካከላችሁ እልካለሁ፤ በጠላትም እጅ አሳልፌ እሰጣችኋለሁ። ዘሌዋውያን 26፥24, 25።</w:t>
      </w:r>
    </w:p>
    <w:p>
      <w:pPr>
        <w:pStyle w:val="ArticleBody"/>
        <w:jc w:val="left"/>
      </w:pPr>
      <w:r>
        <w:rPr>
          <w:rFonts w:ascii="Ebrima" w:hAnsi="Ebrima" w:eastAsia="Ebrima" w:cs="Ebrima"/>
        </w:rPr>
        <w:t>“ሰባት ጊዜ” ተብሎ የተተረጎመው ቃል፣ በዘሌዋውያን ሃያ ስድስት ያለውን የእግዚአብሔር ኪዳን “ጠብ” የሚወክል፣ በቤርሳቤህ ቃል ውስጥ “ሼባ” የሆነው፣ በዳንኤል መጽሐፍ ውስጥ ደግሞ ሁለት ጊዜ ተተርጉሟል፤ አንድ ጊዜ በሙሴ ሕግ ውስጥ የተጻፈው “መሐላ” ተብሎ፣ አንድ ጊዜም “እርግማን” ተብሎ። “መሐላውም” ሆነ “እርግማኑም” ከ“ሼባ” ቃል የተተረጎሙ ናቸው፤ ምክንያቱም እርሱ “ሰባት” ማለት ብቻ ሳይሆን፣ ከተፈረሰ “እርግማን” የሚያመጣ የኪዳን ወይም የ“መሐላ” ጽንሰ-ሐሳብንም ያካትታል።</w:t>
      </w:r>
    </w:p>
    <w:p>
      <w:pPr>
        <w:pStyle w:val="ArticleScripture"/>
        <w:jc w:val="left"/>
      </w:pPr>
      <w:r>
        <w:rPr>
          <w:rFonts w:ascii="Ebrima" w:hAnsi="Ebrima" w:eastAsia="Ebrima" w:cs="Ebrima"/>
        </w:rPr>
        <w:t>አዎን፥ እስራኤል ሁሉ ሕግህን ተላልፈዋል፤ ድምፅህንም እንዳይታዘዙ ፈቀቅ ብለዋል፤ ስለዚህ በእኛ ላይ መርገሙ ፈሶብናል፥ እንዲሁም በእግዚአብሔር ባሪያ በሙሴ ሕግ ውስጥ የተጻፈው መሐላ፥ ምክንያቱም በእርሱ ላይ ኀጢአት ሠርተናልና። ዳንኤል 9፥11።</w:t>
      </w:r>
    </w:p>
    <w:p>
      <w:pPr>
        <w:pStyle w:val="ArticleBody"/>
        <w:jc w:val="left"/>
      </w:pPr>
      <w:r>
        <w:rPr>
          <w:rFonts w:ascii="Ebrima" w:hAnsi="Ebrima" w:eastAsia="Ebrima" w:cs="Ebrima"/>
        </w:rPr>
        <w:t>“ሰባ” ወይም ሰባት የሚለው ቃል፣ በቤርሳቤህ ባለው ጕድጓድ ላይ የቀረቡትን ሰባት በግ ጠቦቶች የሚወክል እንደ ሆነ፣ ኪዳኑን ይወክላል። የእግዚአብሔርም ኪዳን ወይም መሐላው የሚለው፣ ታዛዦች እንዲኖሩ እና የማይታዘዙት እንዲሞቱ መሆኑን ይገልጻል።</w:t>
      </w:r>
    </w:p>
    <w:p>
      <w:pPr>
        <w:pStyle w:val="ArticleBody"/>
        <w:jc w:val="left"/>
      </w:pPr>
      <w:r>
        <w:rPr>
          <w:rFonts w:ascii="Ebrima" w:hAnsi="Ebrima" w:eastAsia="Ebrima" w:cs="Ebrima"/>
        </w:rPr>
        <w:t>ብእርሳቤህ በአብርሃም እምነት የተመሰለውን ቃል ኪዳን ይወክላል። ስለዚህ በአሞጽ ምዕራፍ ስምንት ያሉት “ቆነጃጅት ደናግል”፣ እነርሱም ደግሞ በማቴዎስ ምዕራፍ ሃያ አምስት ያሉት “ሰነፍ ደናግል”፣ እነርሱም ደግሞ በዳንኤል ምዕራፍ አሥራ ሁለት ያሉት “ክፉዎች” ሲሆኑ፣ “በሰማርያ ኃጢአት” ሲምሉ፣ ከአክአብ (የተባበሩት መንግሥታት) ጋር ዝሙት ለፈጸመችው እና በአውሬው ምስል (የአሜሪካ አንድ ሀገሮች) ላይ ለምትገዛው ለኤልዛቤል (ጳጳሳዊ ሥርዓት) ምልክት ታማኝነት እየማሉ ነው።</w:t>
      </w:r>
    </w:p>
    <w:p>
      <w:pPr>
        <w:pStyle w:val="ArticleBody"/>
        <w:jc w:val="left"/>
      </w:pPr>
      <w:r>
        <w:rPr>
          <w:rFonts w:ascii="Ebrima" w:hAnsi="Ebrima" w:eastAsia="Ebrima" w:cs="Ebrima"/>
        </w:rPr>
        <w:t>እነዚያው በጣም ተመሳሳይ “ቆንጆ ድንግል ሴቶች” “የዳን አምላክህ ሕያው ነው” ሲሉ፣ በሁለት ምስክሮች (አሮንና ኢዮርብዓም) እንደተለየው ለጥጃ ወርቃማ ምስል እየሰገዱ ናቸው። ወርቃማው ጥጃ የአውሬውን ምስል ይወክላል፤ እርሱም የቤተ ክርስቲያንና የመንግሥት ጥምረት ነው።</w:t>
      </w:r>
    </w:p>
    <w:p>
      <w:pPr>
        <w:pStyle w:val="ArticleBody"/>
        <w:jc w:val="left"/>
      </w:pPr>
      <w:r>
        <w:rPr>
          <w:rFonts w:ascii="Ebrima" w:hAnsi="Ebrima" w:eastAsia="Ebrima" w:cs="Ebrima"/>
        </w:rPr>
        <w:t>እነዚያ ተመሳሳይ ደናግል “የቤርሳቤህ መንገድ ሕያው ነው” ሲሉ የተጠቀሰው “መንገድ” የሚለው ቃል “ጎዳና” ማለት ነው። ይህም በኤርምያስ 6፥16 ውስጥ የ“አሮጌ መንገዶች”ን “ጎዳናዎች” ለመለየት የተጠቀሰው ቃል በትክክል እርሱ ነው። እነዚያ ደናግል ምንም እንኳ ለአውሬው ምስል ሰግደው የሥልጣኑንም ምልክት ተቀብለው ቢሆንም፣ እነርሱ ገና የአብርሃም ልጆች እንደሆኑ እያሉ ነው። እነርሱ በእግዚአብሔር ቃል ውስጥ በ“ምሥራቅ” እና በ“ሰሜን” እንዲሁም “ከባሕር እስከ ባሕር” የተመለከተውን መልእክት ለማግኘት በእጅጉ ፍርሃት ወዲህና ወዲያ እየሮጡ ነው፤ እንዲሁም ገና ራሳቸውን ሰባተኛ ቀን አድቬንቲስቶች ነን ብለው እየተናገሩ ነው፤ ነገር ግን ዘግይቶአል።</w:t>
      </w:r>
    </w:p>
    <w:p>
      <w:pPr>
        <w:pStyle w:val="ArticleScripture"/>
        <w:jc w:val="left"/>
      </w:pPr>
      <w:r>
        <w:rPr>
          <w:rFonts w:ascii="Ebrima" w:hAnsi="Ebrima" w:eastAsia="Ebrima" w:cs="Ebrima"/>
        </w:rPr>
        <w:t>ነገር ግን ከምሥራቅና ከሰሜን የሚመጡ ወሬዎች ያስጨንቁታል፤ ስለዚህ ለማጥፋትና ብዙዎችን ፈጽሞ ለማስወገድ በታላቅ ቍጣ ይወጣል። የንጉሣዊ ድንኳኖቹንም በባሕሮች መካከል ባለችው በክብርት ቅድስት ተራራ ላይ ይተክላል፤ ነገር ግን ወደ ፍጻሜው ይመጣል፥ የሚረዳውም አይኖርም። ዳንኤል 11፥44, 45።</w:t>
      </w:r>
    </w:p>
    <w:p>
      <w:pPr>
        <w:pStyle w:val="ArticleBody"/>
        <w:jc w:val="left"/>
      </w:pPr>
      <w:r>
        <w:rPr>
          <w:rFonts w:ascii="Ebrima" w:hAnsi="Ebrima" w:eastAsia="Ebrima" w:cs="Ebrima"/>
        </w:rPr>
        <w:t>እነዚያ ድንግል ሴቶች የእነዚህን ቀደም ያሉትን ሁለት ቁጥሮች መልእክት እየፈለጉ ናቸው። በዳንኤል አሥራ አንድ ቁጥር አርባ እንደተገለጸው፣ የቀድሞውን ሶቪየት ሕብረት የሚወክሉት “አገሮች” በጳጳሳት ሥርዓትና በዩናይትድ ስቴትስ በተጠረጉበት በ1989 በፍጻሜው ዘመን የተፈታው የመጨረሻው የማስጠንቀቂያ መልእክት፣ የጳጳሳት ሥርዓቱን የመጨረሻ መነሣትና መውደቅ ይለያል። በእነዚህ ሁለት ቁጥሮች ውስጥ በምሥራቅና በሰሜን የተወከለ መልእክት የሰሜኑን ንጉሥ (ጳጳሱን) ያስቈጣል፣ የመጨረሻውም ስደት ይጀምራል፤ እርሱም በቁጥር አርባ አምስት ያበቃል፣ በዚያም ጳጳሳት ሥርዓቱ “ማደሪያዎቹን” ይተክላል፤ ይህም “ድንኳን” ማለት ከሚገልጽ የዕብራይስጥ ቃል የመጣ ነው፤ ድንኳንም የቤተ ክርስቲያን ምልክት ነው፤ ነገር ግን እርሱ የሚተክለው የ“ቤተ መንግሥቱ” “ማደሪያ” ነው፣ ይህም መንግሥትን ይወክላል። ቤተ ክርስቲያንና መንግሥት የተዋሃዱበትን ድንኳን የሚወክለውን ነገር፣ ወይም ዮሐንስ በራእይ እንደሚጠራው የአውሬውን ምስል፣ የሚያኖረው “በባሕሮች መካከል” ነው፤ በብዙ ቁጥር። እነዚህ ቆንጆ ድንግል ሴቶች በዳንኤል አሥራ አንድ ቁጥር አርባ አራትና አርባ አምስት የተወከለውን የመጨረሻ የማስጠንቀቂያ መልእክት እየፈለጉ ናቸው፣ በሚቀጥለውም ቁጥር ሚካኤል ይነሣል የምሕረት ዘመኑም ይዘጋል። በዚያን ጊዜም አሞጽ 8:14 ቆንጆ ድንግል ሴቶቹ “ይወድቃሉ፥ ዳግመኛም አይነሡም” ይላል።</w:t>
      </w:r>
    </w:p>
    <w:p>
      <w:pPr>
        <w:pStyle w:val="ArticleBody"/>
        <w:jc w:val="left"/>
      </w:pPr>
      <w:r>
        <w:rPr>
          <w:rFonts w:ascii="Ebrima" w:hAnsi="Ebrima" w:eastAsia="Ebrima" w:cs="Ebrima"/>
        </w:rPr>
        <w:t>እነዚያ ቆንጆ ደናግል ለአውሬው ምስል ሲሰግዱ በዚያው ጊዜ ሰባተኛ ቀን አድቬንቲስቶች ነን ብለው ሲናገሩ፣ ዮሐንስ አይሁድ ነን ይላሉ ነገር ግን አይደሉም ብሎ እንደገለጻቸው ይወከላሉ። እነርሱ የአብርሃም ልጆች ነን ብለው ይናገራሉ፣ ነገር ግን ውሸት ይናገራሉ።</w:t>
      </w:r>
    </w:p>
    <w:p>
      <w:pPr>
        <w:pStyle w:val="ArticleScripture"/>
        <w:jc w:val="left"/>
      </w:pPr>
      <w:r>
        <w:rPr>
          <w:rFonts w:ascii="Ebrima" w:hAnsi="Ebrima" w:eastAsia="Ebrima" w:cs="Ebrima"/>
        </w:rPr>
        <w:t>እነሆ፥ አይሁድ ነን የሚሉ እንጂ ያልሆኑ፥ ውሸትም የሚናገሩ፥ ከሰይጣን ምኵራብ የሆኑትን እነሆ በእግሮችህ ፊት እንዲመጡ እና እንዲሰግዱ፥ እኔም እንደ ወደድሁህ እንዲያውቁ አደርጋለሁ። ራእይ 3፥9።</w:t>
      </w:r>
    </w:p>
    <w:p>
      <w:pPr>
        <w:pStyle w:val="ArticleBody"/>
        <w:jc w:val="left"/>
      </w:pPr>
      <w:r>
        <w:rPr>
          <w:rFonts w:ascii="Ebrima" w:hAnsi="Ebrima" w:eastAsia="Ebrima" w:cs="Ebrima"/>
        </w:rPr>
        <w:t>እነርሱ የጳጳሳትነትን ምልክት ተቀብለዋል፤ ስለዚህም ባህርዩን ተቀብለዋል። አይሁድ ነን ብለው ይመሰክራሉ፥ ወይም ሰንበትን የሚጠብቁ አድቬንቲስቶች ነን ብለው ይመሰክራሉ፤ ነገር ግን ከሌሎች ነገሮች መካከል “በእግዚአብሔር ቤተ መቅደስ” የሚቀመጠው የጳጳሱ ባህርይ አላቸው። አድቬንቲስቶች ነን ብለው ይመሰክራሉ፥ ወይም በአድቬንቲስት ቤተ መቅደስ ውስጥ ነን ብለው ይመሰክራሉ፤ ነገር ግን ጳጳሱ ክርስቲያን ከሆነው ይልቅ እነርሱ አድቬንቲስቶች አይደሉም።</w:t>
      </w:r>
    </w:p>
    <w:p>
      <w:pPr>
        <w:pStyle w:val="ArticleBody"/>
        <w:jc w:val="left"/>
      </w:pPr>
      <w:r>
        <w:rPr>
          <w:rFonts w:ascii="Ebrima" w:hAnsi="Ebrima" w:eastAsia="Ebrima" w:cs="Ebrima"/>
        </w:rPr>
        <w:t>“የእግዚአብሔርን ቃል” ለመፈለግ “ወዲያና ወዲህ” የሚሮጡት፣ በዳንኤል መጽሐፍ የተለዩት “ጥበበኞች” አይደሉም፤ ነገር ግን “ደናግል” መሆናቸው ተለይቶ ታውቋል። በእነዚያ ቁጥሮች ውስጥ የሚቅበዘበዙ፣ የሚራቡ እና በጥም የሚሞቱት፣ በቁጥሮቹ ውስጥ ያንን ነገር እየፈለጉ ስለሆኑ፣ “የእግዚአብሔርን ቃሎች” እንደማያስተውሉ ግልጽ ነው። መከራው ሳይዘጋ ጥቂት ቀደም ብሎ የሚገለጠው የእግዚአብሔር ቃል የኢየሱስ ክርስቶስ ራእይ ነው፤ ሞኞቹ፣ ክፉዎቹ ወይም “ቆነጃጅት ደናግል” የተባሉትም ከዳንኤል መጽሐፍ የተገኘውን የእውቀት መጨመር ያላስተዋሉ ናቸው። ማቴዎስ እንደሚያስተምረው፣ ሠርጉን ለመከተል የሚያስፈልጋቸው ዘይት አልነበራቸውም።</w:t>
      </w:r>
    </w:p>
    <w:p>
      <w:pPr>
        <w:pStyle w:val="ArticleBody"/>
        <w:jc w:val="left"/>
      </w:pPr>
      <w:r>
        <w:rPr>
          <w:rFonts w:ascii="Ebrima" w:hAnsi="Ebrima" w:eastAsia="Ebrima" w:cs="Ebrima"/>
        </w:rPr>
        <w:t>ያ “ረሃብ” የምሕረት ደጅ መዘጋት ነው። በአሞጽ ቃል ውስጥ እነዚያ እንጀራን (የእግዚአብሔር ቃልን) እና ውኃን (መንፈስ ቅዱስን) የሚፈልጉ “ድንግል” የተባሉት፣ በዳንኤል የተጠሩት “አትማሉ” ናቸው፤ እነርሱም “የማያስተውሉ” ናቸው። እነርሱ ደግሞ በማቴዎስ የተጠቀሱት መንፈስ ቅዱስን የሚፈልጉ ሰነፍ ድንግልናዎች ናቸው፤ ይህም በሦስት ምስክሮች በተባበረ ማስረጃ እነዚያን ያመለክታል ለሰርጉ ለመዘጋጀት የተሰጣቸው እድል እንዳለፈ የተገነዘቡትን፣ ወደ ሰርጉም የሚሄዱበት ልብስ እንደሌላቸው፤ ምክንያቱም አሁን እየተፈታ ያለውን ልዩ መልእክት “ለመስማት” እምቢ ብለዋልና። ልዩው መልእክት ከሚፈታበት ጊዜ ጀምሮ እስከ ምሕረት ደጅ መዘጋት ድረስ ያለው ጊዜ የድነት የመጨረሻው ጥሪ ዘመን ነው። ወደዚያ ጊዜ ያልተዘጋጀ ሆኖ መድረስ፣ “እጅግ ዘግይቷል!” የሚለውን ቃል ለመስማት ራስን ማዘጋጀት ነው።</w:t>
      </w:r>
    </w:p>
    <w:p>
      <w:pPr>
        <w:pStyle w:val="ArticleScripture"/>
        <w:jc w:val="left"/>
      </w:pPr>
      <w:r>
        <w:rPr>
          <w:rFonts w:ascii="Ebrima" w:hAnsi="Ebrima" w:eastAsia="Ebrima" w:cs="Ebrima"/>
        </w:rPr>
        <w:t>“በክፋት፣ በማታለልና በስህተት፣ በሞትም ጥላ ውስጥ የተኛ አንድ ዓለም አለ፤—ተኝቶ ነው፣ ተኝቶ ነው። እነርሱን ለማንቃት የነፍስ ምጥ የሚሰማቸው እነማን ናቸው? ምን ድምፅ ሊደርስባቸው ይችላል? አእምሮዬ ወደ ፊት ጊዜ ተወሰደ፣ ምልክቱ በሚሰጥበት ጊዜ። ‘እነሆ፣ ሙሽራው ይመጣል፤ ልትቀበሉት ውጡ።’ ነገር ግን አንዳንዶች መብራቶቻቸውን እንደገና ለመሙላት ዘይቱን ለማግኘት ዘግይተው ይሆናሉ፣ እና በጣም ዘግይቶ ያ በዘይቱ የተወከለው ባህርይ ሊተላለፍ የማይችል መሆኑን ያገኙታል።” Review and Herald, February 11, 1896.</w:t>
      </w:r>
    </w:p>
    <w:p>
      <w:pPr>
        <w:pStyle w:val="ArticleBody"/>
        <w:jc w:val="left"/>
      </w:pPr>
      <w:r>
        <w:rPr>
          <w:rFonts w:ascii="Ebrima" w:hAnsi="Ebrima" w:eastAsia="Ebrima" w:cs="Ebrima"/>
        </w:rPr>
        <w:t>በአሥሩ ደናግል ምሳሌ የተወከለው የትንቢት መስመር ዘይትን የባሕርይ ምልክት እንደሆነ ይጠቀማል፤ ነገር ግን “ወርቃማው ዘይት” እና “ቅዱሱ ዘይት” ደግሞ የ“እግዚአብሔር መንፈስ” መልእክቶችን ይወክላሉ።</w:t>
      </w:r>
    </w:p>
    <w:p>
      <w:pPr>
        <w:pStyle w:val="ArticleScripture"/>
        <w:jc w:val="left"/>
      </w:pPr>
      <w:r>
        <w:rPr>
          <w:rFonts w:ascii="Ebrima" w:hAnsi="Ebrima" w:eastAsia="Ebrima" w:cs="Ebrima"/>
        </w:rPr>
        <w:t>“በምድር ሁሉ ጌታ አጠገብ የቆሙት የተቀቡት፣ አንድ ጊዜ ለሰይጣን እንደ መሸፈኛ ኪሩብ የተሰጠውን ስፍራ አላቸው። ዙፋኑን በሚከብቡት ቅዱሳን ፍጥረታት አማካኝነት፣ ጌታ ከምድር ነዋሪዎች ጋር የማያቋርጥ ግንኙነት ያካሂዳል። ወርቃማው ዘይት እግዚአብሔር የምእመናንን መብራቶች እንዳይንቀጠቀጡና እንዳይጠፉ ሲያበቃቸው የሚጠቀምበትን ጸጋ ይወክላል። ይህ ቅዱስ ዘይት በእግዚአብሔር መንፈስ መልእክቶች ከሰማይ ባይፈስስ ኖሮ፣ የክፉ ኃይሎች በሰዎች ላይ ሙሉ ቁጥጥር በኖራቸው ነበር።”</w:t>
      </w:r>
    </w:p>
    <w:p>
      <w:pPr>
        <w:pStyle w:val="ArticleScripture"/>
        <w:jc w:val="left"/>
      </w:pPr>
      <w:r>
        <w:rPr>
          <w:rFonts w:ascii="Ebrima" w:hAnsi="Ebrima" w:eastAsia="Ebrima" w:cs="Ebrima"/>
        </w:rPr>
        <w:t>“እግዚአብሔር የሚልክልንን መልእክቶች በማንቀበል ጊዜ እርሱ ይዋረዳል። እንዲሁም ለበጨለማ ውስጥ ላሉት እንዲተላለፍ ወደ ነፍሳችን ሊያፈስስ የሚፈልገውን ወርቃማ ዘይት እንክዳለን። ‘እነሆ፥ ሙሽራው ይመጣል፤ ሊቀበሉት ውጡ’ የሚለው ጥሪ በሚመጣበት ጊዜ፣ ቅዱሱን ዘይት ያልተቀበሉ፣ የክርስቶስን ጸጋ በልባቸው ያልጠበቁ ሰዎች፣ እንደ ሰነፎቹ ደናግል፣ ጌታቸውን ለመገናኘት ዝግጁ እንዳልሆኑ ያገኙታል። በራሳቸው ውስጥ ዘይቱን የሚያገኙበት ኃይል የላቸውም፣ ሕይወታቸውም ይበላሻል። ነገር ግን የእግዚአብሔር ቅዱስ መንፈስ ቢለመን፣ እንደ ሙሴም፣ ‘ክብርህን አሳየኝ’ ብለን ብንማፀን፣ የእግዚአብሔር ፍቅር በልባችን ውስጥ ይፈስሳል። በወርቃማው ቱቦዎች አማካኝነት ወርቃማው ዘይት ወደ እኛ ይተላለፋል። ‘በኃይልም አይደለም፥ በብርታትም አይደለም፥ ነገር ግን በመንፈሴ ነው፥ ይላል የሠራዊት ጌታ።’ የጽድቅ ፀሐይ የሆነውን የሚያበሩ ጨረሮች በመቀበል፣ የእግዚአብሔር ልጆች በዓለም ውስጥ እንደ ብርሃናት ያበራሉ።” Review and Herald, July 20, 1897.</w:t>
      </w:r>
    </w:p>
    <w:p>
      <w:pPr>
        <w:pStyle w:val="ArticleBody"/>
        <w:jc w:val="left"/>
      </w:pPr>
      <w:r>
        <w:rPr>
          <w:rFonts w:ascii="Ebrima" w:hAnsi="Ebrima" w:eastAsia="Ebrima" w:cs="Ebrima"/>
        </w:rPr>
        <w:t>በአሞጽ ውስጥ “ወዲህና ወዲያ የሚሮጡ” ተብለው የተገለጹት፣ “ጊዜው ቀርቦአል” በሚለው ጊዜ የተፈታውን ከራእይ መጽሐፍ የሚገኘውን ልዩ መልእክት “ለማስተዋል” ያለባቸውን ኃላፊነት የሚክዱ የሰባተኛ ቀን አድቬንቲስቶች ወገን መሆናቸውን የሚለይ ምስክርነት ይጨምራሉ።</w:t>
      </w:r>
    </w:p>
    <w:p>
      <w:pPr>
        <w:pStyle w:val="ArticleScripture"/>
        <w:jc w:val="left"/>
      </w:pPr>
      <w:r>
        <w:rPr>
          <w:rFonts w:ascii="Ebrima" w:hAnsi="Ebrima" w:eastAsia="Ebrima" w:cs="Ebrima"/>
        </w:rPr>
        <w:t>“አሁን እጅግ አደገኛ በሆነ ዘመን ውስጥ እየኖርን ነን፤ ከእኛም አንዳችን ለክርስቶስ መምጣት ዝግጅት ለመፈለግ የሚዘገይ መሆን የለበትም። ማንም የሞኞቹን ደናግል ምሳሌ አይከተል፤ በዚያን ጊዜ ለመቆም የባሕርይ ዝግጅት ከማግኘቱ በፊት እስከ ችግሩ መምጣት ድረስ መጠበቅ ደህና ነው ብሎ አያስብ። እንግዶቹ ሲጠሩ እና ሲመረመሩ የክርስቶስን ጽድቅ ለመፈለግ ያን ጊዜ በጣም ዘግይቶ ይሆናል። አሁን የክርስቶስን ጽድቅ የምንለብስበት ጊዜ ነው—ወደ በጉ የሰርግ እራት እንድትገቡ የሚያበቃችሁ የሰርግ ልብስ ነው። በምሳሌው ውስጥ ሞኞቹ ደናግል ዘይት ሲለምኑ እና በጥያቄአቸው መሠረት ሳይቀበሉ እንደቀሩ ተገልጿል። ይህ በችግር ጊዜ ለመቆም የሚችል ባሕርይ በማዳበር ራሳቸውን ያላዘጋጁ ሰዎችን ያመለክታል። እንደ ሆነ ማለት ወደ ጎረቤቶቻቸው ሄደው፣ ባሕርይህን ስጠኝ፤ ያለዚያ እጠፋለሁ ቢሉ እንደሚሆን ነው። ጥበበኞቹ ለሞኞቹ ደናግል የሚጨልሙትን መብራቶቻቸው ዘይታቸውን ሊያካፍሉ አልቻሉም። ባሕርይ የሚተላለፍ አይደለም። ሊገዛ ወይም ሊሸጥ የሚችል አይደለም፤ ሊገኝ የሚገባው ነው። ጌታ ለእያንዳንዱ ግለሰብ በምሕረት ዘመኑ ሰዓታት ውስጥ ጻድቅ ባሕርይን ለማግኘት እድል ሰጥቶታል፤ ነገር ግን አንድ ሰብአዊ ወኪል በከባድ ልምምዶች ውስጥ በማለፍና ከታላቁ መምህር ትምህርቶችን በመማር ያዳበረውን ባሕርይ ለሌላ ሰው የሚያስተላልፍበትን መንገድ አላዘጋጀም፤ እንዲሁም በፈተና ሥር ትዕግሥትን ማሳየትና የማይቻልን ተራሮች እንኳ እስኪያንቀሳቅስ ድረስ እምነትን መለማመድ ይችል ዘንድ። የፍቅርን መዓዛ ማስተላለፍ—ለሌላ ሰው ለስላሳነትን፣ ብልሃትን፣ እና ጽናትን መስጠት—የማይቻል ነው። አንድ ሰብአዊ ልብ የእግዚአብሔርንና የሰውን ልጅ ፍቅር ወደ ሌላ ልብ ማፍሰስ አይቻለውም።”</w:t>
      </w:r>
    </w:p>
    <w:p>
      <w:pPr>
        <w:pStyle w:val="ArticleScripture"/>
        <w:jc w:val="left"/>
      </w:pPr>
      <w:r>
        <w:rPr>
          <w:rFonts w:ascii="Ebrima" w:hAnsi="Ebrima" w:eastAsia="Ebrima" w:cs="Ebrima"/>
        </w:rPr>
        <w:t>“ነገር ግን ቀኑ ይመጣል፥ እርሱም በእኛ ላይ ቀርቦአል፤ በዚያ ጊዜ እያንዳንዱ የባሕርይ ደረጃ በልዩ ፈተና ይገለጣል። ለመርህ ታማኝ ሆነው የሚጸኑ፥ እስከ መጨረሻም እምነትን የሚያደርጉ እነርሱ፥ በሙከራና በፈተና ሥር በምሕረት ዘመናቸው ቀደም ባሉት ሰዓታት እውነተኞች መሆናቸውን ያሳዩ እና ባሕርያቸውን እንደ ክርስቶስ ምሳሌ የቀረጹ ይሆናሉ። ከክርስቶስ ጋር የቅርብ መተዋወቅን ያሳደጉ፥ በጥበቡና በጸጋውም የመለኮታዊ ባሕርይ ተካፋዮች የሆኑ እነዚያ ይሆናሉ። ነገር ግን ማንኛውም ሰው ለሌላው ልባዊ መሰጠትና ከፍ ያሉ የአእምሮ ባሕርያትን ሊሰጥ አይችልም፥ እንዲሁም ጉድለቱን በሥነ ምግባራዊ ኃይል ሊሞላለት አይችልም። ለእርስ በርሳችን ብዙ ማድረግ እንችላለን፤ ሰዎችን ያለ እርሱ በፍርድ ሊቆሙ የማይችሉበትን ጽድቅ ወደሚያገኙበት ወደ ክርስቶስ እንዲሄዱ በመነሳሳት፥ ክርስቶስን የሚመስል ምሳሌ ለሰዎች በመስጠት ነው። ሰዎች ባሕርይን ስለ መገንባት ያለውን ይህን አስፈላጊ ጉዳይ በጸሎት ሊያስቡበት ይገባል፥ ባሕርያቸውንም እንደ መለኮታዊው አርአያ ሊያቀርጹት ይገባል።”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ተመሳሳይ ማስጠንቀቂያዎች - ቁጥር አምስት</dc:title>
  <dc:subject>የይሁዳ ነገድ አንበሳ መገለጥ፦ የታላቁን ተጋድሎ የመጨረሻ ትዕይንቶች መረዳት</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