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የኢየሱስ ክርስቶስ ራእይ - አንድ ቁጥር</w:t>
      </w:r>
    </w:p>
    <w:p>
      <w:pPr>
        <w:pStyle w:val="ArticleSubtitle"/>
        <w:jc w:val="left"/>
      </w:pPr>
      <w:r>
        <w:rPr>
          <w:rFonts w:ascii="Ebrima" w:hAnsi="Ebrima" w:eastAsia="Ebrima" w:cs="Ebrima"/>
        </w:rPr>
        <w:t>የራእይ ዘሮች፡ ከምሳሌዎች እስከ መጨረሻው ማስጠንቀቂያ ድረስ ያለውን የትንቢታዊ ጥልፍ ገልጦ ማቅረብ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2023-07-29</w:t>
      </w:r>
    </w:p>
    <w:p>
      <w:pPr>
        <w:pStyle w:val="ArticleBody"/>
        <w:jc w:val="left"/>
      </w:pPr>
      <w:r>
        <w:rPr>
          <w:rFonts w:ascii="Ebrima" w:hAnsi="Ebrima" w:eastAsia="Ebrima" w:cs="Ebrima"/>
        </w:rPr>
        <w:t>ዩናይትድ ስቴትስ በመጽሐፍ ቅዱስ ውስጥ በተለይ ተለይታ ታስታወቃለች። ዩናይትድ ስቴትስን በዓለም መጨረሻ በተለይ የሚለዩ ብዙ የመጽሐፍ ቅዱስ ክፍሎች አሉ። በራእይ ምዕራፍ አሥራ ሦስት ውስጥ ዩናይትድ ስቴትስ ሁለተኛው አውሬ፣ ወይም ከምድር የሚወጣው ባለ ሁለት ቀንዶች አውሬ ናት፤ ይህም ሁሉም የዓለም ሰዎች የአውሬው ምልክት ካልነበራቸው በቀር እንዳይገዙ ወይም እንዳይሸጡ ይከለክላል።</w:t>
      </w:r>
    </w:p>
    <w:p>
      <w:pPr>
        <w:pStyle w:val="ArticleScripture"/>
        <w:jc w:val="left"/>
      </w:pPr>
      <w:r>
        <w:rPr>
          <w:rFonts w:ascii="Ebrima" w:hAnsi="Ebrima" w:eastAsia="Ebrima" w:cs="Ebrima"/>
        </w:rPr>
        <w:t>እኔም ከምድር ሌላ አውሬ ሲወጣ አየሁ፤ እርሱም እንደ በግ ሁለት ቀንዶች ነበሩት፥ እንደ ዘንዶም ይናገር ነበር። በፊቱም የመጀመሪያውን አውሬ ሥልጣን ሁሉ ያደርጋል፤ ምድርንና በእርስዋ የሚኖሩትንም ለመጀመሪያው አውሬ እንዲሰግዱ ያደርጋል፥ የሞት ቍስሉም የተፈወሰለት እርሱ ነው። ታላላቅ ተአምራትንም ያደርጋል፤ እስከሚሆንም ድረስ በሰዎች ፊት ከሰማይ እሳትን ወደ ምድር ያወርዳል። በአውሬውም ፊት ለማድረግ ሥልጣን በተሰጠው ተአምራት ምክንያት በምድር የሚኖሩትን ያስታልላቸዋል፤ በሰይፍ ቍስል የተመታውን ነገር ግን ሕያው የሆነውን አውሬ ምስል እንዲሠሩ በምድር ለሚኖሩት ይናገራል። የአውሬውንም ምስል መናገር እንዲችል እና የአውሬውን ምስል የማይሰግዱለት ሁሉ እንዲገደሉ እንዲያደርግ ለአውሬው ምስል ሕይወት ለመስጠት ሥልጣን ተሰጠው። ታናናሾችንና ታላላቆችን፥ ባለጠጎችንና ድሆችን፥ ነጻዎችንና ባሪያዎችን፥ ሁሉን በቀኝ እጃቸው ወይም በግንባራቸው ላይ ምልክት እንዲቀበሉ ያደርጋል፤ ይህም ምልክቱን ወይም የአውሬውን ስም ወይም የስሙን ቍጥር ካለው በቀር ማንም እንዳይገዛ ወይም እንዳይሸጥ ነው።</w:t>
      </w:r>
    </w:p>
    <w:p>
      <w:pPr>
        <w:pStyle w:val="ArticleScripture"/>
        <w:jc w:val="left"/>
      </w:pPr>
      <w:r>
        <w:rPr>
          <w:rFonts w:ascii="Ebrima" w:hAnsi="Ebrima" w:eastAsia="Ebrima" w:cs="Ebrima"/>
        </w:rPr>
        <w:t>ጥበብ እዚህ ነው። ማስተዋል ያለው ሰው የአውሬውን ቍጥር ይቍጠር፤ የሰው ቍጥር ነውና፤ ቍጥሩም ስድስት መቶ ስድሳ ስድስት ነው። ራእይ 13፥11–18።</w:t>
      </w:r>
    </w:p>
    <w:p>
      <w:pPr>
        <w:pStyle w:val="ArticleBody"/>
        <w:jc w:val="left"/>
      </w:pPr>
      <w:r>
        <w:rPr>
          <w:rFonts w:ascii="Ebrima" w:hAnsi="Ebrima" w:eastAsia="Ebrima" w:cs="Ebrima"/>
        </w:rPr>
        <w:t>በዚህ ክፍል ውስጥ ከሁለት ቀንዶች ካለው ከምድር አውሬ ጋር የተያያዙ ሰባት ዋና ዋና ትንቢታዊ ባሕርያት አሉ። ከእርሱ በፊት የነበረውን አውሬ ሥልጣን ይጠቀማል፤ በዓለም ያሉትን ሁሉ ከእርሱ በፊት የነበረውን አውሬ እንዲያመልኩ ያደርጋል፤ ሰዎች ሁሉ የሚያዩትን ታላላቅ ተአምራት ያደርጋል፤ ዓለምን ሁሉ ያታልላል እናም ዓለም ለእርሱ በፊት ያለውን አውሬ ምስል እንድትሠራ ያዛል፤ ለአውሬው ምስል ሕይወትን ይሰጠዋል እናም ይናገራል፤ ዓለምን ሁሉ ለአውሬው ምስል እንዲሰግድ በሞት ቅጣት ያስገድዳል፤ እንዲሁም ዓለምን ሁሉ በግንባራቸው ወይም በእጃቸው ምልክቱን እንዲቀበሉ ያስገድዳል፥ የአውሬውንም ምልክት ወይም ስም ወይም ቍጥር የሌላቸውን መግዛትና መሸጥ ይከለክላል።</w:t>
      </w:r>
    </w:p>
    <w:p>
      <w:pPr>
        <w:pStyle w:val="ArticleBody"/>
        <w:jc w:val="left"/>
      </w:pPr>
      <w:r>
        <w:rPr>
          <w:rFonts w:ascii="Ebrima" w:hAnsi="Ebrima" w:eastAsia="Ebrima" w:cs="Ebrima"/>
        </w:rPr>
        <w:t>በአሥራ አንደኛው ቁጥር “ከምድር የሚወጣ” ተብሎ የተገለጸው አውሬ የሚያከናውነው የማታለል ሥራ እጅግ የሚያሳስትና ኃይለኛ ስለሆነ “በምድር የሚኖሩትን ያታልላል።” ዓለም ሁሉ በአሜሪካ የተነሣ ይታለላል። ማለትም፣ ከእግዚአብሔር ቤተ ክርስቲያን በስተቀር ዓለም ሁሉ የፀረ ክርስቶስን ምልክት እንዲቀበል በማታለል ውስጥ ሊገባ ነው። ይህን ዓለም አቀፍ ማታለል የሚቀድሙ ትንቢታዊ ክስተቶች አስቀድመው ተጀምረዋል።</w:t>
      </w:r>
    </w:p>
    <w:p>
      <w:pPr>
        <w:pStyle w:val="ArticleBody"/>
        <w:jc w:val="left"/>
      </w:pPr>
      <w:r>
        <w:rPr>
          <w:rFonts w:ascii="Ebrima" w:hAnsi="Ebrima" w:eastAsia="Ebrima" w:cs="Ebrima"/>
        </w:rPr>
        <w:t>ከመጽሐፍ ቅዱስ ውስጥ አብዛኞቹ ሰዎች የሚያውቋቸው ታሪኮች አሉ፣ ቢያንስ በውጫዊ ደረጃ ብቻ ቢሆንም። አብዛኞቹ ሰዎች ስለ ሙሴና ፈርዖን፣ ስለ ዳንኤልና ናቡከደነፆር፣ ወይም ስለ ኢየሱስና ጲላጦስ መጋጠማቸው ሰምተዋል። ሰዎች እነዚህን የመጽሐፍ ቅዱስ ታሪኮች በተለያዩ የመረዳት ደረጃዎች ያውቋቸዋል፤ ነገር ግን የመጽሐፍ ቅዱስ ትንቢት ነገሥታትንና መንግሥታትን በቀጥታና በእጅጉ በተወሰነ ሁኔታ እንደሚለይ የግድ አያስተውሉም። በእርግጥም ይህ ሁኔታ በሙሴ፣ በዳንኤል እና በክርስቶስ ጉዳይ እውነት ነበር። ግብፅ፣ ባቢሎን እና ሮም እያንዳንዳቸው ስለ የራሳቸው መንግሥታት የተነገሩትን ትንቢቶች በፈጸሙበት ታሪክ ከመድረሱ በፊት በመጽሐፍ ቅዱስ ትንቢት ውስጥ በተለይ ተለይተው ተጠቅሰው ነበር። እግዚአብሔር ፈጽሞ አይለወጥም።</w:t>
      </w:r>
    </w:p>
    <w:p>
      <w:pPr>
        <w:pStyle w:val="ArticleScripture"/>
        <w:jc w:val="left"/>
      </w:pPr>
      <w:r>
        <w:rPr>
          <w:rFonts w:ascii="Ebrima" w:hAnsi="Ebrima" w:eastAsia="Ebrima" w:cs="Ebrima"/>
        </w:rPr>
        <w:t>እኔ እግዚአብሔር ነኝ፤ አልለወጥም፤ ስለዚህም እናንተ የያዕቆብ ልጆች አልጠፋችሁም። ሚልክያስ 3፥6።</w:t>
      </w:r>
    </w:p>
    <w:p>
      <w:pPr>
        <w:pStyle w:val="ArticleScripture"/>
        <w:jc w:val="left"/>
      </w:pPr>
      <w:r>
        <w:rPr>
          <w:rFonts w:ascii="Ebrima" w:hAnsi="Ebrima" w:eastAsia="Ebrima" w:cs="Ebrima"/>
        </w:rPr>
        <w:t>ኢየሱስ ክርስቶስ ትናንትናና ዛሬ ያው ነው፥ ለዘላለምም እንዲሁ ነው። ዕብራውያን 13፥8።</w:t>
      </w:r>
    </w:p>
    <w:p>
      <w:pPr>
        <w:pStyle w:val="ArticleBody"/>
        <w:jc w:val="left"/>
      </w:pPr>
      <w:r>
        <w:rPr>
          <w:rFonts w:ascii="Ebrima" w:hAnsi="Ebrima" w:eastAsia="Ebrima" w:cs="Ebrima"/>
        </w:rPr>
        <w:t>እግዚአብሔር ፈጽሞ እንደማይለወጥ የሚያሳየው እውነታ፣ ስለ ራእይ አሥራ ሦስት ያለውን ሁለት ቀንድ ያለውን የምድር አውሬ በምንመለከትበት ጊዜ አንዳንድ ቀላል ሎጂካዊ መደምደሚያዎችን እንድንተግብር ያስችለናል። ግብፅን፣ ባቢሎንን እና ሮምን እያንዳንዳቸው ከእግዚአብሔር ቤተ ክርስቲያን ጋር በተገናኙበትና በአሳደዱበት ጊዜ በቀጥታ እንደሚለዩ ትንቢቶችን እግዚአብሔር አስቀድሞ እንዳቀረበ ስለምናውቅ፣ ስለ ራእይ አሥራ ሦስቱ የምድር አውሬ አንዳንድ እውነታዎችን ማቋቋም እንችላለን። የምድር አውሬውም፣ እንደ ግብፅ፣ ባቢሎን እና ሮም ሁሉ፣ ስለዚያ አገር የተሰጠው ትንቢት በታሪክ ውስጥ ከሚፈጸምበት በፊት በመጽሐፍ ቅዱስ ትንቢት ውስጥ በቀጥታ ይለያል። ይህን እውነታ ማቋቋም እንደምንችል የምለው፣ በጣም ቀላል ቢሆንም አስፈላጊ በሆነ መጽሐፍ ቅዱሳዊ መርህ ላይ ተመስርቼ ነው። ይህ መርህ እውነት በሁለት ምስክርነት እንደሚቋቋም ይገልጻል።</w:t>
      </w:r>
    </w:p>
    <w:p>
      <w:pPr>
        <w:pStyle w:val="ArticleScripture"/>
        <w:jc w:val="left"/>
      </w:pPr>
      <w:r>
        <w:rPr>
          <w:rFonts w:ascii="Ebrima" w:hAnsi="Ebrima" w:eastAsia="Ebrima" w:cs="Ebrima"/>
        </w:rPr>
        <w:t>የሞት ቅጣት የሚገባው ሰው በሁለት ምስክሮች ወይም በሦስት ምስክሮች አፍ ይገደል፤ በአንድ ምስክር አፍ ግን አይገደልም። ዘዳግም 17፥6።</w:t>
      </w:r>
    </w:p>
    <w:p>
      <w:pPr>
        <w:pStyle w:val="ArticleScripture"/>
        <w:jc w:val="left"/>
      </w:pPr>
      <w:r>
        <w:rPr>
          <w:rFonts w:ascii="Ebrima" w:hAnsi="Ebrima" w:eastAsia="Ebrima" w:cs="Ebrima"/>
        </w:rPr>
        <w:t>አንድ ምስክር ብቻ በሰው ላይ ስለ ማንኛውም በደል ወይም ስለ ማንኛውም ኃጢአት፣ ያደረገውም ኃጢአት ምንም ይሁን ምስክር አይሁንበት፤ ነገር ግን ጉዳዩ በሁለት ምስክሮች አፍ ወይም በሦስት ምስክሮች አፍ ይጸና። ዘዳግም 19፥15።</w:t>
      </w:r>
    </w:p>
    <w:p>
      <w:pPr>
        <w:pStyle w:val="ArticleScripture"/>
        <w:jc w:val="left"/>
      </w:pPr>
      <w:r>
        <w:rPr>
          <w:rFonts w:ascii="Ebrima" w:hAnsi="Ebrima" w:eastAsia="Ebrima" w:cs="Ebrima"/>
        </w:rPr>
        <w:t>ይህ ወደ እናንተ የምመጣበት ሦስተኛ ጊዜ ነው። “ማንኛውም ቃል በሁለት ወይም በሦስት ምስክሮች አፍ ይጸናል።” 2 ቆሮንቶስ 13፡1።</w:t>
      </w:r>
    </w:p>
    <w:p>
      <w:pPr>
        <w:pStyle w:val="ArticleScripture"/>
        <w:jc w:val="left"/>
      </w:pPr>
      <w:r>
        <w:rPr>
          <w:rFonts w:ascii="Ebrima" w:hAnsi="Ebrima" w:eastAsia="Ebrima" w:cs="Ebrima"/>
        </w:rPr>
        <w:t>በሽማግሌ ላይ ክስ አትቀበል፥ ነገር ግን በሁለት ወይም በሦስት ምስክሮች ፊት ብቻ። 1 ጢሞቴዎስ 5፥19</w:t>
      </w:r>
    </w:p>
    <w:p>
      <w:pPr>
        <w:pStyle w:val="ArticleBody"/>
        <w:jc w:val="left"/>
      </w:pPr>
      <w:r>
        <w:rPr>
          <w:rFonts w:ascii="Ebrima" w:hAnsi="Ebrima" w:eastAsia="Ebrima" w:cs="Ebrima"/>
        </w:rPr>
        <w:t>የመጽሐፍ ቅዱስ ትንቢት እግዚአብሔር ከግብፅ ዓመፀኛ ፈርዖን ጋር በተካሄደው ፍርድ ጊዜ የጥንቷን ግብፅ ውድቀት አስቀድሞ ተናግሮ ነበር። የመጽሐፍ ቅዱስ ትንቢት ደግሞ ከባቢሎን ዓመፀኛ ነገሥታት ጋር ሲነጋገር የጥንቷ ባቢሎንን መነሣትና ውድቀት አስቀድሞ ተናግሮ ነበር። የመጽሐፍ ቅዱስ ትንቢት የአረማዊቷ ሮም መንግሥት መነሣትና ውድቀት አስቀድሞ ተናግሮ ነበር፤ እንዲሁም የሮምን ሙሰኛ ተወካዮች ለይቶ ገልጦ ተካሂዶባቸው ነበር። ፈጽሞ የማይለወጥ የእግዚአብሔር ባሕርይ ያለው የማያቋርጥ ጽኑ ተስማሚነት፣ በመጽሐፍ ቅዱስ ትንቢት ውስጥ የተጠቀሰው ከሁሉ ይበልጥ አስፈላጊ መንግሥት—የራእይ አሥራ ሦስት የምድር አውሬ—በእርግጥ በመጽሐፍ ቅዱስ ትንቢት እንደሚለየው ያረጋግጣል።</w:t>
      </w:r>
    </w:p>
    <w:p>
      <w:pPr>
        <w:pStyle w:val="ArticleBody"/>
        <w:jc w:val="left"/>
      </w:pPr>
      <w:r>
        <w:rPr>
          <w:rFonts w:ascii="Ebrima" w:hAnsi="Ebrima" w:eastAsia="Ebrima" w:cs="Ebrima"/>
        </w:rPr>
        <w:t>ራእይ አሥራ ሦስት ያለው የምድር-አውሬው ትንቢት በሚፈጸምበት ጊዜ፣ የእግዚአብሔር ቤተ ክርስቲያን ሙሴ፣ ዳንኤልና ክርስቶስ በትንቢታዊ ምሳሌ እንደተገለጸው ከምድር-አውሬው የፖለቲካና የሃይማኖት አመራር ጋር በግጭት ውስጥ ትገኛለች። በዓለም ፍጻሜ የአሜሪካ አንድነት ግዛቶች ትንቢታዊ ሚና የመጽሐፍ ቅዱስ ትንቢት ዋነኛ ርእሰ ጉዳይ ነው። በመጽሐፍ ቅዱስ ትንቢት ውስጥ የአሜሪካን አንድነት ግዛቶች ሚና የሚለይ መጽሐፍ ቅዱሳዊ መረጃ ስናዳብር፣ በመጽሐፍ ቅዱስ ውስጥ የሚገኙ መመሪያዎችን እንጠቀማለን፤ ምክንያቱም የእግዚአብሔር ቃል የሰው ትርጓሜ አያስፈልገውምና። ለጥንታዊቷ እስራኤል ሥርዓታዊ ሕጎች፣ የጤና ደንቦች፣ አሥርቱ የሥነ ምግባር ሕጎች፣ ለእርሻ የሚመለከቱ ሕጎች እና የመሳሰሉት ተሰጥተው ነበር። እግዚአብሔር ሥርዓት ያለው አምላክ ነው።</w:t>
      </w:r>
    </w:p>
    <w:p>
      <w:pPr>
        <w:pStyle w:val="ArticleScripture"/>
        <w:jc w:val="left"/>
      </w:pPr>
      <w:r>
        <w:rPr>
          <w:rFonts w:ascii="Ebrima" w:hAnsi="Ebrima" w:eastAsia="Ebrima" w:cs="Ebrima"/>
        </w:rPr>
        <w:t>ነገሮች ሁሉ በሚገባና በሥርዓት ይደረጉ። 1 ቆሮንቶስ 14፡40።</w:t>
      </w:r>
    </w:p>
    <w:p>
      <w:pPr>
        <w:pStyle w:val="ArticleBody"/>
        <w:jc w:val="left"/>
      </w:pPr>
      <w:r>
        <w:rPr>
          <w:rFonts w:ascii="Ebrima" w:hAnsi="Ebrima" w:eastAsia="Ebrima" w:cs="Ebrima"/>
        </w:rPr>
        <w:t>መጽሐፍ ቅዱሳዊው መዝገብ ሰው ከእግዚአብሔር የተሰጡትን ሥርዓቶች በቀላሉ በመተው እንዲባረክ የሚያመለክት ምስክርነት አያቀርብም። ስለ ትንቢት ጥናት ዓላማ በመጽሐፍ ቅዱስ ውስጥና በእርሱ የተመሠረቱትን የትንቢት ትርጓሜ ሥርዓቶች ችላ ብሎ ሲያልፍ እንዲባረክ ማን ሊጠብቅ ይችላል?</w:t>
      </w:r>
    </w:p>
    <w:p>
      <w:pPr>
        <w:pStyle w:val="ArticleScripture"/>
        <w:jc w:val="left"/>
      </w:pPr>
      <w:r>
        <w:rPr>
          <w:rFonts w:ascii="Ebrima" w:hAnsi="Ebrima" w:eastAsia="Ebrima" w:cs="Ebrima"/>
        </w:rPr>
        <w:t>“ኑ እንግዲህ፥ እንከራከር” ይላል እግዚአብሔር፤ “ኃጢአታችሁ እንደ ቀይ ጨርቅ ቢሆን እንደ በረዶ ይነጣል፤ እንደ ደማቅ ቀይ ቢሆን እንደ በግ ጠጕር ይሆናል።” ኢሳይያስ 1፥18።</w:t>
      </w:r>
    </w:p>
    <w:p>
      <w:pPr>
        <w:pStyle w:val="ArticleBody"/>
        <w:jc w:val="left"/>
      </w:pPr>
      <w:r>
        <w:rPr>
          <w:rFonts w:ascii="Ebrima" w:hAnsi="Ebrima" w:eastAsia="Ebrima" w:cs="Ebrima"/>
        </w:rPr>
        <w:t>መጽሐፍ ቅዱሳዊ ሕጎችን ስንጠቀም፣ እነዚያ ሕጎች እውነተኞች እንደሆኑ ወይስ ሐሰተኞች እንደሆኑ መጽሐፍ ቅዱስ ራሱ እንዲያቋቁምና እንዲያረጋግጥ እንፈቅዳለን። እንደ እግዚአብሔር ልዩ ልዩ ሕጎች ሁሉ፣ ለእነዚያ ሕጎች የሰይጣን አስመሳይ ተተኪ ሁልጊዜ አለ። ስለዚህ አንድ ሕግ እውነትን ለማቋቋም በሚጠቀምበት ጊዜ፣ የተለየው እውነትም ሆነ የተጠቀመው ሕግ ሁለቱም መፈተን ያስፈልጋል።</w:t>
      </w:r>
    </w:p>
    <w:p>
      <w:pPr>
        <w:pStyle w:val="ArticleScripture"/>
        <w:jc w:val="left"/>
      </w:pPr>
      <w:r>
        <w:rPr>
          <w:rFonts w:ascii="Ebrima" w:hAnsi="Ebrima" w:eastAsia="Ebrima" w:cs="Ebrima"/>
        </w:rPr>
        <w:t>ወዳጆች ሆይ፥ መንፈሶቹ ከእግዚአብሔር መሆናቸውን ፈትኑ እንጂ ለእያንዳንዱ መንፈስ አትመኑ፤ ምክንያቱም ብዙ ሐሰተኛ ነቢያት ወደ ዓለም ወጥተዋልና። 1 ዮሐንስ 4፥1</w:t>
      </w:r>
    </w:p>
    <w:p>
      <w:pPr>
        <w:pStyle w:val="ArticleBody"/>
        <w:jc w:val="left"/>
      </w:pPr>
      <w:r>
        <w:rPr>
          <w:rFonts w:ascii="Ebrima" w:hAnsi="Ebrima" w:eastAsia="Ebrima" w:cs="Ebrima"/>
        </w:rPr>
        <w:t>በዚህ ጥናት ውስጥ የአሜሪካን የትንቢታዊ ሚና ከመለየት በላይ፣ ሌላ ዓላማ ደግሞ ኢየሱስ እስከዚህ ልዩ ትውልድ ድረስ በራእይ መጽሐፍ ውስጥ ደብቆ ያቆየውን ምስጢራዊ መልእክት መለየት ነው።</w:t>
      </w:r>
    </w:p>
    <w:p>
      <w:pPr>
        <w:pStyle w:val="ArticleScripture"/>
        <w:jc w:val="left"/>
      </w:pPr>
      <w:r>
        <w:rPr>
          <w:rFonts w:ascii="Ebrima" w:hAnsi="Ebrima" w:eastAsia="Ebrima" w:cs="Ebrima"/>
        </w:rPr>
        <w:t>ስውር ነገሮች የእግዚአብሔር የአምላካችን ናቸው፤ የተገለጡት ግን የዚህን ሕግ ቃላት ሁሉ እንድናደርግ ለዘላለም ለእኛና ለልጆቻችን ናቸው። ዘዳግም 29፥29።</w:t>
      </w:r>
    </w:p>
    <w:p>
      <w:pPr>
        <w:pStyle w:val="ArticleBody"/>
        <w:jc w:val="left"/>
      </w:pPr>
      <w:r>
        <w:rPr>
          <w:rFonts w:ascii="Ebrima" w:hAnsi="Ebrima" w:eastAsia="Ebrima" w:cs="Ebrima"/>
        </w:rPr>
        <w:t>የእግዚአብሔር የተገለጡ ትንቢታዊ ምስጢሮች ዓላማቸው ምስጢሩን የሚቀበሉት ሰዎች ሕጉን እንዲጠብቁ ለማስቻል ነው። ሰዎች ሕጉን ሊጠብቁ የሚችሉት በልባቸው ላይ ተጽፎ ከሆነ ብቻ ነው። በራእይ መጽሐፍ ውስጥ እየተፈታ ያለው ምስጢር፣ መንፈስ ቅዱስ የእግዚአብሔርን ሕግ በውስጣችንና በልባችን ላይ ከመጻፉ ሂደት አካል ነው። ለእግዚአብሔር ሕዝብ የሚከፈተው ይህ ምስጢር፣ በእምነት ሲቀበል እና ከተቀበለ፣ አዲሱን ኪዳን ያቆማል።</w:t>
      </w:r>
    </w:p>
    <w:p>
      <w:pPr>
        <w:pStyle w:val="ArticleScripture"/>
        <w:jc w:val="left"/>
      </w:pPr>
      <w:r>
        <w:rPr>
          <w:rFonts w:ascii="Ebrima" w:hAnsi="Ebrima" w:eastAsia="Ebrima" w:cs="Ebrima"/>
        </w:rPr>
        <w:t>እነሆ፥ ቀኖች ይመጣሉ፤ ይላል እግዚአብሔር፥ ከእስራኤል ቤትና ከይሁዳ ቤት ጋር አዲስ ኪዳን እገባለሁ፤ ይህም በግብፅ ምድር ከሚያወጣቸው ዘንድ እጃቸውን ይዤ በወሰድሁባቸው ቀን ከአባቶቻቸው ጋር እንዳደረግሁት ኪዳን አይሆንም፤ እነርሱም ኪዳኔን ሰብረውታል፥ እኔም ባል ሆኜላቸው ሳለሁ፥ ይላል እግዚአብሔር። ነገር ግን ከእነዚያ ቀኖች በኋላ ከእስራኤል ቤት ጋር የማደርገው ኪዳን ይህ ነው፥ ይላል እግዚአብሔር፤ ሕጌን በውስጣቸው አኖራለሁ፥ በልባቸውም እጽፈዋለሁ፤ እኔም አምላካቸው እሆናለሁ፥ እነርሱም ሕዝቤ ይሆናሉ። ኤርምያስ 31፥31–33።</w:t>
      </w:r>
    </w:p>
    <w:p>
      <w:pPr>
        <w:pStyle w:val="ArticleScripture"/>
        <w:jc w:val="left"/>
      </w:pPr>
      <w:r>
        <w:rPr>
          <w:rFonts w:ascii="Ebrima" w:hAnsi="Ebrima" w:eastAsia="Ebrima" w:cs="Ebrima"/>
        </w:rPr>
        <w:t>«በዚህ ምድር ታሪክ የመጨረሻ ዘመናት፣ እግዚአብሔር ከትእዛዛቱን ከሚጠብቁ ሕዝቡ ጋር ያደረገው ቃል ኪዳን ዳግም ሊታደስ ነው።» Review and Herald, February 26, 1914.</w:t>
      </w:r>
    </w:p>
    <w:p>
      <w:pPr>
        <w:pStyle w:val="ArticleBody"/>
        <w:jc w:val="left"/>
      </w:pPr>
      <w:r>
        <w:rPr>
          <w:rFonts w:ascii="Ebrima" w:hAnsi="Ebrima" w:eastAsia="Ebrima" w:cs="Ebrima"/>
        </w:rPr>
        <w:t>ራእይ 1፥1–3 የመጨረሻው የማስጠንቀቂያ መልእክት፡</w:t>
      </w:r>
    </w:p>
    <w:p>
      <w:pPr>
        <w:pStyle w:val="ArticleScripture"/>
        <w:jc w:val="left"/>
      </w:pPr>
      <w:r>
        <w:rPr>
          <w:rFonts w:ascii="Ebrima" w:hAnsi="Ebrima" w:eastAsia="Ebrima" w:cs="Ebrima"/>
        </w:rPr>
        <w:t>የኢየሱስ ክርስቶስ ራእይ፥ እግዚአብሔር በቅርቡ ሊሆኑ ያሉትን ነገሮች ለባሪያዎቹ ያሳይ ዘንድ ለእርሱ የሰጠው፤ እርሱም በመልአኩ ልኮ ለባሪያው ለዮሐንስ በምልክት አሳወቀው፤ እርሱም የእግዚአብሔርን ቃል፣ የኢየሱስ ክርስቶስንም ምስክርነት፣ ያየውንም ሁሉ መሰከረ። የዚህን ትንቢት ቃል የሚያነብ ብፁዕ ነው፥ የሚሰሙትም በውስጡ የተጻፉትን የሚጠብቁትም ብፁዓን ናቸው፤ ጊዜው ቀርቦአልና። ራእይ 1፥1–3።</w:t>
      </w:r>
    </w:p>
    <w:p>
      <w:pPr>
        <w:pStyle w:val="ArticleBody"/>
        <w:jc w:val="left"/>
      </w:pPr>
      <w:r>
        <w:rPr>
          <w:rFonts w:ascii="Ebrima" w:hAnsi="Ebrima" w:eastAsia="Ebrima" w:cs="Ebrima"/>
        </w:rPr>
        <w:t>የራእይ መጽሐፍ ምዕራፍ አንድ የመጀመሪያዎቹ ሦስት ቁጥሮች “የኢየሱስ ክርስቶስ ራእይ” ለሰው ዘር የተሰጠ የመጨረሻ መልእክት መሆኑን ያመለክታሉ። “የኢየሱስ ክርስቶስ ራእይ” ከሰማያዊው አብ ለእርሱ የተሰጠው ለባሪያዎቹ “በቅርቡ ሊሆን የሚገባውን” እንዲያሳያቸው ስለሆነ ይህ በግልጽ መልእክት ነው።</w:t>
      </w:r>
    </w:p>
    <w:p>
      <w:pPr>
        <w:pStyle w:val="ArticleBody"/>
        <w:jc w:val="left"/>
      </w:pPr>
      <w:r>
        <w:rPr>
          <w:rFonts w:ascii="Ebrima" w:hAnsi="Ebrima" w:eastAsia="Ebrima" w:cs="Ebrima"/>
        </w:rPr>
        <w:t>እኛ ይህን እንድናስብ ተነግሮናል፤ “መንፈስ ቅዱስ ነቢያቱን በመስጠትም ሆነ” እንዲሁም “በተገለጹት ክስተቶች ውስጥ” ጉዳዮችን እንዲህ አድርጎ አቀራርቦአል።</w:t>
      </w:r>
    </w:p>
    <w:p>
      <w:pPr>
        <w:pStyle w:val="ArticleScripture"/>
        <w:jc w:val="left"/>
      </w:pPr>
      <w:r>
        <w:rPr>
          <w:rFonts w:ascii="Ebrima" w:hAnsi="Ebrima" w:eastAsia="Ebrima" w:cs="Ebrima"/>
        </w:rPr>
        <w:t>“መንፈስ ቅዱስ ነገሮችን፣ በትንቢቱ አሰጣጥም ሆነ በተመለከቱት ክስተቶች፣ ሰብዓዊው ወኪል ከዕይታ ውጭ እንዲቆይ፣ በክርስቶስ ውስጥ እንዲሸሸግ፣ እና የሰማይ ጌታ አምላክና ሕጉ ከፍ ከፍ እንዲደረጉ እንዲያስተምር እንዲሁ አድርጎ አቀናብሯል። የዳንኤልን መጽሐፍ አንብቡ። በዚያ የተወከሉትን መንግሥታት ታሪክ ነጥብ በነጥብ አስታውሱ።” Testimonies to Ministers, 112.</w:t>
      </w:r>
    </w:p>
    <w:p>
      <w:pPr>
        <w:pStyle w:val="ArticleBody"/>
        <w:jc w:val="left"/>
      </w:pPr>
      <w:r>
        <w:rPr>
          <w:rFonts w:ascii="Ebrima" w:hAnsi="Ebrima" w:eastAsia="Ebrima" w:cs="Ebrima"/>
        </w:rPr>
        <w:t>በራእይ መጽሐፍ ምዕራፍ አንድ የመጀመሪያዎቹ ሦስት ቁጥሮች ውስጥ “የተገለጹት ክስተቶች” እንዲሁም “የትንቢቱ መሰጠት” እግዚአብሔር ለሰዎች እንዴት መልእክቱን ደረጃ በደረጃ እንደሚያስተላልፍ በተለይ ያሳያል፤ እንዲሁም የሚተላለፈው መልእክት “የኢየሱስ ክርስቶስ ራእይ” ተብሎ እንደሚጠራ ይለያያል።</w:t>
      </w:r>
    </w:p>
    <w:p>
      <w:pPr>
        <w:pStyle w:val="ArticleBody"/>
        <w:jc w:val="left"/>
      </w:pPr>
      <w:r>
        <w:rPr>
          <w:rFonts w:ascii="Ebrima" w:hAnsi="Ebrima" w:eastAsia="Ebrima" w:cs="Ebrima"/>
        </w:rPr>
        <w:t>ከዚያም ኢየሱስ ክርስቶስ ከእግዚአብሔር የተቀበለውን መልእክት በተመለከተ ሁለት ነገሮችን አደረገ። መልእክቱን በመልአኩ ላከ፤ እንዲሁም በዚያ መልአክ አማካይነት መልእክቱን በምልክት ገለጠ። ከዚያም መልአኩ መልእክቱን ወደ ነቢዩ ዮሐንስ ወሰደው፤ እርሱም ጻፈው እና ለእናንተና ለእኔ ወደ ቤተ ክርስቲያናት ላከው። የመጀመሪያዎቹ ሦስት ቁጥሮች “መልእክቱን” እና መልእክቱን በማቅረብ ውስጥ የተካተተውን “የመግባቢያ ሂደት” ሁለቱንም ለማጉላት “በመንፈስ ቅዱስ” እንዲህ ተቀርጸዋል።</w:t>
      </w:r>
    </w:p>
    <w:p>
      <w:pPr>
        <w:pStyle w:val="ArticleBody"/>
        <w:jc w:val="left"/>
      </w:pPr>
      <w:r>
        <w:rPr>
          <w:rFonts w:ascii="Ebrima" w:hAnsi="Ebrima" w:eastAsia="Ebrima" w:cs="Ebrima"/>
        </w:rPr>
        <w:t>እኛ እየተመለከትናቸው ያሉት ሦስቱ ቁጥሮች ለሰው ዘር የመጨረሻውን መልእክት ያቀርባሉ፤ ነገር ግን ብቻ የመጨረሻ መልእክት ብቻ ሳይሆን፣ ከዚያ ይልቅ ይበልጥ አስፈላጊ ሆኖ፣ እነዚህ ሦስቱ ቁጥሮች ለዚህች ምድር የመጨረሻውን “ማስጠንቀቂያ” መልእክት ይወክላሉ። የመልእክቱ የ“ማስጠንቀቂያ” ባሕርይ፣ “በውስጡ የተጻፉትን” ነገሮች ስለ አነበቡ፣ ስለ ሰሙ፣ ስለ ጠበቁም “ብፁዓን” ተብለው ሲገለጹ ይታወቃል። “የኢየሱስ ክርስቶስ ራእይ” ተብሎ የተወከለውን ማስጠንቀቂያ የማያነቡ፣ የማይሰሙም የሰዎች ክፍል አለ። እነርሱ ብፁዓን መሆናቸው አይቻልም። የተጻፉትን ነገሮች በማንበብ፣ በመስማት፣ በመጠበቅም የሚባረክ ክፍል ካለ፣ ያልተባረከ ክፍል እንዳለ ግልጽ ነው። ሰው የኢየሱስ ክርስቶስን ራእይ መልእክት ያነብበውን፣ ይሰማውን፣ ይጠብቀውን ይሆን? እንዲህ ከሆነ የተባረከ ይሆናል፤ ካልሆነ ግን የተረገመ ይሆናል።</w:t>
      </w:r>
    </w:p>
    <w:p>
      <w:pPr>
        <w:pStyle w:val="ArticleScripture"/>
        <w:jc w:val="left"/>
      </w:pPr>
      <w:r>
        <w:rPr>
          <w:rFonts w:ascii="Ebrima" w:hAnsi="Ebrima" w:eastAsia="Ebrima" w:cs="Ebrima"/>
        </w:rPr>
        <w:t>“ነቢዩ እንዲህ ይላል፦ ‘የሚያነብ ብፁዕ ነው’—የማያነቡ አሉ፤ በረከቱ ለእነርሱ አይደለም። ‘የሚሰሙም’—ደግሞ ስለ ትንቢቶቹ ምንም ነገር ለመስማት የሚከለክሉ አሉ፤ በረከቱ ለዚህ ዓይነት ሰዎች አይደለም። ‘በዚያም የተጻፉትን የሚጠብቁ’—ብዙዎች በራእይ ውስጥ የተካተቱትን ማስጠንቀቂያዎችና መመሪያዎች ለመታዘዝ እምቢ ይላሉ፤ ከእነዚህ መካከል ማንም የተስፋ የተሰጠውን በረከት ሊጠይቅ አይችልም። የትንቢቱን ጉዳዮች ሁሉ የሚያፌዙና እዚህ በግርማ የተሰጡትን ምልክቶች የሚያላግጡ ሁሉ፣ ሕይወታቸውን ለማሻሻልና ለሰው ልጅ ልጅ ምጽአት ራሳቸውን ለማዘጋጀት የማይፈልጉ ሁሉ፣ ከበረከት የተለዩ ይሆናሉ።” The Great Controversy, 341.</w:t>
      </w:r>
    </w:p>
    <w:p>
      <w:pPr>
        <w:pStyle w:val="ArticleBody"/>
        <w:jc w:val="left"/>
      </w:pPr>
      <w:r>
        <w:rPr>
          <w:rFonts w:ascii="Ebrima" w:hAnsi="Ebrima" w:eastAsia="Ebrima" w:cs="Ebrima"/>
        </w:rPr>
        <w:t>“ጊዜው ቀርቦአል” የሚለው አገላለጽ በሦስተኛው ቁጥር ውስጥ በታሪክ ሂደት የመጨረሻው የማስጠንቀቂያ መልእክት የሚደርስበት የተወሰነ ጊዜ እንዳለ ያመለክታል። “ጊዜው” — (የተወሰነ ጊዜ) “ቀርቦአል።” የተወሰነ ጊዜ ሊደርስ ነው፥ ምክንያቱም ቀርቦአል፤ እናም የእግዚአብሔር ሕዝብ (በዮሐንስ የተወከለ) “ጊዜው” ሳይደርስ በፊት መልእክቱን ይረዳል። ዮሐንስ የራእይን መጽሐፍ በመጀመሪያው ክፍለ ዘመን መጨረሻ አካባቢ ጻፈ፤ ሆኖም እነዚህ ቁጥሮች ከ100 ዓ.ም. በኋላ ረዥም ጊዜ ካለፈ በኋላ፣ በታሪክ ውስጥ የመጨረሻው የማስጠንቀቂያ መልእክት የሚሰበክበት አንድ ነጥብ እንደሚኖር ያመለክታሉ። ያ “ጊዜው” “በቀረበ” ጊዜ፣ “በቅርቡ ሊሆኑ የሚገባቸውን ነገሮች” የሚያመለክት መልእክት ለእግዚአብሔር ባሪያዎቹ ይገለጣል።</w:t>
      </w:r>
    </w:p>
    <w:p>
      <w:pPr>
        <w:pStyle w:val="ArticleBody"/>
        <w:jc w:val="left"/>
      </w:pPr>
      <w:r>
        <w:rPr>
          <w:rFonts w:ascii="Ebrima" w:hAnsi="Ebrima" w:eastAsia="Ebrima" w:cs="Ebrima"/>
        </w:rPr>
        <w:t>በዚህ ተከታታይ ጽሑፎች ውስጥ፣ የምንጠቅሳቸውን የመጽሐፍ ቅዱስ ክፍሎች ማብራሪያ ለማጽናናት መጽሐፍ ቅዱስና የኤለን ዋይት ጽሑፎች እንደ ባለሥልጣን ይጠቀማሉ።</w:t>
      </w:r>
    </w:p>
    <w:p>
      <w:pPr>
        <w:pStyle w:val="ArticleBody"/>
        <w:jc w:val="left"/>
      </w:pPr>
      <w:r>
        <w:rPr>
          <w:rFonts w:ascii="Ebrima" w:hAnsi="Ebrima" w:eastAsia="Ebrima" w:cs="Ebrima"/>
        </w:rPr>
        <w:t>እንዲሁም በዊልያም ሚለር የተሰበሰቡትን የትንቢታዊ ትርጓሜ ሕጎች እና Prophetic Keys በሚል ስብስብ ውስጥ የተለዩትን ሕጎች እንመለከታለን። እንዲሁም ሐባቁቅ ሰንጠረዦች ተብሎ የሚጠራውን ትንቢታዊ ጥናት እንጠቀማለን።</w:t>
      </w:r>
    </w:p>
    <w:p>
      <w:pPr>
        <w:pStyle w:val="ArticleBody"/>
        <w:jc w:val="left"/>
      </w:pPr>
      <w:r>
        <w:rPr>
          <w:rFonts w:ascii="Ebrima" w:hAnsi="Ebrima" w:eastAsia="Ebrima" w:cs="Ebrima"/>
        </w:rPr>
        <w:t>እኛ የምንጠቀምባቸውን ደንቦች ሁሉ በዝርዝር ለመግለጽ አንፈልግም። ስለ አጭርነት፣ የዚያን ደንብ ይበልጥ ዝርዝር የሆነ ማስረጃ ለማንበብ ለሚፈልጉ ሁሉ የProphetic Keys ስብስብን ብቻ እንጠቅሳለን። በHabakkuk’s Tables ተከታታይ ጽሑፎች ውስጥ፣ እኛ በአጭሩ የምንነካው አንድ ርእሰ ጉዳይ በይበልጥ ጥልቀት የተወሰደባቸውን አንዳንድ ማቅረቦች ለማመልከት እንፈልጋለን።</w:t>
      </w:r>
    </w:p>
    <w:p>
      <w:pPr>
        <w:pStyle w:val="ArticleBody"/>
        <w:jc w:val="left"/>
      </w:pPr>
      <w:r>
        <w:rPr>
          <w:rFonts w:ascii="Ebrima" w:hAnsi="Ebrima" w:eastAsia="Ebrima" w:cs="Ebrima"/>
        </w:rPr>
        <w:t>የራእይ መጽሐፍን ጥናት ስናካሂድ ከሕዝብ የሚመጣ ምላሽ እናበረታታለን፤ ነገር ግን ለቀጣይ ጥናቱ አስተዋጽኦ ለሚያደርግ ግብዓት ብቻ ምላሽ እንሰጣለን። የውይይታችን ወሰን አሁን ያለውን ተከታታይ አቀራረቦች፣ የምንተገብራቸውን ትንቢታዊ መመሪያዎች፣ እና በእንባቆም ሰንጠረዦች ውስጥ የተገኘውን መረጃ ያካትታል።</w:t>
      </w:r>
    </w:p>
    <w:p>
      <w:pPr>
        <w:pStyle w:val="ArticleScripture"/>
        <w:jc w:val="left"/>
      </w:pPr>
      <w:r>
        <w:rPr>
          <w:rFonts w:ascii="Ebrima" w:hAnsi="Ebrima" w:eastAsia="Ebrima" w:cs="Ebrima"/>
        </w:rPr>
        <w:t>የኢየሱስ ክርስቶስ ራእይ፤ እግዚአብሔርም በቅርቡ ሊሆኑ የሚገባቸውን ነገሮች ለባሪያዎቹ ያሳይ ዘንድ ለእርሱ ሰጠው፤ እርሱም በመልአኩ ልኮ ለባሪያው ለዮሐንስ በምልክት አሳወቀው። እርሱም የእግዚአብሔርን ቃል፣ የኢየሱስ ክርስቶስንም ምስክርነት፣ ያየውንም ሁሉ መሰከረ። የዚህን ትንቢት ቃል የሚያነብ ብፁዕ ነው፤ የሚሰሙትም፣ በእርሱም የተጻፈውን የሚጠብቁት ብፁዓን ናቸው፤ ጊዜው ቀርቦአልና። ራእይ 1፥1–3።</w:t>
      </w:r>
    </w:p>
    <w:p>
      <w:pPr>
        <w:pStyle w:val="ArticleBody"/>
        <w:jc w:val="left"/>
      </w:pPr>
      <w:r>
        <w:rPr>
          <w:rFonts w:ascii="Ebrima" w:hAnsi="Ebrima" w:eastAsia="Ebrima" w:cs="Ebrima"/>
        </w:rPr>
        <w:t>“ምልክት አድርጎ አሳየ” ተብሎ የተተረጎመው የግሪክ ቃል “ማመልከት” ማለት ነው። መልእክቱን በ“ራሱ” መልአክ ላከው፥ እርሱም በ“ራሱ” መልአክ ምልክት አድርጎ አሳየው። “ራሱ” መልአክ ገብርኤል ነው።</w:t>
      </w:r>
    </w:p>
    <w:p>
      <w:pPr>
        <w:pStyle w:val="ArticleScripture"/>
        <w:jc w:val="left"/>
      </w:pPr>
      <w:r>
        <w:rPr>
          <w:rFonts w:ascii="Ebrima" w:hAnsi="Ebrima" w:eastAsia="Ebrima" w:cs="Ebrima"/>
        </w:rPr>
        <w:t>“የመልአኩ ቃላት፣ ‘በእግዚአብሔር ፊት የምቆም እኔ ገብርኤል ነኝ፣’ በሰማያዊ አደባባዮች ውስጥ ከፍተኛ ክብር ያለው ስፍራ እንደሚይዝ ያሳያሉ። ለዳንኤል መልእክት በመጣ ጊዜ፣ ‘በእነዚህ ነገሮች ከእኔ ጋር የሚቆም አንድም የለም፤ ከአለቃችሁ ሚካኤል [ክርስቶስ] በቀር’ አለ። ዳንኤል 10፥21። ስለ ገብርኤልም አዳኙ በራእይ እንዲህ ሲል ይናገራል፤ ‘በመልአኩም ልኮ ለባሪያው ለዮሐንስ አሳየው።’ ራእይ 1፥1።” The Desire of Ages, 99.</w:t>
      </w:r>
    </w:p>
    <w:p>
      <w:pPr>
        <w:pStyle w:val="ArticleBody"/>
        <w:jc w:val="left"/>
      </w:pPr>
      <w:r>
        <w:rPr>
          <w:rFonts w:ascii="Ebrima" w:hAnsi="Ebrima" w:eastAsia="Ebrima" w:cs="Ebrima"/>
        </w:rPr>
        <w:t>መልአኩ ገብርኤል መልእክቱን ይዞ ይላካል፣ መልአኩ ገብርኤልም እንዲሁ መልእክቱን ይወክላል። የሰው ልጆች “ጊዜው ቀርቦአል” ተብሎ የሚነገረው የመጨረሻው የማስጠንቀቂያ መልእክት እንዲታወጅ ወደሚገባበት የታሪክ ነጥብ በሚደርስበት ጊዜ፣ ያ የመጨረሻ መልእክት በአንድ መልአክ ይወከላል። በራእይ መጽሐፍ “መልእክቶች” ብዙ ጊዜ እንደ መላእክት ይወከላሉ፣ እናም በእርግጥ በራእይ ውስጥ “መልአክ” ተብሎ የተተረጎመው የግሪክ ቃል መልእክተኛ ማለት ነው።</w:t>
      </w:r>
    </w:p>
    <w:p>
      <w:pPr>
        <w:pStyle w:val="ArticleBody"/>
        <w:jc w:val="left"/>
      </w:pPr>
      <w:r>
        <w:rPr>
          <w:rFonts w:ascii="Ebrima" w:hAnsi="Ebrima" w:eastAsia="Ebrima" w:cs="Ebrima"/>
        </w:rPr>
        <w:t>በታሪክ ውስጥ የመጣ እያንዳንዱ የእግዚአብሔር እውነት መገለጥ በእርግጥ የኢየሱስ ክርስቶስ መገለጥ ነው፤ ነገር ግን በራእይ መጽሐፍ ምዕራፍ አንድ ውስጥ ያለው የኢየሱስ ክርስቶስ ራእይ ለሰው ልጆች የመጨረሻ ማስጠንቀቂያ ነው፥ እናም “ጊዜ” ተብሎ በተወከለ የተወሰነ አፍታ ላይ ይከሰታል። በራእይ መጽሐፍ ውስጥ ዮሐንስ “ጊዜው ቀርቦአል” ብሎ የሚጠቅስበት ሌላ ክፍል አለ። ያ ሌላው ክፍል ስለ ቁጥር አንድ እስከ ሦስት እኔ ያቀረብኋቸውን የመጀመሪያ አቤቱታዎች ለመፈተን ሁለተኛ ምስክርነት ይሰጣል።</w:t>
      </w:r>
    </w:p>
    <w:p>
      <w:pPr>
        <w:pStyle w:val="ArticleScripture"/>
        <w:jc w:val="left"/>
      </w:pPr>
      <w:r>
        <w:rPr>
          <w:rFonts w:ascii="Ebrima" w:hAnsi="Ebrima" w:eastAsia="Ebrima" w:cs="Ebrima"/>
        </w:rPr>
        <w:t>እርሱም እንዲህ አለኝ፤ ይህ ቃል የታመነና እውነተኛ ነው፤ የቅዱሳን ነቢያትም ጌታ አምላክ በቅርቡ ሊሆኑ የሚገቡትን ነገሮች ለባሪያዎቹ ያሳይ ዘንድ መልአኩን ላከ። እነሆ፥ በቶሎ እመጣለሁ፤ የዚህን መጽሐፍ ትንቢት ቃል የሚጠብቅ ብፁዕ ነው።</w:t>
      </w:r>
    </w:p>
    <w:p>
      <w:pPr>
        <w:pStyle w:val="ArticleScripture"/>
        <w:jc w:val="left"/>
      </w:pPr>
      <w:r>
        <w:rPr>
          <w:rFonts w:ascii="Ebrima" w:hAnsi="Ebrima" w:eastAsia="Ebrima" w:cs="Ebrima"/>
        </w:rPr>
        <w:t>እኔም ዮሐንስ ይህን ነገር አይቼ ሰማሁት። ከሰማሁና ካየሁም በኋላ፥ ይህን ያሳየኝ መልአክ በእግሮቹ ፊት ልሰግድ ወደቅሁ።</w:t>
      </w:r>
    </w:p>
    <w:p>
      <w:pPr>
        <w:pStyle w:val="ArticleScripture"/>
        <w:jc w:val="left"/>
      </w:pPr>
      <w:r>
        <w:rPr>
          <w:rFonts w:ascii="Ebrima" w:hAnsi="Ebrima" w:eastAsia="Ebrima" w:cs="Ebrima"/>
        </w:rPr>
        <w:t>እርሱም ለእኔ አለኝ፥ “እንዲህ አታድርግ፤ እኔ ከአንተ ጋር ባሪያ ባልንጀራህ ነኝ፥ ከወንድሞችህም ከነቢያት ጋር፥ የዚህንም መጽሐፍ ቃላት ከሚጠብቁ ጋር፤ ለእግዚአብሔር ስገድ።”</w:t>
      </w:r>
    </w:p>
    <w:p>
      <w:pPr>
        <w:pStyle w:val="ArticleScripture"/>
        <w:jc w:val="left"/>
      </w:pPr>
      <w:r>
        <w:rPr>
          <w:rFonts w:ascii="Ebrima" w:hAnsi="Ebrima" w:eastAsia="Ebrima" w:cs="Ebrima"/>
        </w:rPr>
        <w:t>እርሱም እንዲህ አለኝ፤ የዚህን መጽሐፍ ትንቢት ቃላት አትምተም፤ ጊዜው ቀርቦአልና። ዓመፀኛው ወደ ፊትም ዓመፀኛ ይሁን፤ ርኩሱም ወደ ፊትም ርኩስ ይሁን፤ ጻድቁም ወደ ፊትም ጽድቅን ያድርግ፤ ቅዱሱም ወደ ፊትም ይቀደስ። ራእይ 22፥6–11።</w:t>
      </w:r>
    </w:p>
    <w:p>
      <w:pPr>
        <w:pStyle w:val="ArticleBody"/>
        <w:jc w:val="left"/>
      </w:pPr>
      <w:r>
        <w:rPr>
          <w:rFonts w:ascii="Ebrima" w:hAnsi="Ebrima" w:eastAsia="Ebrima" w:cs="Ebrima"/>
        </w:rPr>
        <w:t>በራእይ መጽሐፍ መጨረሻ ላይ በራእይ መጽሐፍ መጀመሪያ ያለውን ተመሳሳይ ርእሰ ጉዳይ እናገኛለን። “ጌታ አምላክ” “በቅርቡ ሊሆኑ የሚገባቸውን ነገሮች ለባሪያዎቹ ያሳይ ዘንድ መልአኩን ላከ” ተብሎ ሲጠቀስ፣ የመገናኛው ሂደትና መልእክቱ እንደገና ተጠቅሰዋል። እና ባሪያዎቹ “በቅርቡ ሊሆኑ የሚገባቸውን ነገሮች” የሚለይ መልእክቱን እንደተገለጠላቸው ወዲያውኑ፣ ክርስቶስ በፍጥነት እንደሚመጣ ያውጃል። ይህ ከክርስቶስ ሁለተኛ ምጽአት በፊት የሚቀድም መልእክት ነው፤ ስለዚህም የመጨረሻው የማስጠንቀቂያ መልእክት ነው—ይኸውም በምዕራፍ አንድ ቁጥር አንድ “የኢየሱስ ክርስቶስ ራእይ” ተብሎ የተወከለው ትክክለኛው ያው መልእክት ነው። በራእይ የመጀመሪያዎቹ ሦስት ቁጥሮች የተሰጠው በረከት፣ “የዚህን መጽሐፍ ትንቢት ቃሎች የሚጠብቅ ብፁዕ ነው” በሚለው ንግግር እንደገና ተደግሟል።</w:t>
      </w:r>
    </w:p>
    <w:p>
      <w:pPr>
        <w:pStyle w:val="ArticleBody"/>
        <w:jc w:val="left"/>
      </w:pPr>
      <w:r>
        <w:rPr>
          <w:rFonts w:ascii="Ebrima" w:hAnsi="Ebrima" w:eastAsia="Ebrima" w:cs="Ebrima"/>
        </w:rPr>
        <w:t>በእነዚህ ክፍሎች ውስጥ፣ በመጀመሪያው ምዕራፍ የተቀመጠው የመግባባት ሂደት የተስፋፋ መግለጫ እናገኛለን፤ ምክንያቱም ገብርኤል መልእክቱን ለዮሐንስ ካደረሰ በኋላ፣ ዮሐንስ በመልእክቱ እጅግ ስለተዋጠ ገብርኤልን ሊሰግድለት ይሻል፤ ከዚያም ገብርኤል የዮሐንስን አለመረዳት ተጠቅሞ በሰማይ ያሉ መላእክት፣ በምድር ያሉ ነቢያት፣ እንዲሁም የመልእክቱን ቃሎች የሚጠብቁ ሁሉ፣ ከእግዚአብሔር ፍጥረት ሳይሆን ፈጣሪ የሆነውን አምላክ ሊሰግዱ የሚገባቸው “ባልንጀራ አገልጋዮች” እንደሆኑ ያሳያል።</w:t>
      </w:r>
    </w:p>
    <w:p>
      <w:pPr>
        <w:pStyle w:val="ArticleBody"/>
        <w:jc w:val="left"/>
      </w:pPr>
      <w:r>
        <w:rPr>
          <w:rFonts w:ascii="Ebrima" w:hAnsi="Ebrima" w:eastAsia="Ebrima" w:cs="Ebrima"/>
        </w:rPr>
        <w:t>እነዚህ ጥቅሶች በመጀመሪያው ምዕራፍ ውስጥ እየተመለከትነው ያለውን ተመሳሳይ ክስተቶችና መልእክት ይገልጻሉ። እነርሱ እግዚአብሔር ለባሪያዎቹ በቅርቡ ሊደረጉ የሚገቡትን የሚያሳዩ የታመኑና እውነተኛ ቃሎችን እየደገሙ ናቸው። መልእክቱ እንደገና በእግዚአብሔርና በባሪያዎቹ መካከል የመግባቢያ ሂደት አውድ ውስጥ ተቀምጦ ቀርቧል። በሃያ ሁለተኛው ምዕራፍ መልእክቱ የመጨረሻው የማስጠንቀቂያ መልእክት መሆኑን የሚያሳይ ተጨማሪ ማስረጃ እናገኛለን፤ ምክንያቱም “የቀረበው” “ጊዜ” የሰው የምሕረት ዘመን ከመዘጋቱ በፊት የሚፈጸም እንደሆነ ተለይቶ ይታያል፤ ምክንያቱም “ዓመፀኛው ወደ ፊት ደግሞ ይዓመፅ፤ ርኩሱም ወደ ፊት ደግሞ ይርከስ፤ ጻድቁም ወደ ፊት ደግሞ ጽድቅን ያድርግ፤ ቅዱሱም ወደ ፊት ደግሞ ይቀደስ” የሚለው አዋጅ የምሕረት ዘመን መዘጋቱን ያመለክታል፤ ይህም የመጨረሻዎቹ ሰባቱ መቅሰፍቶች መጀመሪያን ይጠቁማል፥ እነርሱም በተራቸው በክርስቶስ ዳግም ምጽአት ይፈጸማሉ።</w:t>
      </w:r>
    </w:p>
    <w:p>
      <w:pPr>
        <w:pStyle w:val="ArticleScripture"/>
        <w:jc w:val="left"/>
      </w:pPr>
      <w:r>
        <w:rPr>
          <w:rFonts w:ascii="Ebrima" w:hAnsi="Ebrima" w:eastAsia="Ebrima" w:cs="Ebrima"/>
        </w:rPr>
        <w:t>“‘በዚያ ወቅት ለሕዝብህ ልጆች የሚቆም ታላቁ አለቃ ሚካኤል ይነሣል፤ ከሕዝብ መኖር ጀምሮ እስከ ዚያ ዘመን ድረስ እንደ እርሱ ያልሆነ የመከራ ጊዜ ይሆናል፤ በዚያም ወቅት በመጽሐፉ ውስጥ የተጻፈ ሁሉ ከሕዝብህ ይድናል።’ ዳንኤል 12፥1።</w:t>
      </w:r>
    </w:p>
    <w:p>
      <w:pPr>
        <w:pStyle w:val="ArticleScripture"/>
        <w:jc w:val="left"/>
      </w:pPr>
      <w:r>
        <w:rPr>
          <w:rFonts w:ascii="Ebrima" w:hAnsi="Ebrima" w:eastAsia="Ebrima" w:cs="Ebrima"/>
        </w:rPr>
        <w:t>“የሦስተኛው መልአክ መልእክት ሲዘጋ፣ ምሕረት ከእንግዲህ ወዲህ ለምድር ጥፋተኛ ነዋሪዎች አትማልድም። የእግዚአብሔር ሕዝብ ሥራቸውን አጠናቀዋል። ‘የኋለኛውን ዝናብ’፣ ‘ከጌታ ፊት የሚመጣውን ማረፍ’ ተቀብለዋል፤ ከፊታቸውም ላለው የፈተና ሰዓት ተዘጋጅተዋል። መላእክት በሰማይ ወዲህና ወዲያ በፍጥነት እየተመላለሱ ነው። ከምድር የተመለሰ አንድ መልአክ ሥራው እንደ ተፈጸመ ያስታውቃል፤ የመጨረሻው ፈተና በዓለም ላይ እንደ መጣ እና ለመለኮታዊ ትእዛዛት ታማኝ መሆናቸውን ያረጋገጡ ሁሉ ‘የሕያው እግዚአብሔርን ማኅተም’ እንደ ተቀበሉ ይናገራል። ከዚያም ኢየሱስ በላይ ባለው መቅደስ ምልጃውን ያቆማል። እጆቹን ከፍ አድርጎ በታላቅ ድምፅ፣ ‘ተፈጸመ’ ይላል፤ እርሱም ይህን የጥልቅ ክብደት ያለው ማስታወቂያ በሚያደርግበት ጊዜ የመላእክት ሠራዊት ሁሉ አክሊሎቻቸውን ያወርዳሉ፤ ‘ዓመፀኛው አሁንም ይዓመፅ፤ ርኩሱም አሁንም ይርከስ፤ ጻድቁም አሁንም ጽድቅን ያድርግ፤ ቅዱሱም አሁንም ይቀደስ።’ ራእይ 22፥11። ሁሉም ጉዳዮች ለሕይወት ወይም ለሞት ተወስነዋል።” ታላቁ ተጋድሎ፣ 613።</w:t>
      </w:r>
    </w:p>
    <w:p>
      <w:pPr>
        <w:pStyle w:val="ArticleBody"/>
        <w:jc w:val="left"/>
      </w:pPr>
      <w:r>
        <w:rPr>
          <w:rFonts w:ascii="Ebrima" w:hAnsi="Ebrima" w:eastAsia="Ebrima" w:cs="Ebrima"/>
        </w:rPr>
        <w:t>በራእይ መጽሐፍ መጀመሪያም ሆነ በራእይ መጽሐፍ መጨረሻ ያለው ታሪክ አንድ ነው። ሁለቱን ክፍሎች በአንድነት በማጣመር “የኢየሱስ ክርስቶስ ራእይ” ከክርስቶስ ዳግም ምጽአት በፊት ለሰው ዘር የሚቀርብ የመጨረሻ የማስጠንቀቂያ መልእክት መሆኑን እንረዳለን። ይህ መልእክት የምሕረት ዘመን ከመዘጋቱ ጥቂት በፊት የሚመጣ መልአክ በሚያመለክተው ምሳሌያዊ ምልክት ተወክሏል። ይህ መልእክት፣ “ጊዜው ቀርቦአል” በሚባልበት ጊዜ—የምሕረት ዘመን ከመዘጋቱ ጥቂት በፊት—የሚፈታውን መልእክት እንደሚያነቡት፣ እንደሚሰሙትና እንደሚጠብቁት መሠረት የሰውን ዘር በሁለት ክፍሎች ይከፍላል።</w:t>
      </w:r>
    </w:p>
    <w:p>
      <w:pPr>
        <w:pStyle w:val="ArticleScripture"/>
        <w:jc w:val="left"/>
      </w:pPr>
      <w:r>
        <w:rPr>
          <w:rFonts w:ascii="Ebrima" w:hAnsi="Ebrima" w:eastAsia="Ebrima" w:cs="Ebrima"/>
        </w:rPr>
        <w:t>“የዚህ ዓለም ታሪክ ፍጻሜ ሲቀርብ፣ ከመጨረሻው ዘመን ጋር የተያያዙ ትንቢቶች በተለይ ጥናታችንን ይጠይቃሉ። የአዲስ ኪዳን የመጨረሻው መጽሐፍ ልንረዳው የሚገባን እውነት በሙሉ የተሞላ ነው። ሰይጣን የብዙዎችን አእምሮ አሳውሯል፤ ስለዚህም ራእይን ጥናታቸው እንዳያደርጉት ለማድረግ ማንኛውንም ሰበብ በደስታ ተቀብለዋል።”</w:t>
      </w:r>
    </w:p>
    <w:p>
      <w:pPr>
        <w:pStyle w:val="ArticleScripture"/>
        <w:jc w:val="left"/>
      </w:pPr>
      <w:r>
        <w:rPr>
          <w:rFonts w:ascii="Ebrima" w:hAnsi="Ebrima" w:eastAsia="Ebrima" w:cs="Ebrima"/>
        </w:rPr>
        <w:t>“የራእይ መጽሐፍ፣ ከዳንኤል መጽሐፍ ጋር በተያያዘ፣ በቅርብ ሊጠና ይገባዋል። እግዚአብሔርን የሚፈራ እያንዳንዱ መምህር አዳኛችን ለባሪያው ለዮሐንስ ራሱ በመጥቶ ያሳወቀውን ወንጌል እንዴት በግልጽ መልኩ ሊረዳና ሊያቀርብ እንደሚችል ያስብ፤—‘የኢየሱስ ክርስቶስ ራእይ፥ እግዚአብሔር በቅርቡ ሊሆን ያለውን ነገር ለባሪያዎቹ ያሳይ ዘንድ ለእርሱ የሰጠው።’ በራእይ መጽሐፍ ውስጥ በሚገኙት እንደ ምሥጢር የሚታዩ ምልክቶች ምክንያት ማንም በጥናቱ አይተስፋ ይቁረጥ። ‘ከእናንተም አንዱ ጥበብ ቢጎድለው፥ ለሁሉ በልግስና የሚሰጥና የማይዘልፍ እግዚአብሔርን ይለምን።’ ‘የዚህን ትንቢት ቃል የሚያነብና የሚሰሙት፥ በውስጡም የተጻፉትን የሚጠብቁ ብፁዓን ናቸው፤ ጊዜው ቀርቦአልና።’ በራእይ መጽሐፍ ውስጥ የተካተቱትን ታላላቅና ከባድ እውነቶች ለዓለም ልናውጅ ይገባናል። እነዚህ እውነቶች እስከ እግዚአብሔር ቤተ ክርስቲያን ዓላማዎችና መርሆች ውስጥ ድረስ ሊገቡ ይገባል። ይህን መጽሐፍ የበለጠ በቅርብና በትጋት ማጥናት፣ በውስጡም ያሉትን እውነቶች የበለጠ በቅን ልብ ማቅረብ ሊኖር ይገባል፤ እነዚህም እውነቶች በእነዚህ የመጨረሻ ዘመናት በሕይወት ያሉትን ሁሉ የሚመለከቱ ናቸው። ጌታቸውን ለመገናኘት የሚዘጋጁ ሁሉ ይህን መጽሐፍ የትጋት ጥናትና ጸሎት ርዕሰ ጉዳይ ሊያደርጉት ይገባል። ስሙ እንደሚያመለክተው በትክክል እንዲሁ ነው፤—በዚህ የምድር ታሪክ የመጨረሻ ዘመናት ሊፈጸሙ ያሉትን እጅግ አስፈላጊ ክስተቶች የሚገልጥ ራእይ ነው። ዮሐንስም በእግዚአብሔር ቃልና በክርስቶስ ምስክር ታማኝ መታመኑ ምክንያት ወደ ጳጥሞስ ደሴት ተገደበ። ነገር ግን መገደቡ ከክርስቶስ አልለየውም። ጌታ በመገደቡ ውስጥ ታማኝ ባሪያውን ጎበኘው፥ ዓለም ላይ ሊመጣ ስላለውም ነገር መመሪያ ሰጠው።”</w:t>
      </w:r>
    </w:p>
    <w:p>
      <w:pPr>
        <w:pStyle w:val="ArticleScripture"/>
        <w:jc w:val="left"/>
      </w:pPr>
      <w:r>
        <w:rPr>
          <w:rFonts w:ascii="Ebrima" w:hAnsi="Ebrima" w:eastAsia="Ebrima" w:cs="Ebrima"/>
        </w:rPr>
        <w:t>“ይህ ትምህርት ለእኛ ከሁሉ የላቀ አስፈላጊነት ያለው ነው፤ ምክንያቱም እኛ በዚህ ምድር ታሪክ የመጨረሻ ዘመናት ውስጥ እየኖርን ነን። በቅርቡ ክርስቶስ ለዮሐንስ ሊፈጸሙ እንደሚገባቸው ያሳየው ክስተቶች ፍጻሜ ላይ እንገባለን። የጌታ መልእክተኞች እነዚህን ጽኑ እውነቶች ሲያቀርቡ፣ የዘላለም ጥቅም ያላቸውን ጉዳዮች እየያዙ መሆናቸውን ሊገነዘቡ ይገባል፤ የራሳቸውን ቃል ሳይሆን ከእግዚአብሔር የተሰጣቸውን ቃል እንዲናገሩም የመንፈስ ቅዱስን ጥምቀት ሊፈልጉ ይገባል።”</w:t>
      </w:r>
    </w:p>
    <w:p>
      <w:pPr>
        <w:pStyle w:val="ArticleScripture"/>
        <w:jc w:val="left"/>
      </w:pPr>
      <w:r>
        <w:rPr>
          <w:rFonts w:ascii="Ebrima" w:hAnsi="Ebrima" w:eastAsia="Ebrima" w:cs="Ebrima"/>
        </w:rPr>
        <w:t>“የራእይ መጽሐፍ ለሕዝቡ መከፈት አለበት። ብዙዎች የታሸገ መጽሐፍ እንደሆነ ተምረዋል፤ ነገር ግን እርሱ የታሸገው እውነትንና ብርሃንን ለሚጥሉ ብቻ ነው። በውስጡ ያሉት እውነቶች ሊነገሩ ይገባል፥ ሕዝቡም በቅርቡ ሊፈጸሙ ላሉት ክስተቶች ለመዘጋጀት ዕድል እንዲኖራቸው። የሦስተኛው መልአክ መልእክት እየጠፋ ላለ ዓለም ለመዳን ያለው ብቸኛ ተስፋ እንደሆነ ሊቀርብ ይገባል።”</w:t>
      </w:r>
    </w:p>
    <w:p>
      <w:pPr>
        <w:pStyle w:val="ArticleScripture"/>
        <w:jc w:val="left"/>
      </w:pPr>
      <w:r>
        <w:rPr>
          <w:rFonts w:ascii="Ebrima" w:hAnsi="Ebrima" w:eastAsia="Ebrima" w:cs="Ebrima"/>
        </w:rPr>
        <w:t>“የመጨረሻዎቹ ቀኖች አደጋዎች በእኛ ላይ ደርሰዋል፤ በሥራችንም ሕዝቡን በሚገኙበት አደጋ ላይ ማስጠንቀቅ አለብን። ትንቢት የገለጠቻቸው እነዚያ ክቡርና ጽኑ ትዕይንቶች በቅርቡ ሊፈጸሙ ሲሉ ሳይነኩ አይቀሩ። እኛ የእግዚአብሔር መልእክተኞች ነን፥ የምናጣውም ጊዜ የለንም። ከጌታችን ከኢየሱስ ክርስቶስ ጋር ተባባሪ ሠራተኞች ሊሆኑ የሚሹ ሰዎች በዚህ መጽሐፍ ውስጥ በሚገኙት እውነቶች ላይ ጥልቅ ፍላጎት ያሳያሉ። በብዕርና በድምፅ ክርስቶስ ከሰማይ መጥቶ ሊገልጥ የመጣቸውን ድንቅ ነገሮች ግልጽ ለማድረግ ይጥራሉ።” Signs of the Times, July 4, 1906.</w:t>
      </w:r>
    </w:p>
    <w:p>
      <w:pPr>
        <w:pStyle w:val="ArticleBody"/>
        <w:jc w:val="left"/>
      </w:pPr>
      <w:r>
        <w:rPr>
          <w:rFonts w:ascii="Ebrima" w:hAnsi="Ebrima" w:eastAsia="Ebrima" w:cs="Ebrima"/>
        </w:rPr>
        <w:t>ከመቶ ዓመታት በላይ በፊት፣ በ1906 ዓ.ም.፣ “ክርስቶስ ለዮሐንስ ሊፈጸሙ እንዳላቸው ያሳያቸው ክስተቶች ፍጻሜ ላይ በቅርቡ እንገባለን” ተብሎ ተነግሮን ነበር። መልእክቱ በ1906 ዓ.ም. እስከዚያን ጊዜ ድረስ የታተመ ነበር። የኢየሱስ ክርስቶስ ራእይ መልእክት ክስተቶቹ ከመፈጸማቸው በፊት በቅርቡ ለእግዚአብሔር ሕዝብ እንዲከፈት መሆኑን መረዳት አስፈላጊ ነው። የራእይ መጽሐፍ “ስሙ የሚያመለክተው በትክክል ያንኑ ነው፤—በዚህ ምድር ታሪክ የመጨረሻ ዘመናት ውስጥ ሊፈጸሙ ያሉ እጅግ አስፈላጊ ክስተቶች ግልጽ መገለጥ ነው” ተብሎ ተነግሮናል።</w:t>
      </w:r>
    </w:p>
    <w:p>
      <w:pPr>
        <w:pStyle w:val="ArticleBody"/>
        <w:jc w:val="left"/>
      </w:pPr>
      <w:r>
        <w:rPr>
          <w:rFonts w:ascii="Ebrima" w:hAnsi="Ebrima" w:eastAsia="Ebrima" w:cs="Ebrima"/>
        </w:rPr>
        <w:t>እነርሱ ተከፍተው የሚታዩት፣ የእግዚአብሔር ሕዝብ ማስጠንቀቂያውን እንዲሰጥ፣ ማስጠንቀቂያውንም የሚሰሙ ሰዎች “በጣም በቅርቡ ሊፈጸሙ ላሉት ክስተቶች ራሳቸውን ለማዘጋጀት እድል እንዲኖራቸው” ነው። ሊታወስ የሚገባውም (ዮሐንስ መልእክቱ ሊታወጅ ባለበት የታሪክ ወቅት የእግዚአብሔርን ሕዝብ ስለሚወክል) ዮሐንስ ስለ እርሱ ስደት የተነሱትን ሁለት ጉዳዮች እንደሚጠቁም ነው። “ወደ ጳጥሞስ ደሴት የተገለለው” “በእግዚአብሔር ቃል እና በክርስቶስ ምስክርነት ላይ ባለው ታማኝ እምነት ምክንያት” ነበር። መጽሐፍ ቅዱስንና “የኢየሱስ ምስክርነት” የሆነውን የትንቢት መንፈስ ሁለቱንም ስለተቀበለ ተገለለ።</w:t>
      </w:r>
    </w:p>
    <w:p>
      <w:pPr>
        <w:pStyle w:val="ArticleScripture"/>
        <w:jc w:val="left"/>
      </w:pPr>
      <w:r>
        <w:rPr>
          <w:rFonts w:ascii="Ebrima" w:hAnsi="Ebrima" w:eastAsia="Ebrima" w:cs="Ebrima"/>
        </w:rPr>
        <w:t>እኔም ለመስገድ በእግሮቹ ፊት ወደቅሁ። እርሱም እንዲህ አለኝ፤ እንዲህ አታድርግ፤ እኔ ከአንተ ጋር ባሪያ ነኝ፥ የኢየሱስንም ምስክርነት ከያዙት ወንድሞችህ ጋር፤ ለእግዚአብሔር ስገድ፤ የኢየሱስ ምስክርነት የትንቢት መንፈስ ነውና። ራእይ 19፥10።</w:t>
      </w:r>
    </w:p>
    <w:p>
      <w:pPr>
        <w:pStyle w:val="ArticleBody"/>
        <w:jc w:val="left"/>
      </w:pPr>
      <w:r>
        <w:rPr>
          <w:rFonts w:ascii="Ebrima" w:hAnsi="Ebrima" w:eastAsia="Ebrima" w:cs="Ebrima"/>
        </w:rPr>
        <w:t>ዮሐንስ በዓለም መጨረሻ ዘመን የሚኖሩትን፣ የኢየሱስ ክርስቶስ ራእይ መልእክት የሚገነዘቡትን፣ እንዲሁም መጽሐፍ ቅዱስንና የትንቢትን መንፈስ በጽናት ስለሚጠብቁ የሚሰደዱትን ሕዝብ ይወክላል።</w:t>
      </w:r>
    </w:p>
    <w:p>
      <w:pPr>
        <w:pStyle w:val="ArticleBody"/>
        <w:jc w:val="left"/>
      </w:pPr>
      <w:r>
        <w:rPr>
          <w:rFonts w:ascii="Ebrima" w:hAnsi="Ebrima" w:eastAsia="Ebrima" w:cs="Ebrima"/>
        </w:rPr>
        <w:t>በምዕራፍ አንድ የመጀመሪያዎቹ ሦስት ቁጥሮች ውስጥ በእግዚአብሔር አብ እና በአገልጋዮቹ መካከል ያለው የመግባቢያ ሂደት በአጽንኦት ተገልጿል። ምዕራፍ ሃያ ሁለት ደግሞ በዚህ የመግባቢያ ሂደት ትረካ ላይ ተጨማሪ መረጃ ያክላል። እነዚህ ሁለት ክፍሎች የመጽሐፈ ራእይን መጀመሪያና መጨረሻ ይወክላሉ፤ በአንድነትም በትንቢታዊው ምሳሌ ውስጥ የዮሐንስን ሚና በዝርዝር ያቀርባሉ። እርሱ የራእይን ቃላት የጻፈው ብቻ አይደለም፤ ይልቁንም በዓለም መጨረሻ የመጨረሻውን የማስጠንቀቂያ መልእክት የሚያስተላልፉትን ይወክላል።</w:t>
      </w:r>
    </w:p>
    <w:p>
      <w:pPr>
        <w:pStyle w:val="ArticleScripture"/>
        <w:jc w:val="left"/>
      </w:pPr>
      <w:r>
        <w:rPr>
          <w:rFonts w:ascii="Ebrima" w:hAnsi="Ebrima" w:eastAsia="Ebrima" w:cs="Ebrima"/>
        </w:rPr>
        <w:t>ጌታ ቃሉን ሰጠ፤ ያወጁትም የነበሩት ሰዎች ሰራዊት እጅግ ታላቅ ነበር። መዝሙር 68፥11</w:t>
      </w:r>
    </w:p>
    <w:p>
      <w:pPr>
        <w:pStyle w:val="ArticleBody"/>
        <w:jc w:val="left"/>
      </w:pPr>
      <w:r>
        <w:rPr>
          <w:rFonts w:ascii="Ebrima" w:hAnsi="Ebrima" w:eastAsia="Ebrima" w:cs="Ebrima"/>
        </w:rPr>
        <w:t>ዮሐንስ መልእክቱን የሚያቀናብሩትን “ነገሮች” “አየ” እና “ሰማ፤” መልእክቱንም ጽፎ ለአብያተ ክርስቲያናት እንዲልክ ታዘዘ።</w:t>
      </w:r>
    </w:p>
    <w:p>
      <w:pPr>
        <w:pStyle w:val="ArticleScripture"/>
        <w:jc w:val="left"/>
      </w:pPr>
      <w:r>
        <w:rPr>
          <w:rFonts w:ascii="Ebrima" w:hAnsi="Ebrima" w:eastAsia="Ebrima" w:cs="Ebrima"/>
        </w:rPr>
        <w:t>እንዲህ ሲል፡ እኔ አልፋና ኦሜጋ፣ ፊተኛውና ኋለኛው ነኝ፤ የምታየውንም በመጽሐፍ ጻፍ፥ በእስያም ላሉት ሰባቱ ቤተ ክርስቲያናት ላክ፤ ለኤፌሶን፥ ለሰምርና፥ ለጴርጋሞን፥ ለትያጥሮን፥ ለሰርዴስ፥ ለፊላዴልፍያ፥ ለሎዶቅያም። ራእይ 1፥19።</w:t>
      </w:r>
    </w:p>
    <w:p>
      <w:pPr>
        <w:pStyle w:val="ArticleBody"/>
        <w:jc w:val="left"/>
      </w:pPr>
      <w:r>
        <w:rPr>
          <w:rFonts w:ascii="Ebrima" w:hAnsi="Ebrima" w:eastAsia="Ebrima" w:cs="Ebrima"/>
        </w:rPr>
        <w:t>ዮሐንስ የ“ሰማውን” እና ያየውን ጽፎ ወደ እስያ ታናሽ ያሉት ሰባቱ ቤተ ክርስቲያናት እንዲልክ ታዞ ነበር፤ ነገር ግን ወደ እያንዳንዱ ቤተ ክርስቲያን ሲመጣ ኢየሱስ መልእክቶቹን በቀጥታ ለዮሐንስ አስነገረው፤ ምክንያቱም ለእያንዳንዳቸው ከሰባቱ ቤተ ክርስቲያናት የተላከ መልእክት ሁሉ “ወደ … ቤተ ክርስቲያን መልአክ ጻፍ” በሚለው ንግግር ይጀምራልና። ኢየሱስ ለቤተ ክርስቲያናት የተሰጡትን እያንዳንዱን መልእክቶች አስነገረ።</w:t>
      </w:r>
    </w:p>
    <w:p>
      <w:pPr>
        <w:pStyle w:val="ArticleBody"/>
        <w:jc w:val="left"/>
      </w:pPr>
      <w:r>
        <w:rPr>
          <w:rFonts w:ascii="Ebrima" w:hAnsi="Ebrima" w:eastAsia="Ebrima" w:cs="Ebrima"/>
        </w:rPr>
        <w:t>ኢየሱስ ለዮሐንስ አስነገረው፤ ደግሞም ኢየሱስ ዮሐንስ ያየውንና የሰማውን እንዲጽፍ ነገረው፤ አንድ ጊዜም ኢየሱስ የሰማውን “እንዳይጽፍ” ለዮሐንስ ነገረው።</w:t>
      </w:r>
    </w:p>
    <w:p>
      <w:pPr>
        <w:pStyle w:val="ArticleScripture"/>
        <w:jc w:val="left"/>
      </w:pPr>
      <w:r>
        <w:rPr>
          <w:rFonts w:ascii="Ebrima" w:hAnsi="Ebrima" w:eastAsia="Ebrima" w:cs="Ebrima"/>
        </w:rPr>
        <w:t>እንደ አንበሳም ሲያገሣ እንደሚያሰማ በታላቅ ድምፅ ጮኸ፤ እርሱም በጮኸ ጊዜ ሰባቱ ነጐድጓዶች ድምፃቸውን አሰሙ። ሰባቱም ነጐድጓዶች ድምፃቸውን በአሰሙ ጊዜ ልጽፍ ተዘጋጅቼ ነበር፤ ከሰማይም የሚል አንድ ድምፅ ሰማሁ፦ ሰባቱ ነጐድጓዶች የተናገሩትን ማተም፥ አትጻፈውም። ራእይ 10፥3፣ 4።</w:t>
      </w:r>
    </w:p>
    <w:p>
      <w:pPr>
        <w:pStyle w:val="ArticleBody"/>
        <w:jc w:val="left"/>
      </w:pPr>
      <w:r>
        <w:rPr>
          <w:rFonts w:ascii="Ebrima" w:hAnsi="Ebrima" w:eastAsia="Ebrima" w:cs="Ebrima"/>
        </w:rPr>
        <w:t>ዮሐንስ ሰባቱ ነጎድጓዶች የተናገሩትን እንዲታተም ተነገረው፤ ይህንም በማድረጉ የሰባቱን ነጎድጓዶች መልእክት እያተመ ነበር፤ እንዲሁም ዳንኤል መጽሐፉን እስከ ፍጻሜው ዘመን ድረስ እንዲያትም እንደ ታዘዘው ነው።</w:t>
      </w:r>
    </w:p>
    <w:p>
      <w:pPr>
        <w:pStyle w:val="ArticleScripture"/>
        <w:jc w:val="left"/>
      </w:pPr>
      <w:r>
        <w:rPr>
          <w:rFonts w:ascii="Ebrima" w:hAnsi="Ebrima" w:eastAsia="Ebrima" w:cs="Ebrima"/>
        </w:rPr>
        <w:t>አንተ ግን፣ ዳንኤል ሆይ፣ እስከ ፍጻሜው ዘመን ድረስ ቃሉን ዝጋ፥ መጽሐፉንም ታተም፤ ብዙዎች ወዲህና ወዲያ ይመላለሳሉ፥ እውቀትም ይበዛል። ... እርሱም አለ፦ ዳንኤል ሆይ፥ ሂድ፤ ቃሉ እስከ ፍጻሜው ዘመን ድረስ የተዘጋና የታተመ ነውና። ዳንኤል 12፥4፣ 9።</w:t>
      </w:r>
    </w:p>
    <w:p>
      <w:pPr>
        <w:pStyle w:val="ArticleScripture"/>
        <w:jc w:val="left"/>
      </w:pPr>
      <w:r>
        <w:rPr>
          <w:rFonts w:ascii="Ebrima" w:hAnsi="Ebrima" w:eastAsia="Ebrima" w:cs="Ebrima"/>
        </w:rPr>
        <w:t>“እነዚህ ሰባት ነጎድጓዶች ድምፃቸውን ካሰሙ በኋላ፣ ስለ ትንሹ መጽሐፍ ለዳንኤል እንደ ተሰጠው ለዮሐንስም ይህ ትእዛዝ መጣ፤ ‘ሰባቱ ነጎድጓዶች ያሰሙትን ነገር አትም።’” The Seventh-day Adventist Bible Commentary, volume 7, 971.</w:t>
      </w:r>
    </w:p>
    <w:p>
      <w:pPr>
        <w:pStyle w:val="ArticleBody"/>
        <w:jc w:val="left"/>
      </w:pPr>
      <w:r>
        <w:rPr>
          <w:rFonts w:ascii="Ebrima" w:hAnsi="Ebrima" w:eastAsia="Ebrima" w:cs="Ebrima"/>
        </w:rPr>
        <w:t>እየለየነው ያለነው ነገር በራእይ መጽሐፍ መጨረሻና መጀመሪያ ላይ መልእክት እንደሚገለጥ ነው። ያ መልእክት የሚተላለፍበት ሂደትም ደግሞ ተለይቶ ተገልጿል። ዮሐንስ ይህን መልእክት በማስተላለፍ የሚያደርገው ሚና በተለይ ተነግሯል። አንዳንድ ጊዜ ያየውንና የሰማውን ብቻ ጻፈ። በሌሎች ጊዜያት ግን በቃል ተነግሮት ጻፈ፥ አንድ ጊዜም የሰማውን እንዳይጽፍ ተነገረው። የኢየሱስ ክርስቶስ ራእይ መልእክት ከአብ ወደ ኢየሱስ፣ ከኢየሱስም ወደ ገብርኤል፣ ከዚያም ወደ ነቢዩ ዮሐንስ ይመጣል፤ ለእርሱም መልእክቱን ጽፎ ወደ አብያተ ክርስቲያናት እንዲልክ ኃላፊነት ተሰጠው።</w:t>
      </w:r>
    </w:p>
    <w:p>
      <w:pPr>
        <w:pStyle w:val="ArticleScripture"/>
        <w:jc w:val="left"/>
      </w:pPr>
      <w:r>
        <w:rPr>
          <w:rFonts w:ascii="Ebrima" w:hAnsi="Ebrima" w:eastAsia="Ebrima" w:cs="Ebrima"/>
        </w:rPr>
        <w:t>ያየሃቸውን ነገሮች፣ ያሉትንም ነገሮች፣ ከዚህ በኋላም የሚሆኑትን ነገሮች ጻፍ። ራእይ 1፥19።</w:t>
      </w:r>
    </w:p>
    <w:p>
      <w:pPr>
        <w:pStyle w:val="ArticleBody"/>
        <w:jc w:val="left"/>
      </w:pPr>
      <w:r>
        <w:rPr>
          <w:rFonts w:ascii="Ebrima" w:hAnsi="Ebrima" w:eastAsia="Ebrima" w:cs="Ebrima"/>
        </w:rPr>
        <w:t>ሰው ዮሐንስ እንዲጽፍ በተሰጠው ትእዛዝ ውስጥ የተገለጸውን ትንቢታዊ መርህ ሳያስተውል ይህን ቁጥር ማንበብ ሊቻል ይችላል። የታዩትንና የተሰሙትን “ነገሮች” መጻፍ ያለውን የወቅቱን ታሪክ መመዝገብ ነው፥ ምክንያቱም በዮሐንስ ዘመን እነዚያ “ነገሮች” ነበሩ። ያለውን የወቅቱን ታሪክ መመዝገብ፥ እና ይህን በማድረግ በአንድ ጊዜ ወደፊት የሚሆኑትን ነገሮች መጻፍ፥ በራእይ መጽሐፍ ውስጥ ያለው ዋናው ትንቢታዊ መመሪያ ነው። ዮሐንስ ይህንኑ መርህና አስፈላጊነቱን ለማጉላትና ለማብራራት ተጠቅመዋል፥ ምክንያቱም በመሠረቱ “ያሉትን ነገሮች ጻፍ፤ እና” በዚህን ማድረግ ደግሞ “ከዚህ በኋላ የሚሆኑትን ነገሮች” ትጽፋለህ ተብሎ ተነግሮታል፥ ምክንያቱም ታሪክ ይደገማልና። ይህ ትንቢታዊ ዘዴ የኢየሱስ ፊርማ ነው፥ ፊርማ ስም ነውና፤ በራእይ መጽሐፍ ምዕራፍ አንድ ያለው ስሙም አልፋና ኦሜጋ ነው። መጨረሻውን ከመጀመሪያው ጋር ይለያል።</w:t>
      </w:r>
    </w:p>
    <w:p>
      <w:pPr>
        <w:pStyle w:val="ArticleBody"/>
        <w:jc w:val="left"/>
      </w:pPr>
      <w:r>
        <w:rPr>
          <w:rFonts w:ascii="Ebrima" w:hAnsi="Ebrima" w:eastAsia="Ebrima" w:cs="Ebrima"/>
        </w:rPr>
        <w:t>እኛ የ«የኢየሱስ ክርስቶስ ራእይ» ጥናትን ገና እየጀመርን ነው፣ በአሁኑም ጊዜ የምንመለከተው የመጀመሪያው ምዕራፍ የመጀመሪያዎቹ ሦስት ቁጥሮች ናቸው። «የኢየሱስ ክርስቶስ ራእይ» ተብሎ የተሰየመው የመጨረሻው የማስጠንቀቂያ መልእክት ከሰማያዊው አብ ወደ ኢየሱስ፣ ከኢየሱስ ወደ ገብርኤል፣ ከገብርኤልም ወደ ዮሐንስ ይተላለፋል፤ ዮሐንስም ይህን መልእክት በመጽሐፍ ጽፎ ወደ አብያተ ክርስቲያናት እንዲላክ ያደርጋል። መልእክቱ በእጅጉ በቀጥታ «የኢየሱስ ክርስቶስ ራእይ» ተብሎ ስለተሰየመ፣ ክርስቶስን በሚገልጥ መንፈስ ተነሣሽ ቃል አማካኝነት ለሰዎች ከተጻፉት ነገሮች ሁሉ መካከል፣ ኢየሱስ ማን እንደሆነና ምን እንደሆነ የሚያሳይ አንዱ ባሕርይ፣ ዮሐንስ መልእክቱን በመመዝገቡ ተግባር ውስጥ እንደተገለጠ መገንዘብ አስፈላጊ ነው። ያን ጊዜ የነበሩትን ነገሮች ሲጽፍ፣ ገና ወደፊት የሚሆኑትን ነገሮችም እየጻፈ ነበር።</w:t>
      </w:r>
    </w:p>
    <w:p>
      <w:pPr>
        <w:pStyle w:val="ArticleBody"/>
        <w:jc w:val="left"/>
      </w:pPr>
      <w:r>
        <w:rPr>
          <w:rFonts w:ascii="Ebrima" w:hAnsi="Ebrima" w:eastAsia="Ebrima" w:cs="Ebrima"/>
        </w:rPr>
        <w:t>እውነት ታሪክ እንደሚደገም የሚያሳየው ዮሐንስ ለዘመኑ እና ለትውልዱ ማስጠንቀቂያ ሲጽፍ፣ ይህም ደግሞ ለወደፊት ዘመን የሚሆን ማስጠንቀቂያ መሆኑ ነው። ዮሐንስ በክርስቲያን ቤተ ክርስቲያን መጀመሪያ ለሰባቱ አብያተ ክርስቲያናት ሲጽፍ፣ በተመሳሳይም በዓለም ፍጻሜ ላይ ለምትኖረው ክርስቲያን ቤተ ክርስቲያን ማስጠንቀቂያ እየጻፈ ነበር። ክርስቶስ አልፋና ኦሜጋ፣ ወይም መጀመሪያና ፍጻሜ፣ ወይም ፊተኛና ኋለኛ ተብሎ ሲጠራ፣ ይህ የክርስቶስ ባሕርይ ባለቤትነት ይወከላል። በእውነቱም፣ መጽሐፍ ቅዱስ ይህን የክርስቶስ ባሕርይ ባለቤትነት እርሱ ብቻ አምላክ መሆኑን የሚያረጋግጥ እንደሆነ ያመለክታል።</w:t>
      </w:r>
    </w:p>
    <w:p>
      <w:pPr>
        <w:pStyle w:val="ArticleBody"/>
        <w:jc w:val="left"/>
      </w:pPr>
      <w:r>
        <w:rPr>
          <w:rFonts w:ascii="Ebrima" w:hAnsi="Ebrima" w:eastAsia="Ebrima" w:cs="Ebrima"/>
        </w:rPr>
        <w:t>በራእይ መጽሐፍ የመጀመሪያው ምዕራፍ ውስጥ ኢየሱስ ራሱን አልፋና ኦሜጋ እንደሆነ ሲገልጥ እናገኛለን።</w:t>
      </w:r>
    </w:p>
    <w:p>
      <w:pPr>
        <w:pStyle w:val="ArticleScripture"/>
        <w:jc w:val="left"/>
      </w:pPr>
      <w:r>
        <w:rPr>
          <w:rFonts w:ascii="Ebrima" w:hAnsi="Ebrima" w:eastAsia="Ebrima" w:cs="Ebrima"/>
        </w:rPr>
        <w:t>በጌታ ቀን በመንፈስ ነበርሁ፥ ከኋላዬም እንደ መለከት ያለ ታላቅ ድምፅ ሰማሁ፤ እርሱም እንዲህ አለ፦ እኔ አልፋና ኦሜጋ፥ ፊተኛውና ኋለኛው ነኝ፤ የምታየውንም በመጽሐፍ ጻፍ፥ በእስያም ላሉት ሰባቱ ቤተ ክርስቲያናት ላክ፤ ወደ ኤፌሶንና ወደ ሰምርና፥ ወደ ጴርጋሞንና ወደ ትያጥሮን፥ ወደ ሰርዴስና ወደ ፊላዴልፍያ፥ ወደ ሎዶቅያም።</w:t>
      </w:r>
    </w:p>
    <w:p>
      <w:pPr>
        <w:pStyle w:val="ArticleScripture"/>
        <w:jc w:val="left"/>
      </w:pPr>
      <w:r>
        <w:rPr>
          <w:rFonts w:ascii="Ebrima" w:hAnsi="Ebrima" w:eastAsia="Ebrima" w:cs="Ebrima"/>
        </w:rPr>
        <w:t>ከእኔም ጋር የሚናገረውን ድምፅ ለማየት ዘወር አልሁ። ዘወርም ብዬ ሰባት የወርቅ መቅረዞችን አየሁ፤ በሰባቱም መቅረዞች መካከል የሰው ልጅን የሚመስል አንድ ሰው አየሁ፥ እስከ እግሩ ድረስ በሚደርስ ልብስ ተለብሶ፥ በደረቱም ላይ በወርቅ መታጠቂያ ታጥቆ ነበር። ራሱና ጠጕሩ እንደ ሱፍ ነጭ፥ እንደ በረዶም ነጭ ነበሩ፤ ዓይኖቹም እንደ እሳት ነበልባል ነበሩ፤ እግሮቹም በእቶን ውስጥ እንደ ነዱ እንደ ጥሩ ናስ ነበሩ፤ ድምፁም እንደ ብዙ ውኆች ድምፅ ነበር። በቀኝ እጁም ሰባት ከዋክብት ነበሩት፤ ከአፉም ስለታም ባለ ሁለት አፍ ሰይፍ ይወጣ ነበር፤ ፊቱም በኃይሉ እንደሚያበራ ፀሐይ ነበር።</w:t>
      </w:r>
    </w:p>
    <w:p>
      <w:pPr>
        <w:pStyle w:val="ArticleScripture"/>
        <w:jc w:val="left"/>
      </w:pPr>
      <w:r>
        <w:rPr>
          <w:rFonts w:ascii="Ebrima" w:hAnsi="Ebrima" w:eastAsia="Ebrima" w:cs="Ebrima"/>
        </w:rPr>
        <w:t>እርሱንም ባየሁ ጊዜ እንደ ሞተ ሰው በእግሮቹ ፊት ወደቅሁ። ቀኝ እጁንም በላዬ ጭኖ፣ “አትፍራ፤ እኔ ፊተኛውና ኋለኛው ነኝ” አለኝ። ራእይ 1:10–17።</w:t>
      </w:r>
    </w:p>
    <w:p>
      <w:pPr>
        <w:pStyle w:val="ArticleBody"/>
        <w:jc w:val="left"/>
      </w:pPr>
      <w:r>
        <w:rPr>
          <w:rFonts w:ascii="Ebrima" w:hAnsi="Ebrima" w:eastAsia="Ebrima" w:cs="Ebrima"/>
        </w:rPr>
        <w:t>በእነዚህ ጥቅሶች ውስጥ ብዙ እውነት አለ፤ ነገር ግን በዚህ ስፍራ በቀላሉ ልጠቁም የምፈልገው ነገር፣ ዮሐንስ እንደ መለከት ያለውን የክርስቶስን ድምፅ በሰማ ጊዜ፣ የሚናገረው ማን እንደሆነ ለማየት ተመልሶ፣ ኢየሱስ ክርስቶስን በሰማያዊው መቅደስ ቅዱስ ስፍራ ውስጥ እንዳለ ሰማያዊ ሊቀ ካህን አየው። ከዚያም ኢየሱስ ራሱን አልፋና ኦሜጋ፣ እንዲሁም ፊተኛውና ኋለኛው መሆኑን አስታወቀ። በመልእክቱና በመግለጫው ውስጥ ባሉት የመጀመሪያዎቹ ሦስት ጥቅሶች ውስጥ፣ በራእይ መጽሐፍ መጨረሻ ላይ ካለው የእውነት መስመር ጋር የሚመሳሰል የእውነት መስመር አግኝተናል። ኢየሱስ አልፋና ኦሜጋ እንደሆነ፣ መጨረሻውን ከመጀመሪያው ጋር፣ ኋለኛውንም ከፊተኛው ጋር ያሳያል። በራእይ መጽሐፍ መጨረሻ ላይ፣ እንደ መጀመሪያው ሁሉ፣ እንደገና ራሱን አልፋና ኦሜጋ መሆኑን ይገልጣል።</w:t>
      </w:r>
    </w:p>
    <w:p>
      <w:pPr>
        <w:pStyle w:val="ArticleScripture"/>
        <w:jc w:val="left"/>
      </w:pPr>
      <w:r>
        <w:rPr>
          <w:rFonts w:ascii="Ebrima" w:hAnsi="Ebrima" w:eastAsia="Ebrima" w:cs="Ebrima"/>
        </w:rPr>
        <w:t>እርሱም እንዲህ አለኝ፤ እነዚህ ቃሎች ታማኝና እውነተኛ ናቸው፤ የቅዱሳን ነቢያትም ጌታ አምላክ በቅርቡ ሊሆኑ የሚገባቸውን ነገሮች ለባሪያዎቹ ያሳይ ዘንድ መልአኩን ላከ። እነሆ፥ በፍጥነት እመጣለሁ፤ የዚህን መጽሐፍ ትንቢት ቃሎች የሚጠብቅ ብፁዕ ነው።</w:t>
      </w:r>
    </w:p>
    <w:p>
      <w:pPr>
        <w:pStyle w:val="ArticleScripture"/>
        <w:jc w:val="left"/>
      </w:pPr>
      <w:r>
        <w:rPr>
          <w:rFonts w:ascii="Ebrima" w:hAnsi="Ebrima" w:eastAsia="Ebrima" w:cs="Ebrima"/>
        </w:rPr>
        <w:t>እኔም ዮሐንስ ይህን ነገር አየሁ፣ ሰማሁም። ከሰማሁና ካየሁም በኋላ፣ ይህን ነገር ያሳየኝ በመልአኩ እግር ፊት ልሰግድ ወደቅሁ። እርሱም እንዲህ አለኝ፤ “እንዲህ አታድርግ፤ እኔ ከአንተ ጋር ባሪያ ነኝ፥ ከወንድሞችህም ከነቢያት ጋር፥ የዚህንም መጽሐፍ ቃል ከሚጠብቁት ጋር፤ ለእግዚአብሔር ስገድ።”</w:t>
      </w:r>
    </w:p>
    <w:p>
      <w:pPr>
        <w:pStyle w:val="ArticleScripture"/>
        <w:jc w:val="left"/>
      </w:pPr>
      <w:r>
        <w:rPr>
          <w:rFonts w:ascii="Ebrima" w:hAnsi="Ebrima" w:eastAsia="Ebrima" w:cs="Ebrima"/>
        </w:rPr>
        <w:t>እርሱም እንዲህ አለኝ፤ የዚህን መጽሐፍ ትንቢት ቃላት አትምተም፤ ምክንያቱም ጊዜው ቀርቦአል።</w:t>
      </w:r>
    </w:p>
    <w:p>
      <w:pPr>
        <w:pStyle w:val="ArticleScripture"/>
        <w:jc w:val="left"/>
      </w:pPr>
      <w:r>
        <w:rPr>
          <w:rFonts w:ascii="Ebrima" w:hAnsi="Ebrima" w:eastAsia="Ebrima" w:cs="Ebrima"/>
        </w:rPr>
        <w:t>ዓመፀኛው ገና ይዓምፅ፤ ርኩሱም ገና ይርከስ፤ ጻድቁም ገና ጽድቅን ያድርግ፤ ቅዱሱም ገና ይቀደስ።</w:t>
      </w:r>
    </w:p>
    <w:p>
      <w:pPr>
        <w:pStyle w:val="ArticleScripture"/>
        <w:jc w:val="left"/>
      </w:pPr>
      <w:r>
        <w:rPr>
          <w:rFonts w:ascii="Ebrima" w:hAnsi="Ebrima" w:eastAsia="Ebrima" w:cs="Ebrima"/>
        </w:rPr>
        <w:t>እነሆም፥ እኔ ፈጥኜ እመጣለሁ፤ ለእያንዳንዱም እንደ ሥራው እከፍለው ዘንድ ዋጋዬ ከእኔ ጋር ነው። እኔ አልፋና ኦሜጋ ነኝ፥ መጀመሪያውና መጨረሻው፥ ፊተኛውና ኋለኛው። ራእይ 22፥7–13።</w:t>
      </w:r>
    </w:p>
    <w:p>
      <w:pPr>
        <w:pStyle w:val="ArticleBody"/>
        <w:jc w:val="left"/>
      </w:pPr>
      <w:r>
        <w:rPr>
          <w:rFonts w:ascii="Ebrima" w:hAnsi="Ebrima" w:eastAsia="Ebrima" w:cs="Ebrima"/>
        </w:rPr>
        <w:t>የራእይ መጽሐፍ ዮሐንስ መልእክቱን ሲመዘግብ መልእክቱ መጨረሻውን የሚያብራራ በመጀመሪያው መርህ ላይ እንደሚመሠረት በጥንቃቄ ይገልጻል። መልእክቱ በራእይ መጽሐፍ ውስጥ የተከፈተው የመጀመሪያው እውነት ነው፤ ይኸውም በመጽሐፉ ውስጥ በመጨረሻ የሚነገረው እውነት ነው። በራእይ መጽሐፍም በመጀመሪያውና በመጨረሻው ምስክርነት ውስጥ፣ ኢየሱስ ራሱን አልፋና ኦሜጋ፣ መጀመሪያና መጨረሻ፣ እንዲሁም የመጀመሪያውና የመጨረሻው መሆኑን ይገልጻል።</w:t>
      </w:r>
    </w:p>
    <w:p>
      <w:pPr>
        <w:pStyle w:val="ArticleBody"/>
        <w:jc w:val="left"/>
      </w:pPr>
      <w:r>
        <w:rPr>
          <w:rFonts w:ascii="Ebrima" w:hAnsi="Ebrima" w:eastAsia="Ebrima" w:cs="Ebrima"/>
        </w:rPr>
        <w:t>የራእይ መጽሐፍ የመጀመሪያዎቹ ሦስት ቁጥሮች ለሰው ዘር የተሰጠውን የመጨረሻ የማስጠንቀቂያ መልእክት ያስለያሉ። ይህም ሰባቱ የመጨረሻ መቅሰፍቶችና የክርስቶስ ሁለተኛ ምጽአት ከመድረሳቸው በፊት የሚቀድም ማስጠንቀቂያ ነው። የኢየሱስ ክርስቶስ ራእይ በ“መልአኩ” አማካይነት “ተልኮ በምልክት ተገለጠ።”</w:t>
      </w:r>
    </w:p>
    <w:p>
      <w:pPr>
        <w:pStyle w:val="ArticleBody"/>
        <w:jc w:val="left"/>
      </w:pPr>
      <w:r>
        <w:rPr>
          <w:rFonts w:ascii="Ebrima" w:hAnsi="Ebrima" w:eastAsia="Ebrima" w:cs="Ebrima"/>
        </w:rPr>
        <w:t>ያው ተመሳሳይ የማስጠንቀቂያ መልእክት ከዚያ በኋላ በራእይ የመጨረሻው ክፍል ውስጥ ይህ መሆኑ ይገለጣል፤ እንዲሁም በራእይ አሥራ አራት ውስጥ እንደ ሦስተኛው መልአክ ተወክሎ ይቀርባል።</w:t>
      </w:r>
    </w:p>
    <w:p>
      <w:pPr>
        <w:pStyle w:val="ArticleScripture"/>
        <w:jc w:val="left"/>
      </w:pPr>
      <w:r>
        <w:rPr>
          <w:rFonts w:ascii="Ebrima" w:hAnsi="Ebrima" w:eastAsia="Ebrima" w:cs="Ebrima"/>
        </w:rPr>
        <w:t>ሦስተኛውም መልአክ ተከትሎአቸው በታላቅ ድምፅ እያለ፦ ማንም ሰው ለአውሬውና ለምስሉ ቢሰግድ፥ ምልክቱንም በግንባሩ ወይም በእጁ ቢቀበል፥ እርሱ ደግሞ በቍጣው ጽዋ ውስጥ ያልተቀላቀለ የፈሰሰውን የእግዚአብሔር ቍጣ ወይን ይጠጣል፤ በቅዱሳን መላእክት ፊትና በበጉም ፊት በእሳትና በዲን ይሠቃያል፤ የሥቃያቸውም ጢስ ለዘላለም ዘላለም ይወጣል፤ ለአውሬውና ለምስሉም የሚሰግዱት፥ የስሙንም ምልክት የሚቀበሉት ቀንና ሌሊት ዕረፍት የላቸውም። ራእይ 14፥9–11።</w:t>
      </w:r>
    </w:p>
    <w:p>
      <w:pPr>
        <w:pStyle w:val="ArticleBody"/>
        <w:jc w:val="left"/>
      </w:pPr>
      <w:r>
        <w:rPr>
          <w:rFonts w:ascii="Ebrima" w:hAnsi="Ebrima" w:eastAsia="Ebrima" w:cs="Ebrima"/>
        </w:rPr>
        <w:t>የመጨረሻው የማስጠንቀቂያ መልእክት ሦስተኛው መልአክ እንደሚወክለው መልእክት ነው። ለሰው ዘር የመጨረሻውን ፈተና በቀጥታ ስለሚለይ እርሱ የመጨረሻው ማስጠንቀቂያ ነው። ከዚያም በኋላ ሌላ መልአክ ይከተላል እና ከሦስተኛው መልአክ ጋር ይተባበራል፤ ያም መልአክ ደግሞ የመጨረሻው የማስጠንቀቂያ መልእክት ነው።</w:t>
      </w:r>
    </w:p>
    <w:p>
      <w:pPr>
        <w:pStyle w:val="ArticleScripture"/>
        <w:jc w:val="left"/>
      </w:pPr>
      <w:r>
        <w:rPr>
          <w:rFonts w:ascii="Ebrima" w:hAnsi="Ebrima" w:eastAsia="Ebrima" w:cs="Ebrima"/>
        </w:rPr>
        <w:t>ከዚህም በኋላ ሌላ መልአክ ታላቅ ሥልጣን ያለው ከሰማይ ሲወርድ አየሁ፤ ምድርም በክብሩ በራች። በታላቅ ድምፅም በኃይል ጮኸ እንዲህ ሲል፤ ታላቂቱ ባቢሎን ወድቃለች፥ ወድቃለች፤ የአጋንንትም ማደሪያ፥ የእያንዳንዱም ርኩስ መንፈስ መጠለያ፥ የእያንዳንዱም ርኩስና የሚጠላ ወፍ ቤት ሆናለች። ሕዝቦች ሁሉ ከዝሙቷ ቍጣ ወይን ጠጅ ጠጥተዋልና፤ የምድርም ነገሥታት ከእርስዋ ጋር ዝሙትን ፈጽመዋል፤ የምድርም ነጋዴዎች ከቅንጦትዋ ብዛት የተነሣ ባለጠጎች ሆነዋል።</w:t>
      </w:r>
    </w:p>
    <w:p>
      <w:pPr>
        <w:pStyle w:val="ArticleScripture"/>
        <w:jc w:val="left"/>
      </w:pPr>
      <w:r>
        <w:rPr>
          <w:rFonts w:ascii="Ebrima" w:hAnsi="Ebrima" w:eastAsia="Ebrima" w:cs="Ebrima"/>
        </w:rPr>
        <w:t>ከሰማይም ሌላ ድምፅ ሲል ሰማሁ፤ እናንተ ሕዝቤ ሆይ፥ በኃጢአቷ እንዳትካፈሉ፣ ከመቅሠፍቷም እንዳትቀበሉ፥ ከእርስዋ ውጡ። ኃጢአቷ እስከ ሰማይ ደርሶአልና፣ እግዚአብሔርም በደሎቿን አስቦአል። ራእይ 18:1–5።</w:t>
      </w:r>
    </w:p>
    <w:p>
      <w:pPr>
        <w:pStyle w:val="ArticleBody"/>
        <w:jc w:val="left"/>
      </w:pPr>
      <w:r>
        <w:rPr>
          <w:rFonts w:ascii="Ebrima" w:hAnsi="Ebrima" w:eastAsia="Ebrima" w:cs="Ebrima"/>
        </w:rPr>
        <w:t>የኢየሱስ ክርስቶስ ራእይ የሆነው መልእክት በምዕራፍ አንድ፣ በምዕራፍ አሥራ አራት፣ በምዕራፍ አሥራ ስምንት እና በምዕራፍ ሀያ ሁለት ውስጥ ተወክሎ ይታያል። መልእክቱ በራእይ መጽሐፍ ውስጥ በመጀመሪያውና በመጨረሻው ጥቅስ ገብርኤል መልአክ ተብሎ በሚታወቀው መልአክ ይጠቁማል፤ ከዚያም በምዕራፍ አሥራ አራትና አሥራ ስምንት ውስጥ መልእክቱ በሰማይ እየበረረ ወይም ከሰማይ እየወረደ ባለ መልአክ በምሳሌያዊ ሁኔታ ተወክሎ ይቀርባል።</w:t>
      </w:r>
    </w:p>
    <w:p>
      <w:pPr>
        <w:pStyle w:val="ArticleBody"/>
        <w:jc w:val="left"/>
      </w:pPr>
      <w:r>
        <w:rPr>
          <w:rFonts w:ascii="Ebrima" w:hAnsi="Ebrima" w:eastAsia="Ebrima" w:cs="Ebrima"/>
        </w:rPr>
        <w:t>በምዕራፍ አሥራ ስምንት ከሰማይ የሚወርደው መልአክ፣ ከዚህ በፊት በምዕራፍ አሥር መልአክ ወርዶ አንዱን እግሩን በምድር ላይ ሌላውንም በባሕር ላይ ሲያቆም በምሳሌ ተመልክቶአል። ያ መልአክ ዮሐንስ እንዲበላው የታዘዘውን መጽሐፍ ይይዛል፤ ይህም በአፉ ጣፋጭ ሆኖ በሆዱ ግን መራራ ያደርገዋል። ዮሐንስ የሚበላው መጽሐፍ መልእክት ነው፤ በዚያች ትንሽ መጽሐፍ የተወከለውም መልእክት የራእይ አሥራ ስምንት መልአክ መልእክትን ይመስላል፤ ስለዚህ እርሱም ደግሞ የመጨረሻው የማስጠንቀቂያ መልእክት ውክልና ነው።</w:t>
      </w:r>
    </w:p>
    <w:p>
      <w:pPr>
        <w:pStyle w:val="ArticleBody"/>
        <w:jc w:val="left"/>
      </w:pPr>
      <w:r>
        <w:rPr>
          <w:rFonts w:ascii="Ebrima" w:hAnsi="Ebrima" w:eastAsia="Ebrima" w:cs="Ebrima"/>
        </w:rPr>
        <w:t>እግዚአብሔር መልእክቱ በመልአክ እንደ ተላከና እንደ ተገለጸ ተነግሮናል፤ እናም በራእይ መጽሐፍ ውስጥ የመጨረሻው የማስጠንቀቂያ መልእክት እንዴት እንደ ተሰየመ በቅርብ ስንመለከት፣ ሰባት ጊዜ መልአክ የመጨረሻውን የማስጠንቀቂያ መልእክት እንደሚወክል እናገኛለን። በመጀመሪያውና በመጨረሻው ምሳሌ መልአኩ ገብርኤል ነበር። ከዚያም በራእይ 10 አነስተኛ መጽሐፍ በእጁ የያዘ አንድ መልአክ ሲወርድ እናያለን። በራእይ 14 ደግሞ ሦስት ተጨማሪ መላእክት አሉ፤ እነዚህም ሁሉ የመጨረሻውን የማስጠንቀቂያ መልእክት ይወክላሉ። ከዚያም በራእይ 18 ይህንኑ በፍጹም ተመሳሳይ የመጨረሻ የማስጠንቀቂያ መልእክት የሚወክል ሌላ መልአክ እናገኛለን። ሰባት የመጨረሻ የማስጠንቀቂያ መልእክቶች በመላእክት ይወከላሉ። የመጀመሪያውና የመጨረሻው መልአክ ገብርኤል ሲሆን፣ በመጀመሪያውና በመጨረሻው መካከል ያሉት አምስቱ መላእክት ምሳሌያዊ መላእክት ናቸው።</w:t>
      </w:r>
    </w:p>
    <w:p>
      <w:pPr>
        <w:pStyle w:val="ArticleBody"/>
        <w:jc w:val="left"/>
      </w:pPr>
      <w:r>
        <w:rPr>
          <w:rFonts w:ascii="Ebrima" w:hAnsi="Ebrima" w:eastAsia="Ebrima" w:cs="Ebrima"/>
        </w:rPr>
        <w:t>በእርግጥ፣ ከሰባቱ ቤተ ክርስቲያናት እያንዳንዳቸውም መልአክ አላቸው፤ ነገር ግን እነርሱ ለቤተ ክርስቲያናቱ መልእክት ይሸከማሉ፣ እኛ ግን ስንወያይበት የነበረው የመጨረሻው የማስጠንቀቂያ መልእክት መላውን ዓለም እንደ ተደራሽ የሚያካትት መልእክት ነው።</w:t>
      </w:r>
    </w:p>
    <w:p>
      <w:pPr>
        <w:pStyle w:val="ArticleBody"/>
        <w:jc w:val="left"/>
      </w:pPr>
      <w:r>
        <w:rPr>
          <w:rFonts w:ascii="Ebrima" w:hAnsi="Ebrima" w:eastAsia="Ebrima" w:cs="Ebrima"/>
        </w:rPr>
        <w:t>የመጨረሻውን የማስጠንቀቂያ መልእክት የሚወክሉት ሰባቱ ትንቢታዊ መስመሮች እያንዳንዳቸው በቅርብ ሊመረመሩና እርስ በእርሳቸው ሊጣጣሙ ይገባል፤ ነገር ግን በዚህ ደረጃ እኔ የምፈልገው የአልፋና የኦሜጋ መሠረታዊ መርህ ብቻ መግለጽ ነው። በእግዚአብሔር ቃል ውስጥ አንድ ጉዳይ ለመጀመሪያ ጊዜ የተጠቀሰበት ስፍራ ከሁሉ ይበልጥ አስፈላጊው ማጣቀሻ ነው። “ዘር” በመጽሐፍ ቅዱስ ለመጀመሪያ ጊዜ የተጠቀሰበት በዘፍጥረት 1፥11 ነው፣ በዚያም ዘሩ “እንደ ዓይነቱ” እንደሚያፈራ ተነግሮናል። የዘሩ የመጀመሪያው መጠቀስ ራሱን እንደገና ለማፍራት የሚያስፈልገው ዲኤንኤ እንዳለው ያጽናናል። ኢየሱስ የእግዚአብሔርን ቃል እንደ ዘር ለይቶ አሳወቀ።</w:t>
      </w:r>
    </w:p>
    <w:p>
      <w:pPr>
        <w:pStyle w:val="ArticleScripture"/>
        <w:jc w:val="left"/>
      </w:pPr>
      <w:r>
        <w:rPr>
          <w:rFonts w:ascii="Ebrima" w:hAnsi="Ebrima" w:eastAsia="Ebrima" w:cs="Ebrima"/>
        </w:rPr>
        <w:t>በዚያች ቀን ኢየሱስ ከቤቱ ወጥቶ በባሕሩ ዳር ተቀመጠ። ብዙ ሕዝብም ወደ እርሱ ተሰበሰበ፤ ስለዚህም ወደ መርከብ ገብቶ ተቀመጠ፤ ሕዝቡም ሁሉ በዳርቻው ቆመ። በምሳሌም ብዙ ነገር ተናገራቸው እንዲህ ሲል፤</w:t>
      </w:r>
    </w:p>
    <w:p>
      <w:pPr>
        <w:pStyle w:val="ArticleScripture"/>
        <w:jc w:val="left"/>
      </w:pPr>
      <w:r>
        <w:rPr>
          <w:rFonts w:ascii="Ebrima" w:hAnsi="Ebrima" w:eastAsia="Ebrima" w:cs="Ebrima"/>
        </w:rPr>
        <w:t>እነሆ፥ ዘር ሊዘራ ዘሪ ወጣ፤ ሲዘራም አንዳንዶቹ ዘሮች በመንገድ ዳር ወደቁ፥ የሰማይም ወፎች መጥተው በሉአቸው። ሌሎችም ብዙ አፈር ባልነበራቸው ድንጋያማ ቦታዎች ላይ ወደቁ፤ አፈሩም ጥልቅ ስላልነበረ ወዲያውኑ በቀሉ፤ ፀሐይም በወጣ ጊዜ ተቃጠሉ፥ ሥርም ስላልነበራቸው ደረቁ። ሌሎችም በእሾህ መካከል ወደቁ፤ እሾሁም በቅሎ አነቁአቸው። ሌሎች ግን በመልካም ምድር ላይ ወደቁ፥ ፍሬም አፈሩ፤ አንዱ መቶ እጥፍ፥ አንዱ ስድሳ እጥፍ፥ አንዱም ሠላሳ እጥፍ። የሚሰማ ጆሮ ያለው ይስማ።</w:t>
      </w:r>
    </w:p>
    <w:p>
      <w:pPr>
        <w:pStyle w:val="ArticleScripture"/>
        <w:jc w:val="left"/>
      </w:pPr>
      <w:r>
        <w:rPr>
          <w:rFonts w:ascii="Ebrima" w:hAnsi="Ebrima" w:eastAsia="Ebrima" w:cs="Ebrima"/>
        </w:rPr>
        <w:t>እርሱም ደቀ መዛሙርቱ ቀርበው እንዲህ አሉት፤ ለምን በምሳሌ ትናገራቸዋለህ?</w:t>
      </w:r>
    </w:p>
    <w:p>
      <w:pPr>
        <w:pStyle w:val="ArticleScripture"/>
        <w:jc w:val="left"/>
      </w:pPr>
      <w:r>
        <w:rPr>
          <w:rFonts w:ascii="Ebrima" w:hAnsi="Ebrima" w:eastAsia="Ebrima" w:cs="Ebrima"/>
        </w:rPr>
        <w:t>እርሱም መልሶ እንዲህ አላቸው፤ የሰማያት መንግሥትን ምስጢራት ማወቅ ለእናንተ ተሰጥቶአል፥ ለእነርሱ ግን አልተሰጠም። ላለው ሁሉ ይሰጠዋል፥ ብዙም ይሆንለታል፤ ለሌለው ግን ያለው እንኳ ይወሰድበታል። ስለዚህ በምሳሌ እናገራቸዋለሁ፤ እያዩ አያዩምና፥ እየሰሙም አይሰሙም አያስተውሉምም። በእነርሱም ላይ የኢሳይያስ ትንቢት ይፈጸማል፥ እርሱም እንዲህ ይላል፤ በመስማት ትሰማላችሁ፥ ነገር ግን አታስተውሉም፤ በማየትም ታያላችሁ፥ ነገር ግን አታስተዋሉም፤ የዚህ ሕዝብ ልብ ደንድኖአልና፥ በጆሮአቸውም ከባድ ሰሙ፥ ዐይኖቻቸውንም ጨፍነዋል፤ በዐይኖቻቸው እንዳያዩ፥ በጆሮአቸውም እንዳይሰሙ፥ በልባቸውም እንዳያስተውሉ እንዳይመለሱም፥ እኔም እንዳልፈውሳቸው።</w:t>
      </w:r>
    </w:p>
    <w:p>
      <w:pPr>
        <w:pStyle w:val="ArticleScripture"/>
        <w:jc w:val="left"/>
      </w:pPr>
      <w:r>
        <w:rPr>
          <w:rFonts w:ascii="Ebrima" w:hAnsi="Ebrima" w:eastAsia="Ebrima" w:cs="Ebrima"/>
        </w:rPr>
        <w:t>ነገር ግን ዓይኖቻችሁ ስለሚያዩ ብፁዓን ናቸው፤ ጆሮዎቻችሁም ስለሚሰሙ ብፁዓን ናቸው። እውነት እላችኋለሁ፤ እናንተ የምታዩትን ነገር ብዙ ነቢያትና ጻድቃን ሰዎች ሊያዩ ተመኝተው አላዩትም፤ እናንተም የምትሰሙትን ነገር ሊሰሙ ተመኝተው አልሰሙትም።</w:t>
      </w:r>
    </w:p>
    <w:p>
      <w:pPr>
        <w:pStyle w:val="ArticleScripture"/>
        <w:jc w:val="left"/>
      </w:pPr>
      <w:r>
        <w:rPr>
          <w:rFonts w:ascii="Ebrima" w:hAnsi="Ebrima" w:eastAsia="Ebrima" w:cs="Ebrima"/>
        </w:rPr>
        <w:t>ስለዚህ የዘሪውን ምሳሌ ስሙ።</w:t>
      </w:r>
    </w:p>
    <w:p>
      <w:pPr>
        <w:pStyle w:val="ArticleScripture"/>
        <w:jc w:val="left"/>
      </w:pPr>
      <w:r>
        <w:rPr>
          <w:rFonts w:ascii="Ebrima" w:hAnsi="Ebrima" w:eastAsia="Ebrima" w:cs="Ebrima"/>
        </w:rPr>
        <w:t>ማንም የመንግሥቱን ቃል ሲሰማ እንዲሁም ሳያስተውለው፥ ያን ጊዜ ክፉው ይመጣና በልቡ የተዘራውን ይነጥቃል። በመንገድ ዳር ዘርን የተቀበለው ይህ ነው።</w:t>
      </w:r>
    </w:p>
    <w:p>
      <w:pPr>
        <w:pStyle w:val="ArticleScripture"/>
        <w:jc w:val="left"/>
      </w:pPr>
      <w:r>
        <w:rPr>
          <w:rFonts w:ascii="Ebrima" w:hAnsi="Ebrima" w:eastAsia="Ebrima" w:cs="Ebrima"/>
        </w:rPr>
        <w:t>ነገር ግን ዘሩ በድንጋያማ ስፍራ የተዘራበት፥ እርሱ ቃሉን የሚሰማ ሰው ነው፤ ወዲያውም በደስታ ይቀበለዋል። ነገር ግን በራሱ ሥር የለውም፥ ለጥቂት ጊዜም ብቻ ይኖራል፤ በቃሉም ምክንያት መከራ ወይም ስደት በሚነሣበት ጊዜ፥ ወዲያው ይሰናከላል።</w:t>
      </w:r>
    </w:p>
    <w:p>
      <w:pPr>
        <w:pStyle w:val="ArticleScripture"/>
        <w:jc w:val="left"/>
      </w:pPr>
      <w:r>
        <w:rPr>
          <w:rFonts w:ascii="Ebrima" w:hAnsi="Ebrima" w:eastAsia="Ebrima" w:cs="Ebrima"/>
        </w:rPr>
        <w:t>በእሾህም መካከል ዘር የተዘራበት ደግሞ ቃሉን የሚሰማ ነው፤ ነገር ግን የዚህ ዓለም ጭንቀትና የባለጠግነት ማታለል ቃሉን ያንቀውና ፍሬ የማያፈራ ይሆናል።</w:t>
      </w:r>
    </w:p>
    <w:p>
      <w:pPr>
        <w:pStyle w:val="ArticleScripture"/>
        <w:jc w:val="left"/>
      </w:pPr>
      <w:r>
        <w:rPr>
          <w:rFonts w:ascii="Ebrima" w:hAnsi="Ebrima" w:eastAsia="Ebrima" w:cs="Ebrima"/>
        </w:rPr>
        <w:t>ነገር ግን ዘር በመልካም መሬት ውስጥ የተዘራበት የሆነው፥ ቃሉን የሚሰማና የሚያስተውለው እርሱ ነው፤ እርሱም ፍሬ ያፈራል፥ አንዱ መቶ እጥፍ፥ አንዱ ስድሳ እጥፍ፥ አንዱም ሠላሳ እጥፍ ያመጣል። ማቴዎስ 13፥1–23።</w:t>
      </w:r>
    </w:p>
    <w:p>
      <w:pPr>
        <w:pStyle w:val="ArticleBody"/>
        <w:jc w:val="left"/>
      </w:pPr>
      <w:r>
        <w:rPr>
          <w:rFonts w:ascii="Ebrima" w:hAnsi="Ebrima" w:eastAsia="Ebrima" w:cs="Ebrima"/>
        </w:rPr>
        <w:t>የእግዚአብሔር ቃል የሆነ ዘር፣ የተሟላ ተክል ለማፍራት የሚያስፈልገውን ሙሉ ዲኤንኤ በውስጡ ይዞ ይገኛል። በእግዚአብሔር ቃል ውስጥ አንድ ጉዳይ ስለ መጀመሪያ ጊዜ ሲጠቀስ፣ በዚያ ጉዳይ ውስጥ ያሉት ንጥረ ነገሮች ሁሉ በዚያ ውስጥ ተካትተው ይገኛሉ። ይህ እውነታ “የመጀመሪያ ጥቅስ ሕግ” ተብሎ ይታወቃል። ይህ ሕግ እየተመረመረ በሄደ መጠን እውነተኛነቱ እየበረታ ይሄዳል።</w:t>
      </w:r>
    </w:p>
    <w:p>
      <w:pPr>
        <w:pStyle w:val="ArticleBody"/>
        <w:jc w:val="left"/>
      </w:pPr>
      <w:r>
        <w:rPr>
          <w:rFonts w:ascii="Ebrima" w:hAnsi="Ebrima" w:eastAsia="Ebrima" w:cs="Ebrima"/>
        </w:rPr>
        <w:t>የአልፋና ኦሜጋ ማብራሪያችንን እና የእግዚአብሔር ቃል እንደ ዘር ያለውን ትርጓሜ ከመቀጠላችን በፊት፣ አሁን በማቴዎስ የጠቀስነው ክፍል ውስጥ ከራእይ መጽሐፍ ላይ በምናደርገው እይታ ጋር የሚዛመዱ አንዳንድ ነጥቦችን ማሰብ ተገቢ ነው። ነቢያት ሁሉ ስለ ዓለም ፍጻሜ እየተናገሩ ነው።</w:t>
      </w:r>
    </w:p>
    <w:p>
      <w:pPr>
        <w:pStyle w:val="ArticleScripture"/>
        <w:jc w:val="left"/>
      </w:pPr>
      <w:r>
        <w:rPr>
          <w:rFonts w:ascii="Ebrima" w:hAnsi="Ebrima" w:eastAsia="Ebrima" w:cs="Ebrima"/>
        </w:rPr>
        <w:t>“እያንዳንዱ ከጥንቱ ነቢያት የተናገረው ከራሳቸው ዘመን ይልቅ ለእኛ ዘመን ነበር፤ ስለዚህ ትንቢታቸው ለእኛ ኃይል ያለው ነው። ‘እነዚህም ሁሉ ለምሳሌ ሆነው ተፈጸሙባቸው፤ የዓለምም ፍጻሜ በደረሰብን በእኛ ለምክር ተጽፈዋል።’ 1 ቆሮንቶስ 10፥11። ‘ለራሳቸው ሳይሆን ለእኛ እነዚያን ነገሮች እንደሚያገለግሉ ተገለጠላቸው፤ እነዚህም አሁን ከሰማይ በተላከው በመንፈስ ቅዱስ ወንጌልን በሰበኩላችሁ ሰዎች ተነግረውላችኋል፤ መላእክትም ሊመለከቱአቸው የሚመኙአቸው ነገሮች ናቸው።’ 1 ጴጥሮስ 1፥12።....”</w:t>
      </w:r>
    </w:p>
    <w:p>
      <w:pPr>
        <w:pStyle w:val="ArticleScripture"/>
        <w:jc w:val="left"/>
      </w:pPr>
      <w:r>
        <w:rPr>
          <w:rFonts w:ascii="Ebrima" w:hAnsi="Ebrima" w:eastAsia="Ebrima" w:cs="Ebrima"/>
        </w:rPr>
        <w:t>“መጽሐፍ ቅዱስ ሀብቶቹን ለዚህ የመጨረሻው ትውልድ አከማችቶ በአንድነት አስሮአል። በብሉይ ኪዳን ታሪክ ውስጥ ያሉ ታላላቅ ክስተቶችና ክቡራን ግብይቶች ሁሉ በእነዚህ የመጨረሻ ዘመናት በቤተ ክርስቲያን ውስጥ ተደግመዋል፤ እየተደገሙም ናቸው።” Selected Messages, መጽሐፍ 3, 338, 339.</w:t>
      </w:r>
    </w:p>
    <w:p>
      <w:pPr>
        <w:pStyle w:val="ArticleBody"/>
        <w:jc w:val="left"/>
      </w:pPr>
      <w:r>
        <w:rPr>
          <w:rFonts w:ascii="Ebrima" w:hAnsi="Ebrima" w:eastAsia="Ebrima" w:cs="Ebrima"/>
        </w:rPr>
        <w:t>ይህ ክፍል ሦስት ምስክሮችን—(ጳውሎስ፣ ጴጥሮስ እና ኤለን ዋይት)—ያቀርባል፤ እነርሱም ሁሉም ነቢያት የሚናገሩት ስለ ዓለም ፍጻሜ መሆኑን ይመሰክራሉ፤ ይህም በትክክል በራእይ መጽሐፍ ውስጥ ያለው ምስጢር የሚፈታበት ጊዜ ነው። ስለዚህ በማቴዎስ አሥራ ሦስት ውስጥ ኢየሱስ፣ “ዓይኖቻችሁ ስለሚያዩ ብፁዓን ናቸው፤ ጆሮዎቻችሁም ስለሚሰሙ። እውነት እላችኋለሁ፥ ብዙ ነቢያትና ጻድቃን ሰዎች እናንተ የምታዩትን ለማየት ተመኝተው አላዩትም፤ እናንተም የምትሰሙትን ለመስማት ተመኝተው አልሰሙትም” ባለ ጊዜ፣ በራእይ ምዕራፍ አንድ የመጀመሪያዎቹ ሦስት ቁጥሮች ውስጥ የተመዘገበውን ያንኑ በረከት ይገልጽ ነበር።</w:t>
      </w:r>
    </w:p>
    <w:p>
      <w:pPr>
        <w:pStyle w:val="ArticleScripture"/>
        <w:jc w:val="left"/>
      </w:pPr>
      <w:r>
        <w:rPr>
          <w:rFonts w:ascii="Ebrima" w:hAnsi="Ebrima" w:eastAsia="Ebrima" w:cs="Ebrima"/>
        </w:rPr>
        <w:t>የዚህን ትንቢት ቃላት የሚያነብ ብፁዕ ነው፥ የሚሰሙና በውስጡ የተጻፉትን የሚጠብቁም ብፁዓን ናቸው፤ ጊዜው ቀርቦአልና። ራእይ 1፥3።</w:t>
      </w:r>
    </w:p>
    <w:p>
      <w:pPr>
        <w:pStyle w:val="ArticleBody"/>
        <w:jc w:val="left"/>
      </w:pPr>
      <w:r>
        <w:rPr>
          <w:rFonts w:ascii="Ebrima" w:hAnsi="Ebrima" w:eastAsia="Ebrima" w:cs="Ebrima"/>
        </w:rPr>
        <w:t>ኢየሱስ የዘሪውን ምሳሌ አቀረበ፤ ከዚያም ደቀ መዛሙርቱ ስለ ምሳሌው ከእርሱ ጋር ውይይት እንዲያደርጉ ተመሩ። ነገር ግን ወደ ኢየሱስ ጋር ግንኙነት ከመግባታቸው በፊት፣ ለእነርሱም ሆነ ከዚያ ይልቅ ለእኛ በማለት፣ “የሚሰማ ጆሮ ያለው ይስማ” አላቸው።</w:t>
      </w:r>
    </w:p>
    <w:p>
      <w:pPr>
        <w:pStyle w:val="ArticleBody"/>
        <w:jc w:val="left"/>
      </w:pPr>
      <w:r>
        <w:rPr>
          <w:rFonts w:ascii="Ebrima" w:hAnsi="Ebrima" w:eastAsia="Ebrima" w:cs="Ebrima"/>
        </w:rPr>
        <w:t>ኢየሱስ ምሳሌውን ይሰጣል፤ ከዚያም ለሚሰሙት በማስጠንቀቂያ ይደምድመዋል። ከዚያ ደቀ መዛሙርቱ ወደ ውይይቱ ይገባሉ፤ በዚያም ኢየሱስ ቢያንስ ሦስት አስፈላጊ ሐሳቦችን ያቀርባል። ሁለት ወገኖች ያሉ ሰሚዎች መለያየት እንዳለ ይገልጣል፤ ይህንም ሲያደርግ ከኢሳይያስ መጽሐፍ ያለ ክፍል በመጥቀስ ስለ ሁለቱ ወገኖች ሰሚዎች ሁለተኛ ምስክርነት ያቀርባል (ሁሉም ነገር ሊሰሙ በሚፈቅዱት አውድ ውስጥ መቀመጡን አስታውሱ)። ከሁለቱ ወገኖች ሰሚዎችና ከኢሳይያስ መጽሐፍ እንደ ሁለተኛ ምስክር በላይ የሚያቀርበው ሦስተኛው ሐሳብ፣ የእግዚአብሔር ቃል ዘር መሆኑ ነው። ስለዚህ የእግዚአብሔር ቃል ዘር መሆኑ በራእይ ምዕራፍ አንድ ውስጥ የኢየሱስ ክርስቶስን ራእይ በሚሰሙት ሰዎች ሊሰማ የሚገባ ነገር ክፍል ነው። በመጀመሪያዎቹ ሦስት ቁጥሮች ውስጥ ሁለት ሰሚዎች እንዳሉ ሁሉ፣ በማቴዎስ አሥራ ሦስት ውስጥም ሁለት ወገኖች ሰሚዎች አሉ። ማቴዎስ አሥራ ሦስት ለመስማት ፈቃደኛ ያልሆኑት እንዴት ላለመስማት ምርጫ እንደሚያደርጉ በተለያዩ መንገዶች ላይ አንዳንድ ግንዛቤ ብቻ ይጨምራል። የኢሳይያስም ምስክርነት እኛ ልንሰማው የሚገባንን መልእክት የበለጠ ያክላል።</w:t>
      </w:r>
    </w:p>
    <w:p>
      <w:pPr>
        <w:pStyle w:val="ArticleScripture"/>
        <w:jc w:val="left"/>
      </w:pPr>
      <w:r>
        <w:rPr>
          <w:rFonts w:ascii="Ebrima" w:hAnsi="Ebrima" w:eastAsia="Ebrima" w:cs="Ebrima"/>
        </w:rPr>
        <w:t>በንጉሥ ዖዝያን በሞተበት ዓመት፥ ጌታን በዙፋን ላይ ተቀምጦ፥ ከፍ ብሎና ከፍ ከፍ ተደርጎ አየሁት፤ የልብሱም ዳርቻ ቤተ መቅደሱን ሞላ። በላዩም ሱራፌል ቆመው ነበር፤ ለእያንዳንዱም ስድስት ክንፎች ነበሩት፤ በሁለት ፊቱን ይሸፍን ነበር፥ በሁለትም እግሮቹን ይሸፍን ነበር፥ በሁለትም ይበር ነበር። እርስ በርሳቸውም ይጮኹ ነበር፥ እንዲህም ይሉ ነበር፦ ቅዱስ፥ ቅዱስ፥ ቅዱስ የሠራዊት ጌታ ነው፤ ምድር ሁሉ በክብሩ ተሞልታለች። የመድረኩም መሠረቶች በጮኸው ድምፅ ተናወጡ፥ ቤቱም በጢስ ተሞላ።</w:t>
      </w:r>
    </w:p>
    <w:p>
      <w:pPr>
        <w:pStyle w:val="ArticleScripture"/>
        <w:jc w:val="left"/>
      </w:pPr>
      <w:r>
        <w:rPr>
          <w:rFonts w:ascii="Ebrima" w:hAnsi="Ebrima" w:eastAsia="Ebrima" w:cs="Ebrima"/>
        </w:rPr>
        <w:t>እኔም፦ ወዮልኝ! ጠፍቻለሁና፤ እኔ ከንፈሮቹ ርኩስ የሆኑ ሰው ነኝ፥ ከንፈሮቻቸውም ርኩስ በሆኑ ሕዝብ መካከል እኖራለሁ፤ ዓይኖቼም ንጉሡን፥ የሠራዊት ጌታን አይተዋልና አልሁ።</w:t>
      </w:r>
    </w:p>
    <w:p>
      <w:pPr>
        <w:pStyle w:val="ArticleScripture"/>
        <w:jc w:val="left"/>
      </w:pPr>
      <w:r>
        <w:rPr>
          <w:rFonts w:ascii="Ebrima" w:hAnsi="Ebrima" w:eastAsia="Ebrima" w:cs="Ebrima"/>
        </w:rPr>
        <w:t>ከሱራፌልም አንዱ ከመሠዊያው ላይ በጉንጮች የወሰደውን የእሳት ፍም በእጁ ይዞ ወደ እኔ በረረ፤ በአፌም ላይ አኖረውና፣ እንሆ፥ ይህ ከንፈሮችህን ነክቶአል፤ በደልህም ተወግዶአል፥ ኃጢአትህም ነጽቶአል አለ።</w:t>
      </w:r>
    </w:p>
    <w:p>
      <w:pPr>
        <w:pStyle w:val="ArticleScripture"/>
        <w:jc w:val="left"/>
      </w:pPr>
      <w:r>
        <w:rPr>
          <w:rFonts w:ascii="Ebrima" w:hAnsi="Ebrima" w:eastAsia="Ebrima" w:cs="Ebrima"/>
        </w:rPr>
        <w:t>ደግሞም፣ “ማንን እልክ? ስለ እኛስ ማን ይሄዳል?” ሲል የጌታን ድምፅ ሰማሁ። እኔም፣ “እነሆኝ፤ እኔን ላከኝ” አልሁ።</w:t>
      </w:r>
    </w:p>
    <w:p>
      <w:pPr>
        <w:pStyle w:val="ArticleScripture"/>
        <w:jc w:val="left"/>
      </w:pPr>
      <w:r>
        <w:rPr>
          <w:rFonts w:ascii="Ebrima" w:hAnsi="Ebrima" w:eastAsia="Ebrima" w:cs="Ebrima"/>
        </w:rPr>
        <w:t>እርሱም፦ ሂድ፥ ለዚህ ሕዝብ እንዲህ በል፤ በእርግጥ ትሰሙ እንጂ አትረዱም፤ በእርግጥም ታያላችሁ እንጂ አታስተውሉም። የዚህን ሕዝብ ልብ አደንድን፥ ጆሮዎቻቸውንም አክብድ፥ ዓይኖቻቸውንም ዝጋ፤ እንዳያዩ በዓይኖቻቸው፥ እንዳይሰሙም በጆሮዎቻቸው፥ በልባቸውም እንዳያስተውሉ፥ እንዳይመለሱም እንዳይፈወሱም።</w:t>
      </w:r>
    </w:p>
    <w:p>
      <w:pPr>
        <w:pStyle w:val="ArticleScripture"/>
        <w:jc w:val="left"/>
      </w:pPr>
      <w:r>
        <w:rPr>
          <w:rFonts w:ascii="Ebrima" w:hAnsi="Ebrima" w:eastAsia="Ebrima" w:cs="Ebrima"/>
        </w:rPr>
        <w:t>እኔም፡ ጌታ ሆይ፥ እስከ መቼ? አልሁ። እርሱም እንዲህ ብሎ መለሰ፤ ከተሞች ነዋሪ ሳይኖራቸው እስኪፈርሱ፥ ቤቶችም ሰው ሳይኖርባቸው እስኪቀሩ፥ ምድሪቱም ፈጽሞ እስክትፈርስ ድረስ፤ እግዚአብሔርም ሰዎችን እጅግ ሩቅ እስኪያስወግድ፥ በምድሪቱም መካከል ታላቅ መተው እስኪኖር ድረስ። ነገር ግን አሥረኛ ክፍል ከእርስዋ ውስጥ ይቀራል፤ እርሱም ደግሞ ይመለሳል፥ ይበላልም፤ እንደ ቴል ዛፍና እንደ ኦክ ዛፍ፥ ቅጠላቸውን በሚጥሉ ጊዜ ግንዳቸው በእነርሱ ውስጥ እንደሚቀር፥ እንዲሁ ቅዱሱ ዘር ግንዱ ይሆናል። ኢሳይያስ 6:1–13።</w:t>
      </w:r>
    </w:p>
    <w:p>
      <w:pPr>
        <w:pStyle w:val="ArticleBody"/>
        <w:jc w:val="left"/>
      </w:pPr>
      <w:r>
        <w:rPr>
          <w:rFonts w:ascii="Ebrima" w:hAnsi="Ebrima" w:eastAsia="Ebrima" w:cs="Ebrima"/>
        </w:rPr>
        <w:t>በእርግጥ፣ ይህ ከኢሳይያስ የተወሰደ ክፍል የሚመለከታቸው የትንቢታዊ ርእሶች ጥልቀት በእጅጉ የሚያስደንቅ ነው። ከእነዚህ ርእሶች ብዙዎቹ በሐባቁቅ ሰንጠረዦች ውስጥ ደጋግመው ስለተወያዩባቸው፣ ስለዚህ ኢየሱስ ቃሉ ዘር መሆኑን ስለ ጠቀሰው ማጣቀሻ የምናደርገውን አስተያየት የሚደግፉ ነጥቦችን ከዚህ ክፍል ብቻ በአጭሩ እናጠቃልላለን።</w:t>
      </w:r>
    </w:p>
    <w:p>
      <w:pPr>
        <w:pStyle w:val="ArticleBody"/>
        <w:jc w:val="left"/>
      </w:pPr>
      <w:r>
        <w:rPr>
          <w:rFonts w:ascii="Ebrima" w:hAnsi="Ebrima" w:eastAsia="Ebrima" w:cs="Ebrima"/>
        </w:rPr>
        <w:t>በዚህ ክፍል ኢሳይያስ ነቢይን እንደሚወክል፣ ስለዚህም በዘመኑ መጨረሻ ያለውን የእግዚአብሔር ሕዝብ እንደሚወክል ተመሥርቶ ተገልጧል። ለእኛ ነጥብ ይበልጥ አስፈላጊው ግን፣ ኢሳይያስ በእግዚአብሔር ቤተ ክርስቲያን ውስጥ እየሠራ ሳለ በኃጢአት ውስጥ ይኖር የነበረን ሕዝብ እንደሚወክል ነው። ኢሳይያስ የእግዚአብሔርን ክብር ራእይ እስኪቀበል ድረስ የራሱን ኃጢአተኝነት አላወቀም ነበር። እርሱ ሎዶቅያዊ ነበር፤ ዕውርም ነበር።</w:t>
      </w:r>
    </w:p>
    <w:p>
      <w:pPr>
        <w:pStyle w:val="ArticleScripture"/>
        <w:jc w:val="left"/>
      </w:pPr>
      <w:r>
        <w:rPr>
          <w:rFonts w:ascii="Ebrima" w:hAnsi="Ebrima" w:eastAsia="Ebrima" w:cs="Ebrima"/>
        </w:rPr>
        <w:t>“ኢሳይያስ የሌሎችን ኃጢአት አውግዞ ነበር፤ አሁን ግን እርሱ ራሱ በእነርሱ ላይ ያወረደውን ያን ፍርድ በራሱ ላይ እንደተጋለጠ ያያል። በእግዚአብሔር አምልኮው ውስጥ በቀዝቃዛና ሕይወት በሌለው ሥነ-ሥርዓት ረክቶ ነበር። ጌታን የማየቱ ራእይ እስኪሰጠው ድረስ ይህን አላወቀም ነበር። አሁን ግን የመቅደሱን ቅድስናና ግርማ ሲመለከት ጥበቡና ተሰጥኦው እንዴት እጅግ አነስተኛ ሆነው ታዩ! ምንኛ የማይገባው ነበር! ለቅዱስ አገልግሎትስ ምንኛ የማይስማማ ነበር! ስለ ራሱ ያየው ነገር በሐዋርያው ጳውሎስ ቃል ሊገለጥ ይችላል፤ ‘እኔ ምስኪን ሰው! ከዚህ የሞት ሥጋ ማን ያድነኛል?’”</w:t>
      </w:r>
    </w:p>
    <w:p>
      <w:pPr>
        <w:pStyle w:val="ArticleScripture"/>
        <w:jc w:val="left"/>
      </w:pPr>
      <w:r>
        <w:rPr>
          <w:rFonts w:ascii="Ebrima" w:hAnsi="Ebrima" w:eastAsia="Ebrima" w:cs="Ebrima"/>
        </w:rPr>
        <w:t>“ነገር ግን በጭንቀቱ ውስጥ ለኢሳይያስ እፎይታ ተላከለት። ‘ከሱራፌልም አንዱ ከመሠዊያው በጉጠት የወሰደውን የነደደ ፍም በእጁ ይዞ ወደ እኔ በረረ፤ በአፌም ላይ አኖረውና፣ እነሆ፥ ይህ ከንፈሮችህን ነክቶአል፤ ኃጢአትህም ተወግዶአል፥ በደልህም ነጽቶአል አለኝ።” ኢሳይያስ 6፥6፣ 7።</w:t>
      </w:r>
    </w:p>
    <w:p>
      <w:pPr>
        <w:pStyle w:val="ArticleScripture"/>
        <w:jc w:val="left"/>
      </w:pPr>
      <w:r>
        <w:rPr>
          <w:rFonts w:ascii="Ebrima" w:hAnsi="Ebrima" w:eastAsia="Ebrima" w:cs="Ebrima"/>
        </w:rPr>
        <w:t>ለኢሳይያስ የተሰጠው ራእይ በመጨረሻዎቹ ዘመናት ያሉትን የእግዚአብሔር ሕዝብ ሁኔታ ይወክላል። በሰማያዊው መቅደስ ውስጥ እየተከናወነ ያለውን ሥራ በእምነት ለማየት ተባርከዋል። “የእግዚአብሔርም መቅደስ በሰማይ ተከፈተ፥ በመቅደሱም ውስጥ የኪዳኑ ታቦት ታየ።” በእምነት ወደ ቅድስተ ቅዱሳን እየተመለከቱ፣ በሰማያዊውም መቅደስ ውስጥ የክርስቶስን ሥራ ሲመለከቱ፣ እነርሱ እርኩስ ከንፈር ያላቸው ሕዝብ መሆናቸውን—ከንፈሮቻቸው ብዙ ጊዜ ከንቱነትን የተናገሩ፣ መክሊቶቻቸውም ለእግዚአብሔር ክብር እንዲውሉ ያልተቀደሱና ያልተጠቀሙ ሕዝብ መሆናቸውን ያስተውላሉ። የራሳቸውን ድካምና የማይገባነት ከክርስቶስ የክብር ባሕርይ ንጽሕናና ውበት ጋር ሲያነጻጽሩ በእርግጥ ተስፋ ሊቆርጡ ይችላሉ። ነገር ግን እነርሱ፣ እንደ ኢሳይያስ፣ ጌታ በልብ ላይ እንዲደረግ ያሰበውን ተጽእኖ ቢቀበሉ፣ ነፍሳቸውንም በእግዚአብሔር ፊት ቢያዋርዱ፣ ለእነርሱ ተስፋ አለ። የተስፋው ቀስት በዙፋኑ በላይ አለ፣ ለኢሳይያስም የተደረገው ሥራ በእነርሱ ውስጥ ይፈጸማል። እግዚአብሔር ከተሰበረ ልብ የሚወጡትን ልመናዎች ይመልሳል።</w:t>
      </w:r>
    </w:p>
    <w:p>
      <w:pPr>
        <w:pStyle w:val="ArticleScripture"/>
        <w:jc w:val="left"/>
      </w:pPr>
      <w:r>
        <w:rPr>
          <w:rFonts w:ascii="Ebrima" w:hAnsi="Ebrima" w:eastAsia="Ebrima" w:cs="Ebrima"/>
        </w:rPr>
        <w:t>“የዚህ ታላቅና ክቡር የእግዚአብሔር ሥራ ዓላማ እህሉን ለሰማያዊው ጎተራ በአንድነት ማሰባሰብ ነው፤ ምድርም በጌታ ክብር ልትሞላ ነውና። እንግዲህ የሚስፋፋውን ክፋት ሲያዩና ከርኩስ ከንፈሮች የሚወጣውን ቃል ሲሰሙ ማንም አይደንግጥ። የጨለማ ኃይላት በእግዚአብሔር ሕዝብ ላይ በሰልፍ ሲቆሙ፤ ሰይጣንም ለመጨረሻው ታላቅ ግጭት ኃይሎቹን ሲያሰባስብ፣ ኃይሉም ታላቅና ማለት ይቻላል የማይቋቋም የሚመስል በሚሆንበት ጊዜ፣ [በዚያን ጊዜ] የመለኮታዊ ክብር ግልጽ ራእይ፣ ከፍ ከፍ ያለና የተሰቀለው ዙፋን፣ በተስፋ ቀስት የተከበበ፣ መጽናናትን፣ መተማመንንና ሰላምን ይሰጣል።” Review and Herald, December 22, 1896.</w:t>
      </w:r>
    </w:p>
    <w:p>
      <w:pPr>
        <w:pStyle w:val="ArticleBody"/>
        <w:jc w:val="left"/>
      </w:pPr>
      <w:r>
        <w:rPr>
          <w:rFonts w:ascii="Ebrima" w:hAnsi="Ebrima" w:eastAsia="Ebrima" w:cs="Ebrima"/>
        </w:rPr>
        <w:t>ራእዩ “በመጨረሻዎቹ ቀኖች ያሉትን የእግዚአብሔር ሕዝብ ሁኔታ ይወክላል።” በመጨረሻዎቹ ቀኖች ያሉት የእግዚአብሔር ሕዝብ ሎዶቅያውያን ናቸው።</w:t>
      </w:r>
    </w:p>
    <w:p>
      <w:pPr>
        <w:pStyle w:val="ArticleScripture"/>
        <w:jc w:val="left"/>
      </w:pPr>
      <w:r>
        <w:rPr>
          <w:rFonts w:ascii="Ebrima" w:hAnsi="Ebrima" w:eastAsia="Ebrima" w:cs="Ebrima"/>
        </w:rPr>
        <w:t>ለሎዶቅያ ቤተ ክርስቲያንም መልአክ እንዲህ ጻፍ፤ አሜን የሆነው፥ ታማኝና እውነተኛ ምስክር፥ የእግዚአብሔርም ፍጥረት መጀመሪያ የሆነው ይህን ይላል፤ ሥራህን አውቃለሁ፥ ቀዝቃዛም አይደለህ ሙቅም አይደለህ፤ ቀዝቃዛ ወይም ሙቅ ብትሆን በወደድሁ ነበር። እንግዲህ ለብ ስለሆንህ፥ ቀዝቃዛም ሙቅም ስላልሆንህ፥ ከአፌ ልተፋህ ነው። ሀብታም ነኝ፥ ባለጠጋም ሆንሁ፥ ምንም የሚያስፈልገኝም የለም ትላለህና፤ ነገር ግን አንተ ጉስቁልና ምስኪን ድሀ ዕውርና ዕራቁት እንደሆንህ አታውቅም፤ ሀብታም እንድትሆን በእሳት የተፈተነ ወርቅ ከእኔ እንድትገዛ፥ እንድትለብስም የዕራቁትነትህ ነውር እንዳይገለጥ ነጭ ልብስ፥ እንድታይም ዓይኖችህን በኵል እንድትቀባ እመክርሃለሁ።</w:t>
      </w:r>
    </w:p>
    <w:p>
      <w:pPr>
        <w:pStyle w:val="ArticleScripture"/>
        <w:jc w:val="left"/>
      </w:pPr>
      <w:r>
        <w:rPr>
          <w:rFonts w:ascii="Ebrima" w:hAnsi="Ebrima" w:eastAsia="Ebrima" w:cs="Ebrima"/>
        </w:rPr>
        <w:t>የምወዳቸውን ሁሉ እገሥጻለሁ እቀጣለሁም፤ ስለዚህ ቅንዓት አድርግ ንስሐም ግባ። እነሆ፥ በደጅ ቆሜ አንኳኳለሁ፤ ማንም ሰው ድምፄን ቢሰማ ደጁንም ቢከፍትልኝ ወደ እርሱ እገባለሁ፥ ከእርሱም ጋር እራት እበላለሁ፥ እርሱም ከእኔ ጋር። ለሚያሸንፍ እኔ ደግሞ እንዳሸነፍሁና ከአባቴም ጋር በዙፋኑ እንደ ተቀመጥሁ፥ ከእኔ ጋር በዙፋኔ እንዲቀመጥ እሰጠዋለሁ።</w:t>
      </w:r>
    </w:p>
    <w:p>
      <w:pPr>
        <w:pStyle w:val="ArticleScripture"/>
        <w:jc w:val="left"/>
      </w:pPr>
      <w:r>
        <w:rPr>
          <w:rFonts w:ascii="Ebrima" w:hAnsi="Ebrima" w:eastAsia="Ebrima" w:cs="Ebrima"/>
        </w:rPr>
        <w:t>መንፈስ ለአብያተ ክርስቲያናት የሚናገረውን፥ ጆሮ ያለው ይስማ። ራእይ 3፡14–22።</w:t>
      </w:r>
    </w:p>
    <w:p>
      <w:pPr>
        <w:pStyle w:val="ArticleScripture"/>
        <w:jc w:val="left"/>
      </w:pPr>
      <w:r>
        <w:rPr>
          <w:rFonts w:ascii="Ebrima" w:hAnsi="Ebrima" w:eastAsia="Ebrima" w:cs="Ebrima"/>
        </w:rPr>
        <w:t>ለሎዶቅያውያን ቤተ ክርስቲያን የተላከው መልእክት አስደንጋጭ የሆነ ነቀፋ ነው፣ እናም በአሁኑ ዘመን ባሉት የእግዚአብሔር ሕዝብ ላይ የሚመለከት ነው።</w:t>
      </w:r>
    </w:p>
    <w:p>
      <w:pPr>
        <w:pStyle w:val="ArticleScripture"/>
        <w:jc w:val="left"/>
      </w:pPr>
      <w:r>
        <w:rPr>
          <w:rFonts w:ascii="Ebrima" w:hAnsi="Ebrima" w:eastAsia="Ebrima" w:cs="Ebrima"/>
        </w:rPr>
        <w:t>«ለሎዶቅያ ቤተ ክርስቲያን መልአክም ጻፍ፤ ይህን ይላል አሜን፥ ታማኝና እውነተኛው ምስክር፥ የእግዚአብሔር ፍጥረት መጀመሪያ፤ ሥራህን አውቃለሁ፥ በረዶም አይደለህ ሞቅም አይደለህ፤ በረዶ ወይም ሞቅ ብትሆን እወድ ነበር። እንግዲህ ለምለም ስለሆንህ፥ በረዶም ሞቅም ስላልሆንህ፥ ከአፌ ልተፋህ ነኝ። ሀብታም ነኝ፥ ባለጠግኩም፥ አንዳችም አያስፈልገኝም ትላለህና፤ ነገር ግን አንተ ጉስቁልና ምስኪን፥ ድሀ፥ ዕውር፥ ዕራቁትም እንደሆንህ አታውቅም።»</w:t>
      </w:r>
    </w:p>
    <w:p>
      <w:pPr>
        <w:pStyle w:val="ArticleScripture"/>
        <w:jc w:val="left"/>
      </w:pPr>
      <w:r>
        <w:rPr>
          <w:rFonts w:ascii="Ebrima" w:hAnsi="Ebrima" w:eastAsia="Ebrima" w:cs="Ebrima"/>
        </w:rPr>
        <w:t>ጌታ በዚህ ስፍራ የሕዝቡን ለማስጠንቀቅ የጠራቸው አገልጋዮች ለሕዝቡ ሊያቀርቡት የሚገባው መልእክት የሰላምና የደህንነት መልእክት እንዳልሆነ ያሳየናል። እርሱ በሐሳብ ደረጃ ብቻ የሚቆም ሳይሆን፣ በእያንዳንዱ ጉዳይ ተግባራዊ ነው። በሎዶቅያ ሰዎች የተላከው መልእክት ውስጥ የእግዚአብሔር ሕዝብ ሥጋዊ ደህንነት ባለበት አቋም እንዳለ ተወክሏል። እነርሱ ራሳቸውን በመንፈሳዊ ስኬት ከፍ ባለ ሁኔታ ላይ እንደደረሱ እያመኑ በምቾት ተቀምጠዋል። “ሀብታም ነኝ፥ ባለጠጋም ሆኛለሁ፥ አንዳችም አያስፈልገኝም ትላለህና፤ አንተ ግን ጐስቋላና ምስኪን፥ ድሀም፥ ዕውርም፥ ዕራቁትም እንደ ሆንህ አታውቅም።”</w:t>
      </w:r>
    </w:p>
    <w:p>
      <w:pPr>
        <w:pStyle w:val="ArticleScripture"/>
        <w:jc w:val="left"/>
      </w:pPr>
      <w:r>
        <w:rPr>
          <w:rFonts w:ascii="Ebrima" w:hAnsi="Ebrima" w:eastAsia="Ebrima" w:cs="Ebrima"/>
        </w:rPr>
        <w:t>“ሰው ልቦና ላይ ሊመጣ የሚችለው ከሁሉ የበለጠ ማታለያ ምን ይሆናል? ፈጽሞ በስህተት ሳሉ ትክክል ነን ብለው የሚተማመኑበት እምነት አይደለምን! የእውነተኛው ምስክር መልእክት የእግዚአብሔርን ሕዝብ በአሳዛኝ ማታለያ ውስጥ ያገኛል፤ ነገር ግን በዚያ ማታለያ ውስጥ ቅኖች ናቸው። ሁኔታቸው በእግዚአብሔር ፊት እንዴት እጅግ አስከፊ እንደሆነ አያውቁም። ተነግሮላቸው ያሉት ሰዎች በከፍ ያለ መንፈሳዊ ሁኔታ ውስጥ ነን ብለው ራሳቸውን ሲያሞካሹ፣ የእውነተኛው ምስክር መልእክት ስለ እውነተኛ ሁኔታቸው—መንፈሳዊ ዕውርነታቸውን፣ ድህነታቸውን፣ እና ምስኪንነታቸውን—በሚያስደንግጥ ውግዘት ደኅንነታቸውን ያፈርሳል። ምስክርነቱ እንዲህ ያለ የሚቈርጥና ጽኑ ስለሆነ ስህተት ሊሆን አይችልም፤ ምክንያቱም የሚናገረው እውነተኛው ምስክር ነውና፣ ምስክርነቱም ትክክል መሆን አለበት።</w:t>
      </w:r>
    </w:p>
    <w:p>
      <w:pPr>
        <w:pStyle w:val="ArticleScripture"/>
        <w:jc w:val="left"/>
      </w:pPr>
      <w:r>
        <w:rPr>
          <w:rFonts w:ascii="Ebrima" w:hAnsi="Ebrima" w:eastAsia="Ebrima" w:cs="Ebrima"/>
        </w:rPr>
        <w:t>“በራሳቸው የደረሱበት ሁኔታ ደህንነት እንዳለባቸው ለሚሰማቸው፣ እና በመንፈሳዊ እውቀት ባለጠጋዎች እንደሆኑ ለሚያምኑ ሰዎች፣ ተታልለዋልና ለእያንዳንዱ መንፈሳዊ ጸጋ እንዲያስፈልጋቸው የሚገልጽ መልእክትን መቀበል አስቸጋሪ ነው። ያልተቀደሰ ልብ ‘ከሁሉ ይልቅ ተንኮለኛ ነው፥ እጅግም ክፉ ነው።’ ብዙዎች ከኢየሱስ አንዲት የብርሃን ጨረር እንኳ ሳይኖራቸው፣ መልካም ክርስቲያኖች ነን ብለው ራሳቸውን እያታለሉ እንዳሉ ተገለጠልኝ። በመለኮታዊ ሕይወት ውስጥ የራሳቸው ሕያው ልምምድ የላቸውም። የመንፈስን ውድ ጸጋዎች ለማግኘት ከልብ የሚደረግና የማያቋርጥ ጥረት ያስፈልጋቸው ዘንድ እውነተኛ ፍላጎታቸውን ከማስተዋላቸው በፊት፣ በእግዚአብሔር ፊት ጥልቅና ፈጽሞ የሆነ ራስን ማዋረድ ሥራ ያስፈልጋቸዋል።” Testimonies, volume 3, 252, 253.</w:t>
      </w:r>
    </w:p>
    <w:p>
      <w:pPr>
        <w:pStyle w:val="ArticleBody"/>
        <w:jc w:val="left"/>
      </w:pPr>
      <w:r>
        <w:rPr>
          <w:rFonts w:ascii="Ebrima" w:hAnsi="Ebrima" w:eastAsia="Ebrima" w:cs="Ebrima"/>
        </w:rPr>
        <w:t>ኢሳይያስ ከሎዶቅያዊ ሁኔታው ተለውጦ ከተመለሰ በኋላ፣ የመጨረሻውን የማስጠንቀቂያ መልእክት ለዓለም ለመውሰድ በፈቃደኝነት ቀረበ። የስድስተኛው ምዕራፍ ሶስተኛ ቁጥር፣ መልአኩ ወርዶ ምድርን በክብሩ ሲያበራት ከሚገለጠው የራእይ አሥራ ስምንት ትንቢታዊ ታሪክ ጋር የኢሳይያስን ትንቢታዊ ታሪክ ያገናኛል።</w:t>
      </w:r>
    </w:p>
    <w:p>
      <w:pPr>
        <w:pStyle w:val="ArticleScripture"/>
        <w:jc w:val="left"/>
      </w:pPr>
      <w:r>
        <w:rPr>
          <w:rFonts w:ascii="Ebrima" w:hAnsi="Ebrima" w:eastAsia="Ebrima" w:cs="Ebrima"/>
        </w:rPr>
        <w:t>ከዚህም በኋላ ሌላ መልአክ ታላቅ ሥልጣን ይዞ ከሰማይ ሲወርድ አየሁ፤ ምድርም በክብሩ በራች። ራእይ 18፥1።</w:t>
      </w:r>
    </w:p>
    <w:p>
      <w:pPr>
        <w:pStyle w:val="ArticleBody"/>
        <w:jc w:val="left"/>
      </w:pPr>
      <w:r>
        <w:rPr>
          <w:rFonts w:ascii="Ebrima" w:hAnsi="Ebrima" w:eastAsia="Ebrima" w:cs="Ebrima"/>
        </w:rPr>
        <w:t>ኢሳይያስ በራእይ አሥራ ስምንት ያለው መልአክ በሚወርድበት ዘመን የእግዚአብሔርን ሕዝብ ይወክላል፤ ምክንያቱም ወደ ሰማያዊው መቅደስ በተወሰደ ጊዜ ሱራፌል “ቅዱስ፥ ቅዱስ፥ ቅዱስ ነው የሠራዊት ጌታ፤ ምድር ሁሉ በክብሩ ተሞልታለች” ሲሉ ሲያውጁ ሰምቶ ነበር። ኢሳይያስም፣ በራእይ ውስጥ እንዳለው ዮሐንስ ሁሉ፣ የመጨረሻውን የማስጠንቀቂያ መልእክት የሚያውጁትን የእግዚአብሔር ሕዝብ ይወክላሉ። ዮሐንስ የእግዚአብሔርን ሕዝብ “የቀሩት” ብሎ ጠራቸው፤ ኢሳይያስ ግን “አሥረኛ” ወይም ዐሥራት ብሎ ጠራቸው። በዕብራይስጥ ያለው መሠረታዊ ቃል “ዐሥራት መስጠት” ማለት ነው።</w:t>
      </w:r>
    </w:p>
    <w:p>
      <w:pPr>
        <w:pStyle w:val="ArticleBody"/>
        <w:jc w:val="left"/>
      </w:pPr>
      <w:r>
        <w:rPr>
          <w:rFonts w:ascii="Ebrima" w:hAnsi="Ebrima" w:eastAsia="Ebrima" w:cs="Ebrima"/>
        </w:rPr>
        <w:t>ኢሳይያስ የጠየቀው “እስከ መቼ?” የሚለው ትንቢታዊ ጥያቄ በእግዚአብሔር ቃል ውስጥ ደጋግሞ ይጠየቃል፤ (እና ለአጭርነት ሲባል፣ “እስከ መቼ?” ለሚለው ጥያቄ መልሱ በአሜሪካ ዩናይትድ ስቴትስ የብሔራዊ የእሁድ ሕግ መምጣትን ያመለክታል።) እንደ ኤለን ዋይት አባባል፣ በዚያን ጊዜ “ብሔራዊ ክህደት በብሔራዊ ጥፋት ይከተላል፤” እንዲሁም እንደ ኢሳይያስ አባባል፣ ይህ ማለት “ከተሞቹ ሰው አልባ ሆነው እስኪፈርሱ ድረስ፣ ቤቶቹም ሰው እስኪጎድልባቸው ድረስ፣ ምድሪቱም ፈጽሞ እስክትጠፋ ድረስ፣ እግዚአብሔርም ሰዎችን እጅግ ርቀው እስኪያስወግድ ድረስ፣ በምድሪቱም መካከል ታላቅ መተው እስኪሆን ድረስ” ነው። “በምድሪቱ መካከል ያለው ታላቅ መተው” በዳንኤል 11:41 መሠረት በእሁድ ሕግ ጊዜ የሚወድቁት “ብዙዎች” ናቸው። እነዚህ በኢሳይያስ ስድስትና በማቴዎስ አሥራ ሦስት የተጠቀሱት ዓይኖች ያሏቸው ነገር ግን የማያዩ፣ ጆሮዎችም ያሏቸው ነገር ግን የማይሰሙ ሰዎች ናቸው፤ እንዲሁም በራእይ ሦስት ለሎዶቅያ ቤተ ክርስቲያን የተሰጠውን ምክር የሚክዱ ናቸው።</w:t>
      </w:r>
    </w:p>
    <w:p>
      <w:pPr>
        <w:pStyle w:val="ArticleScripture"/>
        <w:jc w:val="left"/>
      </w:pPr>
      <w:r>
        <w:rPr>
          <w:rFonts w:ascii="Ebrima" w:hAnsi="Ebrima" w:eastAsia="Ebrima" w:cs="Ebrima"/>
        </w:rPr>
        <w:t>ደግሞም ወደ የተከበረችው ምድር ይገባል፥ ብዙ አገሮችም ይወድቃሉ፤ ነገር ግን ከእጁ የሚያመልጡት እነዚህ ናቸው፤ ኤዶምና ሞዓብ እንዲሁም ከአሞን ልጆች ዋናዎቹ። ዳንኤል 11፥41</w:t>
      </w:r>
    </w:p>
    <w:p>
      <w:pPr>
        <w:pStyle w:val="ArticleBody"/>
        <w:jc w:val="left"/>
      </w:pPr>
      <w:r>
        <w:rPr>
          <w:rFonts w:ascii="Ebrima" w:hAnsi="Ebrima" w:eastAsia="Ebrima" w:cs="Ebrima"/>
        </w:rPr>
        <w:t>ኢሳይያስ በመቅደሱ ውስጥ የኢየሱስ ክርስቶስን ራእይ አየ፤ ዮሐንስም በራእይ መጽሐፍ እንዲሁ አየ። ኢሳይያስ “የሚመለስ” እና እንደ ዛፍ “የሚበላ” የ“አሥራተኛውን” ወይም አሥራትን ይወክላል። “የሚበላ” ተብሎ የተተረጎመው ዕብራይስጥ ቃል በእሳት መቃጠልን ወይም ማጥፋትን ያመለክታል። ሆኖም “አሥራተኛው” እሳቱ የማይፈጅው በውስጣቸው ያለ አንድ “ነገር” አላቸው። ግልጽ እንደሆነው ዘጠኝ አሥረኞቹ ያ ነገር አልነበራቸውም? እንደ ቴይልና እንደ ኦክ ዛፍ በመብላትና በማጥፋት የተመሰለው እሳት በሚልክያስ መጽሐፍ ውስጥ ድንገት ወደ መቅደሱ የሚመጣው የቃል ኪዳኑ መልእክተኛ እሳት ነው።</w:t>
      </w:r>
    </w:p>
    <w:p>
      <w:pPr>
        <w:pStyle w:val="ArticleScripture"/>
        <w:jc w:val="left"/>
      </w:pPr>
      <w:r>
        <w:rPr>
          <w:rFonts w:ascii="Ebrima" w:hAnsi="Ebrima" w:eastAsia="Ebrima" w:cs="Ebrima"/>
        </w:rPr>
        <w:t>እነሆ፥ መንገድን በፊቴ እንዲያዘጋጅ መልእክተኛዬን እልካለሁ፤ እናንተም የምትፈልጉት ጌታ በድንገት ወደ ቤተ መቅደሱ ይመጣል፥ እናንተም የምትደሰቱበት የቃል ኪዳኑ መልእክተኛ፤ እነሆ፥ እርሱ ይመጣል፥ ይላል የሠራዊት ጌታ።</w:t>
      </w:r>
    </w:p>
    <w:p>
      <w:pPr>
        <w:pStyle w:val="ArticleScripture"/>
        <w:jc w:val="left"/>
      </w:pPr>
      <w:r>
        <w:rPr>
          <w:rFonts w:ascii="Ebrima" w:hAnsi="Ebrima" w:eastAsia="Ebrima" w:cs="Ebrima"/>
        </w:rPr>
        <w:t>ነገር ግን በመምጣቱ ቀን ማን ይቆያል? ሲገለጥስ ማን ይቆማል? እርሱ እንደ አንጥረኛ እሳት፣ እንደ አጣቢዎችም ሳሙና ነውና፤ እርሱም ብርን እንደሚያነጥርና እንደሚያጠራ ሆኖ ይቀመጣል፤ የሌዊን ልጆች ያነጥራል፥ እንደ ወርቅና ብርም ያጠራቸዋል፥ እነርሱም ለእግዚአብሔር በጽድቅ መባ ያቀርቡ ዘንድ። በዚያን ጊዜ የይሁዳና የኢየሩሳሌም መባ እንደ ቀድሞ ዘመንና እንደ ቀደሙት ዓመታት ለእግዚአብሔር ደስ የሚያሰኝ ይሆናል። ሚልክያስ 3:1–4።</w:t>
      </w:r>
    </w:p>
    <w:p>
      <w:pPr>
        <w:pStyle w:val="ArticleBody"/>
        <w:jc w:val="left"/>
      </w:pPr>
      <w:r>
        <w:rPr>
          <w:rFonts w:ascii="Ebrima" w:hAnsi="Ebrima" w:eastAsia="Ebrima" w:cs="Ebrima"/>
        </w:rPr>
        <w:t>የኢሳይያስ አሥረኛው፣ (ይህም አሥራት ነው) ደግሞ የሚልክያስ “በጽድቅ የሚቀርብ መሥዋዕት” ነው። የሚልክያስ መሥዋዕት የእግዚአብሔር ሕዝብ ነው፤ እነርሱም “የሌዊ ልጆች” ተብለው ይወከላሉ፣ በእሳት ተጠርተው “በጽድቅ የሚቀርብ መሥዋዕት” እንዲያመነጩ፤ በኢሳይያስም ምስክርነት በእሳት “የሚበሉ” እነርሱ አሥረኛው፣ ወይም አሥራት ናቸው።</w:t>
      </w:r>
    </w:p>
    <w:p>
      <w:pPr>
        <w:pStyle w:val="ArticleScripture"/>
        <w:jc w:val="left"/>
      </w:pPr>
      <w:r>
        <w:rPr>
          <w:rFonts w:ascii="Ebrima" w:hAnsi="Ebrima" w:eastAsia="Ebrima" w:cs="Ebrima"/>
        </w:rPr>
        <w:t>እግዚአብሔር የሰጠኝ ጸጋ መሠረት፥ እንደ ጠቢብ የሕንፃ አናጺ መሠረቱን አኖርሁ፤ ሌላውም በእርሱ ላይ ይገነባል። ነገር ግን እያንዳንዱ ሰው በእርሱ ላይ እንዴት እንደሚገነባ ይጠንቀቅ። ከተኖረው መሠረት በቀር፥ እርሱም ኢየሱስ ክርስቶስ ነው፥ ሌላ መሠረት ማንም ሊያኖር አይችልምና። ማንም ሰው በዚህ መሠረት ላይ ወርቅ፥ ብር፥ የከበሩ ድንጋዮች፥ እንጨት፥ ሣር፥ ገለባ ቢገነባ፥ የእያንዳንዱ ሰው ሥራ ግልጥ ይሆናል፤ ያ ቀን ይገልጠዋልና፥ በእሳትም ይገለጣል፤ እሳቱም የእያንዳንዱን ሰው ሥራ ምን ዓይነት እንደ ሆነ ይፈትናል። 1 ቆሮንቶስ 3፥10–13።</w:t>
      </w:r>
    </w:p>
    <w:p>
      <w:pPr>
        <w:pStyle w:val="ArticleBody"/>
        <w:jc w:val="left"/>
      </w:pPr>
      <w:r>
        <w:rPr>
          <w:rFonts w:ascii="Ebrima" w:hAnsi="Ebrima" w:eastAsia="Ebrima" w:cs="Ebrima"/>
        </w:rPr>
        <w:t>ጳውሎስ እዚህ የእያንዳንዱ ሰው ሥራ በ“እሳት” እንዲገለጥ ያውጃል። በሚልክያስ እሳቱ ቆሻሻውን ያቃጥላል። በኢሳይያስ ውስጥ የ“አሥረኛው” ንጽሕና ቅጠሎቻቸውን “በሚጥሉበት ጊዜ” ይፈጸማል። ቅጠሎች በአዳምና በሔዋን ምስክርነት እንደሚታይ የተሰወረ ኃጢአት፣ ማስመሰል እና ትዕቢተኛ መተማመን ምልክት ናቸው።</w:t>
      </w:r>
    </w:p>
    <w:p>
      <w:pPr>
        <w:pStyle w:val="ArticleBody"/>
        <w:jc w:val="left"/>
      </w:pPr>
      <w:r>
        <w:rPr>
          <w:rFonts w:ascii="Ebrima" w:hAnsi="Ebrima" w:eastAsia="Ebrima" w:cs="Ebrima"/>
        </w:rPr>
        <w:t>የኢሳይያስ “አሥረኛ” በውስጣቸው በእሳት ሊቃጠል የማይችል አንድ ርስት አለ፣ ይህም ርስት “ቅዱስ ዘር” ነው። በእነርሱ ውስጥ ክርስቶስ አለ፣ እርሱም የክብር ተስፋ ነው። ኢሳይያስ ራሱ “ቅዱስ ዘር” ነው፣ እንዲሁም የሚለየው “አሥረኛ” ደግሞ እርሱ ነው። “ቅዱስ ዘር” እና “አሥረኛ” ሁለቱም በመቅደሱ ውስጥ ባለው የኢየሱስ ክርስቶስ ራእይ ከሎዶቅያዊ ሁኔታ ወደ ፊላዴልፍያዊ ሁኔታ ይመለሳሉ።</w:t>
      </w:r>
    </w:p>
    <w:p>
      <w:pPr>
        <w:pStyle w:val="ArticleBody"/>
        <w:jc w:val="left"/>
      </w:pPr>
      <w:r>
        <w:rPr>
          <w:rFonts w:ascii="Ebrima" w:hAnsi="Ebrima" w:eastAsia="Ebrima" w:cs="Ebrima"/>
        </w:rPr>
        <w:t>ኢሳይያስ እንዲጮኽ የሚያደርገው፣ እርሱ ጠፍቶአል ብሎ እንዲናገር፣ ይቅርታ የሚያስፈልገው ርኩስና ኃጢአተኛ ሰው መሆኑን እንዲገልጽ የሚያደርገው የእግዚአብሔር ክብር ራእይ፣ ዛፎች ቅጠላቸውን በሚጥሉበት ጊዜ በሰማያዊው መቅደስ ውስጥ ይከናወናል። “መጣል” የሚለው ቃል “ወደ ውጭ መወርወር” ወይም ዛፍን “መቁረጥ” ማለት ነው። የሎዶቅያ ወደ ውጭ መጣል በዚህ ስፍራ ተወክሎአል። “አሥረኛ” ወይም ቅሬታ በሚልክያስ የቃል ኪዳኑ መልእክተኛ ምክንያት በሚመጣው የማንጻት “እሳት” ውስጥ ያልፋል፤ እንዲሁም ሰብዓዊ ሥራዎቻቸው በመንፈሳዊ ሁኔታ ተቃጥለው ይወገዳሉ፤ እንዲሁም ሊቃጠል የማይችለው “ዋናው ነገር” ብቻ ይቀራል፥ እርሱም “ቅዱሱ ዘር” ነው። መስማትን የሚከለክሉ ግን እንደ ሞቱና ደረቁ ቅጠሎች ይጣላሉ፥ ወይም ከጌታ አፍ ይተፋሉ።</w:t>
      </w:r>
    </w:p>
    <w:p>
      <w:pPr>
        <w:pStyle w:val="ArticleBody"/>
        <w:jc w:val="left"/>
      </w:pPr>
      <w:r>
        <w:rPr>
          <w:rFonts w:ascii="Ebrima" w:hAnsi="Ebrima" w:eastAsia="Ebrima" w:cs="Ebrima"/>
        </w:rPr>
        <w:t>ኢየሱስ ቅዱሱ ዘር ነው፥ ዘርም ሙሉውን ተክል ለማፍራት የሚያስፈልገውን ሁሉ ዲኤንኤ በውስጡ ይዞ ይገኛል። የእግዚአብሔር ቃል ዘር ነው፤ ስለዚህ በእግዚአብሔር ቃል ውስጥ አንድ ነገር ለመጀመሪያ ጊዜ የተጠቀሰበት ማንኛውም መግለጫ፣ በትክክል ከተረዳ፣ ያ ርዕሰ ጉዳይ በአማኙ ውስጥ ወደ ሙሉ ብስለት እንዲደርስ የሚያስፈልገውን መረጃ ሁሉ ይይዛል።</w:t>
      </w:r>
    </w:p>
    <w:p>
      <w:pPr>
        <w:pStyle w:val="ArticleBody"/>
        <w:jc w:val="left"/>
      </w:pPr>
      <w:r>
        <w:rPr>
          <w:rFonts w:ascii="Ebrima" w:hAnsi="Ebrima" w:eastAsia="Ebrima" w:cs="Ebrima"/>
        </w:rPr>
        <w:t>ኢሳይያስ ምዕራፍ ስድስት፣ በኢየሱስ ክርስቶስ ራእይ መልእክት በመባረክ ዘንድ መስማት የግድ በሚሆንበት የዘመን ክፍል ውስጥ “የማይሰሙ” ሕዝብን ይለያል። ኢየሱስ የጠቀሳቸው ሕዝብ የእግዚአብሔር የተመረጡ ሕዝብ ነበሩ፤ እነርሱ ሚስቱ ነበሩ፤ እነርሱ የቃል ኪዳኑ ሕዝብ ነበሩ፤ እነርሱ ጥንታዊት እስራኤል ነበሩ።</w:t>
      </w:r>
    </w:p>
    <w:p>
      <w:pPr>
        <w:pStyle w:val="ArticleBody"/>
        <w:jc w:val="left"/>
      </w:pPr>
      <w:r>
        <w:rPr>
          <w:rFonts w:ascii="Ebrima" w:hAnsi="Ebrima" w:eastAsia="Ebrima" w:cs="Ebrima"/>
        </w:rPr>
        <w:t>የጥንታዊው እስራኤል ወይም የመጀመሪያው እስራኤል የዘመናዊውን እስራኤል ወይም የመጨረሻውን እስራኤል ይወክላል። በዓለም ፍጻሜ ጊዜ ያሉ የእግዚአብሔር ሕዝቦች ሰባተኛ ቀን አድቬንቲስቶች ናቸው፤ እነርሱም የተመረጡት ሕዝቡ፣ ሚስቱ፣ የቃል ኪዳኑ ሕዝብ—ዘመናዊ እስራኤል ናቸው። የኢሳይያስ ታሪክ ምስክርነት፣ ከክርስቶስ ታሪክ ጋር ተደምሮ፣ በዓለም ፍጻሜ ጊዜ ሰባተኛ ቀን አድቬንቲዝም በለኦዴቅያ መልእክት ውስጥ በተመለከተው የጠፋና ሊድን የማይችል “ሁኔታ” ውስጥ እንደሚገኝ የሚያረጋግጡ ሁለት ምስክሮችን ያቀርባል።</w:t>
      </w:r>
    </w:p>
    <w:p>
      <w:pPr>
        <w:pStyle w:val="ArticleBody"/>
        <w:jc w:val="left"/>
      </w:pPr>
      <w:r>
        <w:rPr>
          <w:rFonts w:ascii="Ebrima" w:hAnsi="Ebrima" w:eastAsia="Ebrima" w:cs="Ebrima"/>
        </w:rPr>
        <w:t>እነርሱ በእውነቱ ሊድኑ የማይችሉ አይደሉም፤ ነገር ግን በሎዶቅያ ሁኔታቸው ውስጥ ብቻ ሊድኑ የማይችሉ ናቸው፥ እንደ ኢሳይያስ ከተሞክሮው በፊት እንደነበረው እና እንደ ክርስቶስ ዘመን የነበሩት አይሁድ እንደነበሩት።</w:t>
      </w:r>
    </w:p>
    <w:p>
      <w:pPr>
        <w:pStyle w:val="ArticleBody"/>
        <w:jc w:val="left"/>
      </w:pPr>
      <w:r>
        <w:rPr>
          <w:rFonts w:ascii="Ebrima" w:hAnsi="Ebrima" w:eastAsia="Ebrima" w:cs="Ebrima"/>
        </w:rPr>
        <w:t>አንድ ሎዶቅያዊ ሊ“ሰማ” ከሚገባው ነገሮች አንዱ የዘሪው ምሳሌ ነው። በዚያ ምሳሌ ውስጥ የእግዚአብሔር ቃል “ዘር” እንደሆነ፣ ቅዱስ ዘር እንደሆነ ሊ“ሰማ” ይገባዋል። ይህ ሲ“ሰማ” ከዚያ የራእይን ስውር መልእክት ማብራት የሚጀምር መሠረት ይጣላል፤ ምክንያቱም ያ መልእክት ኢየሱስ አልፋና ኦሜጋ፣ ፊተኛውና ኋለኛው፣ መጀመሪያውና መጨረሻው እንደሆነ በጥልቅ እውቅና ውስጥ ተጠቅልሎ ነውና። የመጨረሻውን ከመጀመሪያው ጋር ያለውን ግንኙነት መረዳት ኢየሱስ ቃል እንደሆነ፣ እርሱም ዘሩ እንደሆነ መረዳትን ያካትታል።</w:t>
      </w:r>
    </w:p>
    <w:p>
      <w:pPr>
        <w:pStyle w:val="ArticleScripture"/>
        <w:jc w:val="left"/>
      </w:pPr>
      <w:r>
        <w:rPr>
          <w:rFonts w:ascii="Ebrima" w:hAnsi="Ebrima" w:eastAsia="Ebrima" w:cs="Ebrima"/>
        </w:rPr>
        <w:t>በመጀመሪያ ቃል ነበረ፥ ቃሉም ከእግዚአብሔር ጋር ነበረ፥ ቃሉም እግዚአብሔር ነበረ። እርሱ በመጀመሪያ ከእግዚአብሔር ጋር ነበረ። ሁሉ በእርሱ ሆነ፤ ከሆነውም አንድ ስንኳ ያለ እርሱ አልሆነም። በእርሱ ሕይወት ነበረች፤ ሕይወቱም የሰዎች ብርሃን ነበረች። ብርሃኑም በጨለማ ይበራል፤ ጨለማውም አላስተዋለውም። ዮሐንስ 1፥1–5።</w:t>
      </w:r>
    </w:p>
    <w:p>
      <w:pPr>
        <w:pStyle w:val="ArticleScripture"/>
        <w:jc w:val="left"/>
      </w:pPr>
      <w:r>
        <w:rPr>
          <w:rFonts w:ascii="Ebrima" w:hAnsi="Ebrima" w:eastAsia="Ebrima" w:cs="Ebrima"/>
        </w:rPr>
        <w:t>አሁን ተስፋዎቹ ለአብርሃምና ለዘሩ ተነገሩ። “ለብዙዎች እንደሚሆን፣ ‘ለዘሮችህም’ አይልም፤ ነገር ግን ለአንዱ እንደሚሆን፣ ‘ለዘርህም’ ይላል፤ እርሱም ክርስቶስ ነው።” ገላትያ 3፥16።</w:t>
      </w:r>
    </w:p>
    <w:p>
      <w:pPr>
        <w:pStyle w:val="ArticleBody"/>
        <w:jc w:val="left"/>
      </w:pPr>
      <w:r>
        <w:rPr>
          <w:rFonts w:ascii="Ebrima" w:hAnsi="Ebrima" w:eastAsia="Ebrima" w:cs="Ebrima"/>
        </w:rPr>
        <w:t>ከፍጻሜው እና ከመጀመሪያው ጋር ያለውን ግንኙነት ለመረዳት፣ “የመጀመሪያ ጥቅስ መርህ” የሚባለውን መረዳት ያስፈልጋል። የመጀመሪያ ጥቅስ መርህ የሚያመለክተው፣ የአንድ ርእሰ ጉዳይ መጀመሪያ መጠቀሱ ከሁሉ ይልቅ እጅግ አስፈላጊ ማጣቀሻ መሆኑን ነው፤ ምክንያቱም እንደ እግዚአብሔር ቃል ዘር ስለሆነ፣ ታሪኩን ሙሉ በሙሉ በውስጡ ይይዛል። የመጨረሻው ማጣቀሻ በአስፈላጊነት ሁለተኛ ነው፤ ይህም የተነገረው ታሪኩ የያዘው ንጥረ ነገሮች ሁሉ በዚያ ተጣጥመው የማይፈታ ጫፍ እንዳይቀር ስለሚያደርጉ ነው። ነገር ግን ስለ አንድ ርእሰ ጉዳይ ያሉት መካከለኛ ማጣቀሻዎች ለታሪኩ ጽናትንና ግልጽነትን ይጨምራሉ፤ በዚያ ስሜትም መካከሉ እንደ መጀመሪያው ወይም እንደ ፍጻሜው እኩል አስፈላጊ ነው።</w:t>
      </w:r>
    </w:p>
    <w:p>
      <w:pPr>
        <w:pStyle w:val="ArticleBody"/>
        <w:jc w:val="left"/>
      </w:pPr>
      <w:r>
        <w:rPr>
          <w:rFonts w:ascii="Ebrima" w:hAnsi="Ebrima" w:eastAsia="Ebrima" w:cs="Ebrima"/>
        </w:rPr>
        <w:t>በዚህ ርእስ ላይ ሊነገር የሚገባ እጅግ ብዙ ነገር አለ፤ ነገር ግን ወደ ማቴዎስ አሥራ ሦስት ወዳለው ክፍል በመመለስ፣ ኢየሱስ የሚሰሙና የማይሰሙ ሁለት ዓይነት ሰዎችን እንደለየ ልናስተውል እንችላለን። እርሱ የማይሰሙበትን ከአንድ በላይ መንገድ ይገልጻል፤ ነገር ግን ከዚያም ለሚሰሙት ብፁዓን እንደሆኑ ያውጃል።</w:t>
      </w:r>
    </w:p>
    <w:p>
      <w:pPr>
        <w:pStyle w:val="ArticleScripture"/>
        <w:jc w:val="left"/>
      </w:pPr>
      <w:r>
        <w:rPr>
          <w:rFonts w:ascii="Ebrima" w:hAnsi="Ebrima" w:eastAsia="Ebrima" w:cs="Ebrima"/>
        </w:rPr>
        <w:t>ነገር ግን ዓይኖቻችሁ ስለሚያዩ ብፁዓን ናቸው፤ ጆሮዎቻችሁም ስለሚሰሙ ብፁዓን ናቸው። እውነት እላችኋለሁ፤ ብዙ ነቢያትና ጻድቃን እናንተ የምታዩትን ለማየት ተመኙ አላዩትምም፤ እናንተም የምትሰሙትን ለመስማት ተመኙ አልሰሙትምም። እንግዲህ እናንተ የዘሪውን ምሳሌ ስሙ። ማቴዎስ 13፥16–18።</w:t>
      </w:r>
    </w:p>
    <w:p>
      <w:pPr>
        <w:pStyle w:val="ArticleBody"/>
        <w:jc w:val="left"/>
      </w:pPr>
      <w:r>
        <w:rPr>
          <w:rFonts w:ascii="Ebrima" w:hAnsi="Ebrima" w:eastAsia="Ebrima" w:cs="Ebrima"/>
        </w:rPr>
        <w:t>ስለዚህ በትንቢታዊ መልኩ ይህ “በረከት” ከራእይ 1፥3 ያለው በረከት ጋር ፍጹም ተመሳሳይ ነው፦</w:t>
      </w:r>
    </w:p>
    <w:p>
      <w:pPr>
        <w:pStyle w:val="ArticleScripture"/>
        <w:jc w:val="left"/>
      </w:pPr>
      <w:r>
        <w:rPr>
          <w:rFonts w:ascii="Ebrima" w:hAnsi="Ebrima" w:eastAsia="Ebrima" w:cs="Ebrima"/>
        </w:rPr>
        <w:t>ይህን ትንቢት ቃል የሚያነብ፥ የሚሰሙትም በውስጡ የተጻፉትን የሚጠብቁት ብፁዓን ናቸው፤ ጊዜው ቀርቦአልና።</w:t>
      </w:r>
    </w:p>
    <w:p>
      <w:pPr>
        <w:pStyle w:val="ArticleBody"/>
        <w:jc w:val="left"/>
      </w:pPr>
      <w:r>
        <w:rPr>
          <w:rFonts w:ascii="Ebrima" w:hAnsi="Ebrima" w:eastAsia="Ebrima" w:cs="Ebrima"/>
        </w:rPr>
        <w:t>በማቴዎስ አሥራ ሦስት የሚገኘው የኢየሱስ ወደ ኢሳይያስ ስድስት የሚያደርገው ማጣቀሻ፣ ከኤለን ዋይት ጽሑፎች ጋር ተያይዞ፣ በዓለም መጨረሻ የሚታዩና የሚሰሙ ነገሮች እጅግ ግሩም እንደሆኑ ያረጋግጣል፤ ስለዚህም ብዙ ጻድቃን ሰዎችና ነቢያት የመጨረሻው የማስጠንቀቂያ መልእክት የሚፈታበት በዚያ ዘመን ለመኖር ተመኙ፤ በዚያን ጊዜም ሰዎች እነዚህን “ያዩ” እና “ይሰሙ” ነበር።</w:t>
      </w:r>
    </w:p>
    <w:p>
      <w:pPr>
        <w:pStyle w:val="ArticleBody"/>
        <w:jc w:val="left"/>
      </w:pPr>
      <w:r>
        <w:rPr>
          <w:rFonts w:ascii="Ebrima" w:hAnsi="Ebrima" w:eastAsia="Ebrima" w:cs="Ebrima"/>
        </w:rPr>
        <w:t>ዮሐንስ በአሥረኛው ምዕራፍ “ሰባቱ ነጐድጓዶች” የተናገሩትን እንዲያትም ተነገረው፤ በሃያ ሁለተኛውም ምዕራፍ፣ “ዘመኑ ቀርቦአልና የዚህን መጽሐፍ ትንቢት ቃላት አታትም” የሚል አዋጅ ተሰጥቷል። ቀጣዩ ቁጥር የሰው ልጅ የምሕረት ዘመን መዘጋትን ይገልጣል። የምሕረት ዘመን ከመዘጋቱ በፊት በቅርቡ፣ “ሰባቱ ነጐድጓዶች” እንዲፈቱ የሚያዝ አዋጅ አለ፤ ይህም በዚያን ጊዜ በራእይ መጽሐፍ ውስጥ የታተመ ብቸኛው ክፍል ነው። ስለ “ሰባቱ ነጐድጓዶች” የተነገረን ነገር፣ የአድቬንቲዝምን መጀመሪያና መጨረሻ እንደሚወክሉ ነው።</w:t>
      </w:r>
    </w:p>
    <w:p>
      <w:pPr>
        <w:pStyle w:val="ArticleScripture"/>
        <w:jc w:val="left"/>
      </w:pPr>
      <w:r>
        <w:rPr>
          <w:rFonts w:ascii="Ebrima" w:hAnsi="Ebrima" w:eastAsia="Ebrima" w:cs="Ebrima"/>
        </w:rPr>
        <w:t>ለዮሐንስ የተሰጠው ልዩ ብርሃን፣ በሰባቱ ነጎድጓዶች የተገለጸው፣ በመጀመሪያውና በሁለተኛው መላእክት መልእክቶች ሥር የሚፈጸሙ ክስተቶችን መግለጫ ነበር....</w:t>
      </w:r>
    </w:p>
    <w:p>
      <w:pPr>
        <w:pStyle w:val="ArticleScripture"/>
        <w:jc w:val="left"/>
      </w:pPr>
      <w:r>
        <w:rPr>
          <w:rFonts w:ascii="Ebrima" w:hAnsi="Ebrima" w:eastAsia="Ebrima" w:cs="Ebrima"/>
        </w:rPr>
        <w:t>“እነዚህ ሰባቱ ነጐድጓዶች ድምፃቸውን ካሰሙ በኋላ፣ ስለ ትንሹ መጽሐፍ ለዳንኤል እንደተሰጠው ትእዛዝ ለዮሐንስም ይህ ትእዛዝ ይመጣል፦ ‘ሰባቱ ነጐድጓዶች የተናገሩትን ነገሮች አትም።’ እነዚህ በቅደም ተከተላቸው የሚገለጡ ወደፊት የሚሆኑ ክስተቶችን ያመለክታሉ።” The Seventh-day Adventist Bible Commentary, volume 7, 971.</w:t>
      </w:r>
    </w:p>
    <w:p>
      <w:pPr>
        <w:pStyle w:val="ArticleBody"/>
        <w:jc w:val="left"/>
      </w:pPr>
      <w:r>
        <w:rPr>
          <w:rFonts w:ascii="Ebrima" w:hAnsi="Ebrima" w:eastAsia="Ebrima" w:cs="Ebrima"/>
        </w:rPr>
        <w:t>ሰባቱ ነጐድጓዶች በአድቬንቲዝም መጀመሪያ ዘመን፣ በመጀመሪያውና በሁለተኛው መልአክ መልእክት ታሪክ ውስጥ፣ ከ1798 ጀምሮ እስከ ጥቅምት 22፣ 1844 ድረስ የተከናወኑትን ክስተቶች ይወክላሉ፤ በከላይ በተጠቀሰውም ያው ጽሑፍ ውስጥ ሰባቱ ነጐድጓዶች “በቅደም ተከተላቸው ወደፊት የሚገለጡ ክስተቶችን ይመለከታሉ” ተብሎ ተገልጾልናል። የአድቬንቲዝም የመጀመሪያ ታሪክ የአድቬንቲዝምን ፍጻሜ ያብራራል፤ ምክንያቱም ኢየሱስ ክርስቶስ፣ አልፋና ኦሜጋ እንደሆነ፣ በአድቬንቲዝም ታሪክ ሁሉ ላይ ፊርማውን ያኖራልና፤ ይህም ታሪክ እንደ ጥንታዊቷ እስራኤል ታሪክ ሁሉ የተቀደሰ ታሪክ ነውና።</w:t>
      </w:r>
    </w:p>
    <w:p>
      <w:pPr>
        <w:pStyle w:val="ArticleBody"/>
        <w:jc w:val="left"/>
      </w:pPr>
      <w:r>
        <w:rPr>
          <w:rFonts w:ascii="Ebrima" w:hAnsi="Ebrima" w:eastAsia="Ebrima" w:cs="Ebrima"/>
        </w:rPr>
        <w:t>ኢየሱስ በማቴዎስ ምዕራፍ አሥራ ሦስት እንደ ተናገረው፣ እነዚህ ክስተቶች ነቢያት ለማየት የተመኙአቸው ናቸው፤ ደቀ መዛሙርቱም እነርሱን ስለ ማወቃቸው የተባረኩ ነበሩ። እነዚያ ደቀ መዛሙርት ዓለም መጨረሻ ላይ ያሉትን የእግዚአብሔር ሕዝብ ይወክላሉ፤ እነርሱም ስለሚያዩትና ስለሚሰሙት የተባረኩ ናቸው። የሚያዩትና የሚሰሙትም የኢየሱስ ክርስቶስ ራእይ መልእክት ነው፤ ይህም ደግሞ በሰባቱ ነጎድጓዶች መልእክት የተወከለ ሲሆን፣ እነዚህም ሁለቱንም የሚለራይት ታሪክና የመቶ አርባ አራት ሺህ ታሪክ ይወክላሉ።</w:t>
      </w:r>
    </w:p>
    <w:p>
      <w:pPr>
        <w:pStyle w:val="ArticleScripture"/>
        <w:jc w:val="left"/>
      </w:pPr>
      <w:r>
        <w:rPr>
          <w:rFonts w:ascii="Ebrima" w:hAnsi="Ebrima" w:eastAsia="Ebrima" w:cs="Ebrima"/>
        </w:rPr>
        <w:t>“ከ1840–1844 ዓ.ም. ጀምሮ የተሰጡት መልእክቶች አሁን በኃይል ሊቀርቡ ይገባል፥ ምክንያቱም መንገዳቸውን ያጡ ብዙ ሰዎች አሉ። መልእክቶቹ ወደ ሁሉም ቤተ ክርስቲያናት ሊደርሱ ይገባል።”</w:t>
      </w:r>
    </w:p>
    <w:p>
      <w:pPr>
        <w:pStyle w:val="ArticleScripture"/>
        <w:jc w:val="left"/>
      </w:pPr>
      <w:r>
        <w:rPr>
          <w:rFonts w:ascii="Ebrima" w:hAnsi="Ebrima" w:eastAsia="Ebrima" w:cs="Ebrima"/>
        </w:rPr>
        <w:t>“ክርስቶስ ‘ዓይኖቻችሁ ስለሚያዩ፥ ጆሮዎቻችሁም ስለሚሰሙ ብፁዓን ናቸው። እውነት እላችኋለሁና፥ ብዙ ነቢያትና ጻድቃን እናንተ የምታዩትን ለማየት ተመኝተው አላዩትም፤ እናንተም የምትሰሙትን ለመስማት ተመኝተው አልሰሙትም’ አለ” [ማቴዎስ 13:16, 17]። በ1843 እና በ1844 የታዩትን ነገሮች ያዩ ዓይኖች ብፁዓን ናቸው።</w:t>
      </w:r>
    </w:p>
    <w:p>
      <w:pPr>
        <w:pStyle w:val="ArticleScripture"/>
        <w:jc w:val="left"/>
      </w:pPr>
      <w:r>
        <w:rPr>
          <w:rFonts w:ascii="Ebrima" w:hAnsi="Ebrima" w:eastAsia="Ebrima" w:cs="Ebrima"/>
        </w:rPr>
        <w:t>“መልእክቱ ተሰጥቶአል። የዘመኑ ምልክቶች እየተፈጸሙ ስለሆነ፣ መልእክቱን በመድገም ረገድ ምንም መዘግየት ሊኖር አይገባም፤ የመዝጊያው ሥራ መፈጸም አለበት። በአጭር ጊዜ ውስጥ ታላቅ ሥራ ይከናወናል። በቅርቡ በእግዚአብሔር ቀጠሮ አንድ መልእክት ይሰጣል፣ እርሱም ወደ ታላቅ ጩኸት ያብጣል። ከዚያም ዳንኤል ምስክርነቱን ለመስጠት በዕጣው ውስጥ ይቆማል።” Manuscript Releases, ቅጽ 21, 437.</w:t>
      </w:r>
    </w:p>
    <w:p>
      <w:pPr>
        <w:pStyle w:val="ArticleBody"/>
        <w:jc w:val="left"/>
      </w:pPr>
      <w:r>
        <w:rPr>
          <w:rFonts w:ascii="Ebrima" w:hAnsi="Ebrima" w:eastAsia="Ebrima" w:cs="Ebrima"/>
        </w:rPr>
        <w:t>ኤለን ዋይት ክርስቶስ ጻድቃን ሰዎች ሊያዩት የመኙት ታሪክ መሆኑን የገለጸውን ታሪክ፣ ከ1840 እስከ 1844 ድረስ ያለው የሚለር ተከታዮች ታሪክ መሆኑን ታመለክታለች፤ ከዚያም “በእግዚአብሔር ሹመት በቅርቡ የሚሰጥ መልእክት ወደ ታላቅ ጩኸት የሚያብጥ ይኖራል” ትላለች። “ታላቁ ጩኸት” የሦስተኛውን መልአክ የመጨረሻ ማስጠንቀቂያ ይወክላል፤ ያም መልእክት በሚሰጥበት ጊዜ የአድቬንቲዝምን መጀመሪያ ታሪክ ይደግማል። የመጨረሻው የማስጠንቀቂያ መልእክት ወደ ሁሉም አብያተ ክርስቲያናት “ሊሄዱ ያሉት” “መልእክቶች” ናቸው፤ እናም ከ1840–1844 የተሰጡት መልእክቶች ሁሉ “አሁን በኃይል እንዲቀርቡ አለባቸው።”</w:t>
      </w:r>
    </w:p>
    <w:p>
      <w:pPr>
        <w:pStyle w:val="ArticleBody"/>
        <w:jc w:val="left"/>
      </w:pPr>
      <w:r>
        <w:rPr>
          <w:rFonts w:ascii="Ebrima" w:hAnsi="Ebrima" w:eastAsia="Ebrima" w:cs="Ebrima"/>
        </w:rPr>
        <w:t>አልፋና ኦሜጋ መጨረሻውን ከመጀመሪያው ጋር ያሳያል። ኤለን ዋይት “መልእክቶቹ ወደ ሁሉም አብያተ ክርስቲያናት ሊደርሱ ይገባል” ትላለች፤ ኢየሱስም ለዮሐንስ “እኔ አልፋና ኦሜጋ፥ ፊተኛውና የኋለኛው ነኝ፤ የምታየውንም በመጽሐፍ ጻፍ፥ በእስያም ላሉት ሰባቱ አብያተ ክርስቲያናት ላክ፤ ወደ ኤፌሶንና ወደ ሰምርኔስ፥ ወደ ጴርጋሞንና ወደ ትያጥሮን፥ ወደ ሰርዴስና ወደ ፊላዴልፍያ፥ ወደ ሎዶቅያም” አለው።</w:t>
      </w:r>
    </w:p>
    <w:p>
      <w:pPr>
        <w:pStyle w:val="ArticleBody"/>
        <w:jc w:val="left"/>
      </w:pPr>
      <w:r>
        <w:rPr>
          <w:rFonts w:ascii="Ebrima" w:hAnsi="Ebrima" w:eastAsia="Ebrima" w:cs="Ebrima"/>
        </w:rPr>
        <w:t>መልእክቶች የ1840 እስከ 1844 ድረስ ከሚላኩት ለቤተ ክርስቲያናት ክፍል ናቸው።</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የኢየሱስ ክርስቶስ ራእይ - አንድ ቁጥር</dc:title>
  <dc:subject>የራእይ ዘሮች፡ ከምሳሌዎች እስከ መጨረሻው ማስጠንቀቂያ ድረስ ያለውን የትንቢታዊ ጥልፍ ገልጦ ማቅረብ</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