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አራት</w:t>
      </w:r>
    </w:p>
    <w:p>
      <w:pPr>
        <w:pStyle w:val="ArticleSubtitle"/>
        <w:jc w:val="left"/>
      </w:pPr>
      <w:r>
        <w:rPr>
          <w:rFonts w:ascii="Ebrima" w:hAnsi="Ebrima" w:eastAsia="Ebrima" w:cs="Ebrima"/>
        </w:rPr>
        <w:t>ኢሳይያስ አርባ</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2023-10-23</w:t>
      </w:r>
    </w:p>
    <w:p>
      <w:pPr>
        <w:pStyle w:val="ArticleBody"/>
        <w:jc w:val="left"/>
      </w:pPr>
      <w:r>
        <w:rPr>
          <w:rFonts w:ascii="Ebrima" w:hAnsi="Ebrima" w:eastAsia="Ebrima" w:cs="Ebrima"/>
        </w:rPr>
        <w:t>የኢየሱስ ክርስቶስ ራእይ እየተገለጠ ያለው መልእክት፣ “እውነት” ተብሎ የተተረጎመውን የዕብራይስጥ ቃል መለየትን ያካትታል፤ ይህም ከሌሎች ነገሮች ጋር የክርስቶስን ባሕርይ እንደ አልፋና ኦሜጋ ይወክላል። የአንድ ነገር መጀመሪያ የዚያኑ ነገር ፍጻሜን መወከሉ መላውን መጽሐፍ ቅዱስ ይሞላዋል፤ ክርስቶስም ቃል ስለሆነ ባሕርዩ በመጽሐፍ ቅዱስ ውስጥ ተገልጦአል። አልፋና ኦሜጋ ክርስቶስ ራሱ እርሱ እግዚአብሔር መሆኑን እንደ ማስረጃ የሚገልጸው የባሕርዩ አካል ነው።</w:t>
      </w:r>
    </w:p>
    <w:p>
      <w:pPr>
        <w:pStyle w:val="ArticleBody"/>
        <w:jc w:val="left"/>
      </w:pPr>
      <w:r>
        <w:rPr>
          <w:rFonts w:ascii="Ebrima" w:hAnsi="Ebrima" w:eastAsia="Ebrima" w:cs="Ebrima"/>
        </w:rPr>
        <w:t>ኢሳይያስ ምዕራፍ አርባ እስከ ኢሳይያስ መጽሐፍ መጨረሻ በሆነው ምዕራፍ ስድሳ ስድስት ድረስ የሚቀጥል የትንቢታዊ ትረካ መጀመሪያን ያመለክታል። ይህም ክርስቶስ ከእርሱ መለየት የተነሣ ደቀ መዛሙርቱን እንዲያጽናናቸው እንደሚልከው ያስተማረውን አጽናኝ በመለየት ይጀምራል፤ ነገር ግን የአጽናኙ መምጣት፣ እንደ ሁሉም ትንቢቶች ሁሉ፣ ፍጹም ፍጻሜውን በዘመኑ ፍጻሜ ያገኛል። ኢሳይያስና ኢየሱስ የአጽናኙን መምጣት መለየታቸው በ2020 ዓ.ም. ጁላይ 18 ቀን የተከሰተውን የአንድ መቶ አርባ አራት ሺህ እንቅስቃሴ ተስፋ መቁረጥ ያመለክታል።</w:t>
      </w:r>
    </w:p>
    <w:p>
      <w:pPr>
        <w:pStyle w:val="ArticleScripture"/>
        <w:jc w:val="left"/>
      </w:pPr>
      <w:r>
        <w:rPr>
          <w:rFonts w:ascii="Ebrima" w:hAnsi="Ebrima" w:eastAsia="Ebrima" w:cs="Ebrima"/>
        </w:rPr>
        <w:t>ነገር ግን እውነቱን እነግራችኋለሁ፤ እኔ መሄዴ ለእናንተ ይጠቅማችኋል፤ ምክንያቱም እኔ ካልሄድሁ፥ አጽናኙ ወደ እናንተ አይመጣምና፤ ነገር ግን ብሄድ፥ ወደ እናንተ እልከዋለሁ። እርሱም በመጣ ጊዜ ስለ ኃጢአት፥ ስለ ጽድቅም፥ ስለ ፍርድም ዓለሙን ይወቅሳል። ዮሐንስ 16፥7, 8።</w:t>
      </w:r>
    </w:p>
    <w:p>
      <w:pPr>
        <w:pStyle w:val="ArticleBody"/>
        <w:jc w:val="left"/>
      </w:pPr>
      <w:r>
        <w:rPr>
          <w:rFonts w:ascii="Ebrima" w:hAnsi="Ebrima" w:eastAsia="Ebrima" w:cs="Ebrima"/>
        </w:rPr>
        <w:t>“ኃጢአት፣ ጽድቅ፣ ፍርድ” የሚሉት ቃላት መጽናኛው ዓለምን “ለመገሥጸት” የሚጠቀምባቸው ናቸው። “መገሥጸት” ተብሎ የተተረጎመው ቃል፣ ማሳመን የሚል ትርጉምንም ያካትታል። “ኃጢአት፣ ጽድቅ፣ ፍርድ” የሚሉት ሦስቱ ደረጃዎች፣ “እውነት” ተብሎ የሚተረጎመውን ዕብራይስጥ ቃል ይወክላሉ። ያ ቃል ከዕብራይስጥ ፊደላት አልፋቤት የመጀመሪያው፣ የአሥራ ሦስተኛው፣ እና የመጨረሻው ፊደሎች የተፈጠረ ሲሆን፣ ይህም የነገሮች ሁሉ ፈጣሪ መጀመሪያውና መጨረሻው፣ አልፋና ኦሜጋ መሆኑን ይወክላል። መጽናኛው ወደ ተስፋ የቆረጡት አንድ መቶ አርባ አራት ሺህ በሚመጣ ጊዜ፣ እርሱ እነርሱን ከዚያም ዓለምን እግዚአብሔር አልፋና ኦሜጋ መሆኑን ያሳምናል።</w:t>
      </w:r>
    </w:p>
    <w:p>
      <w:pPr>
        <w:pStyle w:val="ArticleScripture"/>
        <w:jc w:val="left"/>
      </w:pPr>
      <w:r>
        <w:rPr>
          <w:rFonts w:ascii="Ebrima" w:hAnsi="Ebrima" w:eastAsia="Ebrima" w:cs="Ebrima"/>
        </w:rPr>
        <w:t>“ሕዝቤን አጽናኑ፥ አጽናኑት” ይላል አምላካችሁ። “የኢየሩሳሌምን ልብ ተናገሩ፥ ጦርነትዋ እንዳበቃ፥ በደልዋም ይቅር እንደ ተባለላት ጮኹላት፤ ስለ ኃጢአቶቿ ሁሉ ከእግዚአብሔር እጅ እጥፍ ተቀብላለችና። በምድረ በዳ የሚጮኽ ድምፅ፦ የእግዚአብሔርን መንገድ አዘጋጁ፤ ለአምላካችን በምድረ በዳ ጎዳና አቅኑ። ሸለቆ ሁሉ ከፍ ይላል፥ ተራራና ኮረብታ ሁሉ ዝቅ ይላል፤ ጠማማውም ቀጥ ይሆናል፥ ጉብጥ ስፍራዎችም ሜዳ ይሆናሉ፤ የእግዚአብሔርም ክብር ይገለጣል፥ ሥጋ ለባሽም ሁሉ በአንድነት ያየዋል፤ የእግዚአብሔር አፍ ተናግሮአልና።” ኢሳይያስ 40፥1–5።</w:t>
      </w:r>
    </w:p>
    <w:p>
      <w:pPr>
        <w:pStyle w:val="ArticleBody"/>
        <w:jc w:val="left"/>
      </w:pPr>
      <w:r>
        <w:rPr>
          <w:rFonts w:ascii="Ebrima" w:hAnsi="Ebrima" w:eastAsia="Ebrima" w:cs="Ebrima"/>
        </w:rPr>
        <w:t>ይህ ክፍል በሚልኪያስ የቃል ኪዳኑ መልእክተኛ መንገዱን የሚያዘጋጅ መልእክተኛ መሆኑን አስቀድሞ የተለየውን ኤልያስ የምሳሌ ምልክት የሆነውን ዮሐንስ መጥምቅ የምሳሌ ምልክት የሆነውን፣ እርሱም ደግሞ የዊልያም ሚለር ምሳሌ ምልክት የሆነውን፣ እንዲሁም የመጨረሻውን የኤልያስ መልእክተኛ ሥራ እያመለከተ ነው። በመጨረሻው የኤልያስ እንቅስቃሴ ውስጥ፣ ጌታ በመዘግየት ጊዜ ከተስፋ መቁረጥ ጋር የተጋጠሙና ጌታን የሚጠባበቁ ሰዎችን ለማበርታት መጽናኛውን በሚልክበት ጊዜ፣ “የእግዚአብሔር ክብር ይገለጣል፥ ሥጋም ሁሉ በአንድነት ያየዋል።” የጌታ “ክብር” ባህርዩ ነው፣ እና የኢየሱስ ክርስቶስ ራእይ አልፋና ኦሜጋ ተብሎ የተወከለውን የባህርዩን ክፍል መፍታት ነው። የመጀመሪያዎቹ አምስት ቁጥሮች መግቢያ ከተሰጠ በኋላ፣ “በምድረ በዳ የሚጮኽ ድምፅ” እግዚአብሔርን “ምን ልጮኽ?” ብሎ ይጠይቃል።</w:t>
      </w:r>
    </w:p>
    <w:p>
      <w:pPr>
        <w:pStyle w:val="ArticleScripture"/>
        <w:jc w:val="left"/>
      </w:pPr>
      <w:r>
        <w:rPr>
          <w:rFonts w:ascii="Ebrima" w:hAnsi="Ebrima" w:eastAsia="Ebrima" w:cs="Ebrima"/>
        </w:rPr>
        <w:t>ድምፅም፡ “ጮኽ” አለ። እርሱም፡ “ምን ልጮኽ?” አለ። ሥጋ ሁሉ ሣር ነው፥ ውበቱም ሁሉ እንደ ሜዳ አበባ ነው፤ ሣሩ ይደርቃል፥ አበባውም ይረግፋል፥ የእግዚአብሔር መንፈስ በእርሱ ላይ ስለሚነፍስ፤ በእውነት ሕዝቡ ሣር ነው። ሣሩ ይደርቃል፥ አበባውም ይረግፋል፤ የአምላካችን ቃል ግን ለዘላለም ይኖራል። ኢሳይያስ 40፥6–8።</w:t>
      </w:r>
    </w:p>
    <w:p>
      <w:pPr>
        <w:pStyle w:val="ArticleBody"/>
        <w:jc w:val="left"/>
      </w:pPr>
      <w:r>
        <w:rPr>
          <w:rFonts w:ascii="Ebrima" w:hAnsi="Ebrima" w:eastAsia="Ebrima" w:cs="Ebrima"/>
        </w:rPr>
        <w:t>የክርስቶስ ባህርይ መልእክት፣ እርሱም እንደ አልፋና ኦሜጋ የተወከለው፣ በእስልምና ምልክታዊነት ውስጥ ተቀምጦ ነው። በሕዝቅኤል ሠላሳ ሰባት የሙት አጥንቶች ሸለቆ በመጀመሪያ አንድ ላይ ይሰበሰባል፤ ከዚያም በአራቱ ነፋሳት ትንቢታዊ መልእክት ሕይወት ይሰጠዋል።</w:t>
      </w:r>
    </w:p>
    <w:p>
      <w:pPr>
        <w:pStyle w:val="ArticleScripture"/>
        <w:jc w:val="left"/>
      </w:pPr>
      <w:r>
        <w:rPr>
          <w:rFonts w:ascii="Ebrima" w:hAnsi="Ebrima" w:eastAsia="Ebrima" w:cs="Ebrima"/>
        </w:rPr>
        <w:t>“መላእክት አራቱን ነፋሳት ይይዛሉ፤ እነርሱም ተፈትተው በምድር ሁሉ ፊት ላይ እንዲሮጡ እየተንጠራሩ፣ በመንገዳቸውም ጥፋትና ሞት እየተሸከሙ እንደሚሄዱ የተቆጣ ፈረስ ተመስለው ይታያሉ።</w:t>
      </w:r>
    </w:p>
    <w:p>
      <w:pPr>
        <w:pStyle w:val="ArticleScripture"/>
        <w:jc w:val="left"/>
      </w:pPr>
      <w:r>
        <w:rPr>
          <w:rFonts w:ascii="Ebrima" w:hAnsi="Ebrima" w:eastAsia="Ebrima" w:cs="Ebrima"/>
        </w:rPr>
        <w:t>“በዘላለማዊው ዓለም ዳርቻ ላይ እያለን እንተኛለንን? ደካማና ቀዝቃዛ እንዲሁም ሞታን እንሆናለንን? እግዚአብሔር የራሱን ሕዝብ እንዲነፍስባቸው የመንፈሱንና የትንፋሹን ሕይወት በቤተ ክርስቲያኖቻችን ውስጥ ብናገኝ እንዴት በተመኘን ነበር፤ እነርሱም በእግራቸው ላይ ቆመው በሕይወት ይኖሩ ዘንድ። መንገዱ ጠባብ እንደሆነና ደጁም ቀጭን እንደሆነ ማየት ያስፈልገናል። ነገር ግን በዚያ ቀጭን ደጅ ስናልፍ፣ ስፋቱ ወሰን የሌለው ነው።” Manuscript Releases, volume 20, 217.</w:t>
      </w:r>
    </w:p>
    <w:p>
      <w:pPr>
        <w:pStyle w:val="ArticleBody"/>
        <w:jc w:val="left"/>
      </w:pPr>
      <w:r>
        <w:rPr>
          <w:rFonts w:ascii="Ebrima" w:hAnsi="Ebrima" w:eastAsia="Ebrima" w:cs="Ebrima"/>
        </w:rPr>
        <w:t>የመጽሐፍ ቅዱስ ትንቢት የተቆጣው ፈረስ እስልምና ነው። የተቆጣው ፈረስ የጥፋት ሥራውን ከመፈጸም ተከልክሎ ይጠበቃል፤ ይህም በራእይ ሰባት ውስጥ አራቱ ነፋሳት በአራት መላእክት መያዛቸው እንደሚወከል ነው። መቶ አርባ አራቱ ሺህ እስኪታተሙ ድረስ ተገድበው ይኖራሉ።</w:t>
      </w:r>
    </w:p>
    <w:p>
      <w:pPr>
        <w:pStyle w:val="ArticleScripture"/>
        <w:jc w:val="left"/>
      </w:pPr>
      <w:r>
        <w:rPr>
          <w:rFonts w:ascii="Ebrima" w:hAnsi="Ebrima" w:eastAsia="Ebrima" w:cs="Ebrima"/>
        </w:rPr>
        <w:t>ከዚህም በኋላ በምድር አራቱ ማዕዘኖች ላይ የቆሙ አራት መላእክትን አየሁ፤ ነፋስም በምድር ላይ ወይም በባሕር ላይ ወይም በማንኛውም ዛፍ ላይ እንዳይነፍስ የምድርን አራቱ ነፋሳት ይዘው ነበር። ሕያው የሆነውንም የእግዚአብሔር ማኅተም ያለው ሌላ መልአክ ከምሥራቅ ሲወጣ አየሁ፤ ምድርንና ባሕሩን እንዲጎዱ ለእነርሱ ለተሰጣቸው አራቱ መላእክትም በታላቅ ድምፅ ጮኸ፥ እንዲህም አለ፦ የአምላካችንን ባሪያዎች በግንባራቸው ላይ እስክናትም ድረስ ምድርን ወይም ባሕሩን ወይም ዛፎቹን አትጉዱ። ራእይ 7፥1–3።</w:t>
      </w:r>
    </w:p>
    <w:p>
      <w:pPr>
        <w:pStyle w:val="ArticleBody"/>
        <w:jc w:val="left"/>
      </w:pPr>
      <w:r>
        <w:rPr>
          <w:rFonts w:ascii="Ebrima" w:hAnsi="Ebrima" w:eastAsia="Ebrima" w:cs="Ebrima"/>
        </w:rPr>
        <w:t>አራቱ ነፋሳት መያዛቸው፣ የእግዚአብሔር ሕዝብ መታተም እስኪፈጸም ድረስ እስልምና መታገዱን ይወክላል። እስልምና በራእይ መጽሐፍ ውስጥ ከሰባቱ መለከቶች የመጨረሻዎቹ ሦስት እንደሆነ፣ እንዲሁም እንደ ሦስቱ ወዮታዎች ተወክሏል።</w:t>
      </w:r>
    </w:p>
    <w:p>
      <w:pPr>
        <w:pStyle w:val="ArticleScripture"/>
        <w:jc w:val="left"/>
      </w:pPr>
      <w:r>
        <w:rPr>
          <w:rFonts w:ascii="Ebrima" w:hAnsi="Ebrima" w:eastAsia="Ebrima" w:cs="Ebrima"/>
        </w:rPr>
        <w:t>እኔም አየሁ፤ በሰማይም መካከል የሚበር አንድ መልአክ ሰማሁ፥ በታላቅ ድምፅም እንዲህ ሲል፦ ወዮ፥ ወዮ፥ ወዮ፥ ለምድር ነዋሪዎች፤ ገና ሊነፉ ላሉት ለሦስቱ መላእክት ሌሎች የመለከት ድምፆች ምክንያት! ራእይ 8፥13።</w:t>
      </w:r>
    </w:p>
    <w:p>
      <w:pPr>
        <w:pStyle w:val="ArticleBody"/>
        <w:jc w:val="left"/>
      </w:pPr>
      <w:r>
        <w:rPr>
          <w:rFonts w:ascii="Ebrima" w:hAnsi="Ebrima" w:eastAsia="Ebrima" w:cs="Ebrima"/>
        </w:rPr>
        <w:t>ሦስቱን የወዮ መለከቶች ካስተዋወቀ በኋላ፣ ዮሐንስ በዘጠነኛው ምዕራፍ ውስጥ የእስልምናን ባህርያት ይለያል። በዘጠነኛው ምዕራፍ አራተኛ ቁጥር ውስጥ ለእስልምና አንድ ትእዛዝ ተሰጥቶአል፤ ይህም ከሙሐመድ በኋላ የመጀመሪያው መሪ በነበረው በአቡበክር ታሪክ ውስጥ ተፈጽሟል።</w:t>
      </w:r>
    </w:p>
    <w:p>
      <w:pPr>
        <w:pStyle w:val="ArticleScripture"/>
        <w:jc w:val="left"/>
      </w:pPr>
      <w:r>
        <w:rPr>
          <w:rFonts w:ascii="Ebrima" w:hAnsi="Ebrima" w:eastAsia="Ebrima" w:cs="Ebrima"/>
        </w:rPr>
        <w:t>ምድርን ሣር፣ ማንኛውንም አረንጓዴ ነገር፣ ወይም ማንኛውንም ዛፍ እንዳይጎዱ ተነገራቸው፤ ነገር ግን በግምባራቸው የእግዚአብሔር ማኅተም የሌላቸውን ሰዎች ብቻ እንዲጎዱ ተነገራቸው። ራእይ 9፥4።</w:t>
      </w:r>
    </w:p>
    <w:p>
      <w:pPr>
        <w:pStyle w:val="ArticleBody"/>
        <w:jc w:val="left"/>
      </w:pPr>
      <w:r>
        <w:rPr>
          <w:rFonts w:ascii="Ebrima" w:hAnsi="Ebrima" w:eastAsia="Ebrima" w:cs="Ebrima"/>
        </w:rPr>
        <w:t>ዩራያ ስሚዝ የአቡበክርን ከአራተኛው ቁጥር ጋር ያለውን ግንኙነት ለየ።</w:t>
      </w:r>
    </w:p>
    <w:p>
      <w:pPr>
        <w:pStyle w:val="ArticleScripture"/>
        <w:jc w:val="left"/>
      </w:pPr>
      <w:r>
        <w:rPr>
          <w:rFonts w:ascii="Ebrima" w:hAnsi="Ebrima" w:eastAsia="Ebrima" w:cs="Ebrima"/>
        </w:rPr>
        <w:t>“ከመሐመድ ሞት በኋላ፣ በአ.ዓ. 632 አቡበክር በአመራር ተከተለው፤ እርሱም ሥልጣኑንና መንግሥቱን በሚገባ እንዳጸና ወዲያውኑ ለአረብ ነገዶች ዙርያዊ ደብዳቤ ላከ፤ ከእርሱም የሚከተለው ጥቅስ ነው፦</w:t>
      </w:r>
    </w:p>
    <w:p>
      <w:pPr>
        <w:pStyle w:val="ArticleScripture"/>
        <w:jc w:val="left"/>
      </w:pPr>
      <w:r>
        <w:rPr>
          <w:rFonts w:ascii="Ebrima" w:hAnsi="Ebrima" w:eastAsia="Ebrima" w:cs="Ebrima"/>
        </w:rPr>
        <w:t>“‘የጌታን ጦርነቶች ስትዋጉ እንደ ወንዶች ሁኑ ራሳችሁንም አሳዩ፥ ጀርባችሁንም አትስጡ፤ ነገር ግን ድልዎ በሴቶችና በሕፃናት ደም እንዳይረክስ። የተምር ዛፎችን አትጥፉ፥ የእህል ማሳዎችንም አታቃጥሉ። የፍሬ ዛፎችን አትቁረጡ፥ ከምግብ ለመብላት ከምትገድሉት በቀር በእንስሶች ላይ ምንም ጉዳት አታድርሱ። ማንኛውንም ቃል ኪዳን ወይም ስምምነት ስታደርጉ በእርሱ ጽኑ፥ ለቃላችሁም እውነተኞች ሁኑ። በመሄዳችሁም በገዳማት ውስጥ ተለይተው የሚኖሩ፥ በዚያም መንገድ እግዚአብሔርን ለማገልገል የወሰኑ አንዳንድ ሃይማኖተኞችን ታገኛላችሁ፤ እነርሱን ተዉአቸው፥ አትግደሉአቸውም ገዳማቶቻቸውንም አታጥፉ። ሌላም ዓይነት ሰዎች ታገኛላችሁ፤ እነርሱም የሰይጣን ምኵራብ የሆኑ፥ ራሳቸውን በክብ የተላጩ ናቸው፤ የራስ ቅሎቻቸውን እንድትሰነጥቁ እርግጠኞች ሁኑ፥ መሐመዳውያን እስኪሆኑ ወይም ግብር እስኪከፍሉ ድረስም ምሕረት አታሳዩአቸው።’” Uriah Smith, Daniel and the Revelation, 500.</w:t>
      </w:r>
    </w:p>
    <w:p>
      <w:pPr>
        <w:pStyle w:val="ArticleBody"/>
        <w:jc w:val="left"/>
      </w:pPr>
      <w:r>
        <w:rPr>
          <w:rFonts w:ascii="Ebrima" w:hAnsi="Ebrima" w:eastAsia="Ebrima" w:cs="Ebrima"/>
        </w:rPr>
        <w:t>ኡርያ ስሚዝ በመቀጠል አቡበክር በሮም ላይ ጦርነት እንዲያመጡ የላካቸው የእስልምና ተዋጊዎች የሚለዩአቸውን ሁለት የሰዎች ክፍሎች ይለይታል። አንደኛውን ክፍል እሑድን የሚያመልኩ ካቶሊካዊ መነኮሳት መሆናቸውን ይገልጻል፤ ሌላው ክፍል ደግሞ ሰባተኛውን ቀን የሚያመልኩ ነበሩ። እስልምና ሊያጠቃ የሚገባው የፀሐይ አምልኮ አድራጊዎችን ብቻ ነበር። ለእኛ ምርመራ ከዚህ ይበልጥ አስፈላጊው ጉዳይ ግን፣ ሰዎች እሑድ ጠባቂዎች ሆኑ ወይም ሰንበት ጠባቂዎች፣ በምልክታዊ መልኩ እንደ ሣር፣ እንደ አረንጓዴ ነገሮችና እንደ ዛፎች መወከላቸው ነው። በምዕራፍ ሰባት ያሉት አራቱ ነፋሳት የሰንበት ጠባቂዎች እስኪታተሙ ድረስ በሣሩ ላይ እንዳይነፍሱ ተከልክለው ነበር።</w:t>
      </w:r>
    </w:p>
    <w:p>
      <w:pPr>
        <w:pStyle w:val="ArticleBody"/>
        <w:jc w:val="left"/>
      </w:pPr>
      <w:r>
        <w:rPr>
          <w:rFonts w:ascii="Ebrima" w:hAnsi="Ebrima" w:eastAsia="Ebrima" w:cs="Ebrima"/>
        </w:rPr>
        <w:t>የመቶ አርባ አራት ሺህ እንቅስቃሴ መልእክተኛው እግዚአብሔርን፣ “ምን እጮኽ?” ብሎ ይጠይቃል። ለእርሱም የተነገረው መልእክቱ የእግዚአብሔር ቃል ለዘላለም ጸንቶ እንደሚኖር መሆን እንዳለበት ነበር፤ ይህም መልእክት በሣሩ ላይ በሚነፍሰው ነፋስ አውድ ውስጥ ሊቀመጥ ነበረበት። ከእስልምና የተሳሳተ ትንቢት የተነሣ ተስፋ የቆረጡትን መቶ አርባ አራት ሺህ፣ ከዚያም በኋላ በአሥሩ ደናግል ምሳሌ ውስጥ ባለው የመዘግየት ጊዜ እንዳሉ የሚገነዘቡትን፣ አጽናኙ በሚላክላቸው ጊዜ፣ በአጽናኙ የሚነገራቸው ሊያቀርቡት ያለባቸው መልእክት በመጽሐፍ ቅዱስ ትንቢት ውስጥ ያለው የእስልምና ሚና መልእክት መሆኑ ነው። በመዘግየት ጊዜ ታሪክ ውስጥ የአጽናኙ መምጣት እነርሱ እንዲቆሙ ያደርጋቸዋል።</w:t>
      </w:r>
    </w:p>
    <w:p>
      <w:pPr>
        <w:pStyle w:val="ArticleScripture"/>
        <w:jc w:val="left"/>
      </w:pPr>
      <w:r>
        <w:rPr>
          <w:rFonts w:ascii="Ebrima" w:hAnsi="Ebrima" w:eastAsia="Ebrima" w:cs="Ebrima"/>
        </w:rPr>
        <w:t>እርሱም እንዲህ አለኝ፦ የሰው ልጅ ሆይ፥ በእግርህ ቁም፤ እኔም አነጋግርሃለሁ። በተናገረኝም ጊዜ መንፈስ ወደ እኔ ገባ፥ በእግሬም አቆመኝ፤ የተናገረኝንም ሰማሁ። ሕዝቅኤል 2፥1-2።</w:t>
      </w:r>
    </w:p>
    <w:p>
      <w:pPr>
        <w:pStyle w:val="ArticleBody"/>
        <w:jc w:val="left"/>
      </w:pPr>
      <w:r>
        <w:rPr>
          <w:rFonts w:ascii="Ebrima" w:hAnsi="Ebrima" w:eastAsia="Ebrima" w:cs="Ebrima"/>
        </w:rPr>
        <w:t>እነርሱ በሚነሡበት ጊዜ ይቆማሉ።</w:t>
      </w:r>
    </w:p>
    <w:p>
      <w:pPr>
        <w:pStyle w:val="ArticleScripture"/>
        <w:jc w:val="left"/>
      </w:pPr>
      <w:r>
        <w:rPr>
          <w:rFonts w:ascii="Ebrima" w:hAnsi="Ebrima" w:eastAsia="Ebrima" w:cs="Ebrima"/>
        </w:rPr>
        <w:t>ከሕዝቦችና ከወገኖችና ከቋንቋዎችና ከአሕዛብም የሆኑ ሰዎች ሬሳቸውን ሦስት ቀን ተኩል ያያሉ፥ ሬሳቸውም በመቃብር እንዲቀበር አይፈቅዱም። በምድርም ላይ የሚኖሩ በእነርሱ ላይ ደስ ይላቸዋል፥ ሐሴትም ያደርጋሉ፥ እርስ በርሳቸውም ስጦታ ይላላካሉ፤ ምክንያቱም እነዚህ ሁለት ነቢያት በምድር የሚኖሩትን ያሠቃዩአቸው ነበር። ከሦስት ቀንና ተኩልም በኋላ ከእግዚአብሔር የሆነ የሕይወት መንፈስ ገባባቸው፥ በእግራቸውም ቆሙ፤ ያዩአቸውንም ታላቅ ፍርሃት ወደቀባቸው። ራእይ 11፥9–11።</w:t>
      </w:r>
    </w:p>
    <w:p>
      <w:pPr>
        <w:pStyle w:val="ArticleBody"/>
        <w:jc w:val="left"/>
      </w:pPr>
      <w:r>
        <w:rPr>
          <w:rFonts w:ascii="Ebrima" w:hAnsi="Ebrima" w:eastAsia="Ebrima" w:cs="Ebrima"/>
        </w:rPr>
        <w:t>የመቆም ከዚያም እንደ ሰንደቅ መሆን እየተነሣ ከፍ የመደረግ እነዚህ ሁለት ደረጃዎች በሕዝቅኤል በምዕራፍ ሠላሳ ሰባት ውስጥ ደግሞ ተወክለዋል። የሕዝቅኤል የመጀመሪያ ደረጃ በተስፋ መቁረጥ ሸለቆ ውስጥ ያሉትን የሞቱ ደረቅ አጥንቶች የሰውነት ክፍሎች ያሰባስባል። የሕዝቅኤል ሁለተኛ ደረጃ የአራቱ ነፋሳት መልእክት ነው፤ ይህም የማኅተም መልእክት ነው፥ የእስልምናም መልእክት ነው።</w:t>
      </w:r>
    </w:p>
    <w:p>
      <w:pPr>
        <w:pStyle w:val="ArticleScripture"/>
        <w:jc w:val="left"/>
      </w:pPr>
      <w:r>
        <w:rPr>
          <w:rFonts w:ascii="Ebrima" w:hAnsi="Ebrima" w:eastAsia="Ebrima" w:cs="Ebrima"/>
        </w:rPr>
        <w:t>እርሱም እንዲህ አለኝ፤ የሰው ልጅ ሆይ፥ እነዚህ አጥንቶች ሊኖሩ ይችላሉን? እኔም መልሼ፥ ጌታ አምላክ ሆይ፥ አንተ ታውቃለህ አልሁ። ደግሞም እንዲህ አለኝ፤ በእነዚህ አጥንቶች ላይ ትንቢት ተናገር፥ እንዲህም በላቸው፤ እናንተ ደረቅ አጥንቶች፥ የእግዚአብሔርን ቃል ስሙ። ለእነዚህ አጥንቶች ጌታ አምላክ እንዲህ ይላል፤ እነሆ፥ ትንፋሽ ወደ እናንተ እገባ ዘንድ አደርጋለሁ፥ እናንተም ትኖራላችሁ፤ ጅማትንም በእናንተ ላይ አኖራለሁ፥ ሥጋንም በእናንተ ላይ አወጣለሁ፥ ቆዳንም እሸፍንባችኋለሁ፥ ትንፋሽንም በእናንተ ውስጥ አኖራለሁ፥ እናንተም ትኖራላችሁ፤ እኔም እግዚአብሔር እንደ ሆንሁ ታውቃላችሁ። እንግዲህ እንደ ታዘዝሁት ትንቢት ተናገርሁ፤ እኔም ትንቢት ስናገር ድምፅ ሆነ፥ እነሆም መናወጥ ሆነ፥ አጥንቶቹም እያንዳንዱ አጥንት ወደ አጥንቱ ተቀላቀሉ። እኔም ባየሁ ጊዜ፥ እነሆ፥ ጅማቶችና ሥጋ በእነርሱ ላይ ወጡ፥ ቆዳም ከላይ ሸፈናቸው፤ ነገር ግን ትንፋሽ አልነበረባቸውም። ከዚያም እንዲህ አለኝ፤ ለነፋስ ትንቢት ተናገር፥ የሰው ልጅ ሆይ፥ ትንቢት ተናገር፥ ለነፋሱም እንዲህ በል፤ ጌታ አምላክ እንዲህ ይላል፤ አንቺ ትንፋሽ ሆይ፥ ከአራቱ ነፋሳት መጥተሽ በእነዚህ በተገደሉት ላይ ንፈሺ፥ እነርሱም ይኑሩ። እኔም እንዳዘዘኝ ትንቢት ተናገርሁ፥ ትንፋሹም ወደ እነርሱ ገባ፥ እነርሱም ኖሩ፥ በእግራቸውም ቆሙ፥ እጅግ ብዙ ሠራዊት ሆኑ። ሕዝቅኤል 37፥3–10።</w:t>
      </w:r>
    </w:p>
    <w:p>
      <w:pPr>
        <w:pStyle w:val="ArticleBody"/>
        <w:jc w:val="left"/>
      </w:pPr>
      <w:r>
        <w:rPr>
          <w:rFonts w:ascii="Ebrima" w:hAnsi="Ebrima" w:eastAsia="Ebrima" w:cs="Ebrima"/>
        </w:rPr>
        <w:t>በአሁን ጊዜ እየተመለከትነው ባለው የኢሳይያስ ክፍል ውስጥ፣ አጽናኙ ሲመጣ በእግራቸው ይቆማሉ፤ ከዚያም እንደ ዓርማ ወደ ከፍተኛ ተራራ ይወሰዳሉ፥ የኋለኛው ዝናብ፣ የሦስተኛው መልአክ መልእክት የሆነውን “የምሥራች” ያውጃሉ።</w:t>
      </w:r>
    </w:p>
    <w:p>
      <w:pPr>
        <w:pStyle w:val="ArticleScripture"/>
        <w:jc w:val="left"/>
      </w:pPr>
      <w:r>
        <w:rPr>
          <w:rFonts w:ascii="Ebrima" w:hAnsi="Ebrima" w:eastAsia="Ebrima" w:cs="Ebrima"/>
        </w:rPr>
        <w:t>አንቺ ምሥራችን የምታበስሪ ጽዮን ሆይ፥ ወደ ከፍተኛ ተራራ ውጪ፤ አንቺ ምሥራችን የምታበስሪ ኢየሩሳሌም ሆይ፥ ድምፅሽን በኃይል ከፍ አድርጊ፤ ከፍ አድርጊው፥ አትፍሪ፤ ለይሁዳ ከተሞች፦ እነሆ፥ አምላካችሁ! በዪ። እነሆ፥ ጌታ እግዚአብሔር በኃይል ይመጣል፥ ክንዱም ስለ እርሱ ይገዛል፤ እነሆ፥ ዋጋው ከእርሱ ጋር አለ፥ ሥራውም በፊቱ አለ። መንጋውን እንደ እረኛ ያሰማራል፤ ጠቦቶቹን በክንዱ ይሰበስባል፥ በብብቱም ይሸከማቸዋል፥ ጡት የሚያጠቡትንም በቀስታ ይመራል። ውኃዎችን በእጁ ጉድጓድ የለካ፥ ሰማያትንስ በስንዝር የሰፈረ፥ የምድርንስ ትቢያ በመስፈሪያ ያካተተ፥ ተራሮችንም በሚዛን ኮረብቶችንም በሚዛን የመዘነ ማን ነው? የእግዚአብሔርን መንፈስ የመራ ማን ነው? ወይስ አማካሪው ሆኖ ያስተማረው ማን ነው? ከማን ጋር ተማከረ? ያስተማረውስ ማን ነው? በፍርድ መንገድ ያስተማረው፥ እውቀትንም ያስተማረው፥ የማስተዋልንም መንገድ ያሳየው ማን ነው? እነሆ፥ አሕዛብ ከባልዲ የሚወድቅ ጠብታ እንደሆኑ ናቸው፥ ከሚዛንም ላይ እንዳለ ቀላል ትቢያ ተቈጥረዋል፤ እነሆ፥ ደሴቶችን እጅግ እንደ ቀላል ነገር ያነሣል። ሊባኖስም ለማቃጠል አይበቃም፥ እንስሶቹም ለሚቃጠል መሥዋዕት አይበቁም። አሕዛብ ሁሉ በፊቱ እንደ ምንም አይደሉም፤ ከምንም ያነሱና ከንቱ እንደሆኑ ይቈጠራሉ። ኢሳይያስ 40፥9–17።</w:t>
      </w:r>
    </w:p>
    <w:p>
      <w:pPr>
        <w:pStyle w:val="ArticleBody"/>
        <w:jc w:val="left"/>
      </w:pPr>
      <w:r>
        <w:rPr>
          <w:rFonts w:ascii="Ebrima" w:hAnsi="Ebrima" w:eastAsia="Ebrima" w:cs="Ebrima"/>
        </w:rPr>
        <w:t>ከመቃብራቸው የወጡት እንደ ምልክት ይከፍ ዘንድ ይወሰዳሉ፤ ወይም እሳይያስ እንደሚገልጸው፣ ወደ “ከፍ ያለ ተራራ” ይወሰዳሉ። ያ ከፍ ያለው ተራራ ምልክቱ ነው፤ እርሱም በ2020 ዓ.ም. ጁላይ 18 የመጀመሪያው ተስፋ መቁረጥ ሲነሣ በተጀመረው የመቆየት ዘመን ጌታን በመጠበቅ ላይ የነበሩትን ይወክላል።</w:t>
      </w:r>
    </w:p>
    <w:p>
      <w:pPr>
        <w:pStyle w:val="ArticleScripture"/>
        <w:jc w:val="left"/>
      </w:pPr>
      <w:r>
        <w:rPr>
          <w:rFonts w:ascii="Ebrima" w:hAnsi="Ebrima" w:eastAsia="Ebrima" w:cs="Ebrima"/>
        </w:rPr>
        <w:t>“አንድ ሰው በሚገሥጽበት ጊዜ ሺህ ይሸሻሉ፤ አምስት ሰዎች በሚገሥጹበት ጊዜም እናንተ ትሸሻላችሁ፤ እስኪ በተራራ ጫፍ ላይ እንዳለ ምልክት ምሰሶ፣ በኮረብታም ላይ እንዳለ ዓላማ ብቻችሁን እስክትቀሩ ድረስ። ስለዚህም እግዚአብሔር ይጠብቃል፥ ይራራላችሁም ዘንድ፤ ስለዚህም ይከብራል፥ ይምራችሁም ዘንድ፤ እግዚአብሔር የፍርድ አምላክ ነውና፤ እርሱን የሚጠባበቁ ሁሉ ብፁዓን ናቸው።” ኢሳይያስ 30፥17፣ 18።</w:t>
      </w:r>
    </w:p>
    <w:p>
      <w:pPr>
        <w:pStyle w:val="ArticleBody"/>
        <w:jc w:val="left"/>
      </w:pPr>
      <w:r>
        <w:rPr>
          <w:rFonts w:ascii="Ebrima" w:hAnsi="Ebrima" w:eastAsia="Ebrima" w:cs="Ebrima"/>
        </w:rPr>
        <w:t>በራእይ ምዕራፍ አሥራ አንድ ውስጥ ሰንደቁ ወደ ሰማይ ይወሰዳል።</w:t>
      </w:r>
    </w:p>
    <w:p>
      <w:pPr>
        <w:pStyle w:val="ArticleScripture"/>
        <w:jc w:val="left"/>
      </w:pPr>
      <w:r>
        <w:rPr>
          <w:rFonts w:ascii="Ebrima" w:hAnsi="Ebrima" w:eastAsia="Ebrima" w:cs="Ebrima"/>
        </w:rPr>
        <w:t>ከሰማይም፣ “ወደዚህ ውጡ” የሚል ታላቅ ድምፅ ሰሙ። በደመናም ወደ ሰማይ ወጡ፤ ጠላቶቻቸውም አዩአቸው። በዚያችም ሰዓት ታላቅ የምድር መናወጥ ሆነ፥ የከተማይቱም አሥረኛ ክፍል ወደቀ፤ በመናወጡም ሰባት ሺህ ሰዎች ተገደሉ፤ የቀሩትም ፈሩ፥ ለሰማይም አምላክ ክብር ሰጡ። ራእይ 11፥12-13።</w:t>
      </w:r>
    </w:p>
    <w:p>
      <w:pPr>
        <w:pStyle w:val="ArticleBody"/>
        <w:jc w:val="left"/>
      </w:pPr>
      <w:r>
        <w:rPr>
          <w:rFonts w:ascii="Ebrima" w:hAnsi="Ebrima" w:eastAsia="Ebrima" w:cs="Ebrima"/>
        </w:rPr>
        <w:t>ራእይ አሥራ አንድ እነዚያ ሁለቱ ምስክሮች ከመሬት መናወጥ ጋር በአንድ ሰዓት ወደ ሰማይ እንደሚነሡ ያሳያል። በቀድሞ ታሪክ በፈረንሳይ አብዮት የተፈጸመው የምድር መናወጥ፣ በእሑድ ሕግ ጊዜ የአሜሪካ ማፈራረስን ይወክላል። ስለዚህ ዓላማው በእሑድ ሕግ ጊዜ ከፍ ይላል፣ ከዚያም ዓላማው “የምሥራች”ን ለዓለም ሁሉ ያውጃል።</w:t>
      </w:r>
    </w:p>
    <w:p>
      <w:pPr>
        <w:pStyle w:val="ArticleScripture"/>
        <w:jc w:val="left"/>
      </w:pPr>
      <w:r>
        <w:rPr>
          <w:rFonts w:ascii="Ebrima" w:hAnsi="Ebrima" w:eastAsia="Ebrima" w:cs="Ebrima"/>
        </w:rPr>
        <w:t>እናንተ የዓለም ነዋሪዎች ሁሉ፥ በምድርም የምትኖሩ ሁሉ፥ በተራሮች ላይ ምልክት በሚያቆም ጊዜ ተመልከቱ፤ መለከትም በሚነፋ ጊዜ ስሙ። ኢሳይያስ 18፥3።</w:t>
      </w:r>
    </w:p>
    <w:p>
      <w:pPr>
        <w:pStyle w:val="ArticleBody"/>
        <w:jc w:val="left"/>
      </w:pPr>
      <w:r>
        <w:rPr>
          <w:rFonts w:ascii="Ebrima" w:hAnsi="Ebrima" w:eastAsia="Ebrima" w:cs="Ebrima"/>
        </w:rPr>
        <w:t>ባንዲራው “መልካሙን ወሬ” ያቀርባል በ“መለከት” ሲነፋ። የራእይ የመጨረሻው የመለከት መልእክት ሰባተኛው መለከት ነው፣ እርሱም ሦስተኛው ወዮ ነው፣ እርሱም እስልምና ነው። ኢሳይያስ፣ ዮሐንስና ሕዝቅኤል ሁሉም ስለ ዘመነ ፍጻሜ ይናገራሉ፣ እርስ በእርሳቸውም ፈጽሞ አይቃረኑም።</w:t>
      </w:r>
    </w:p>
    <w:p>
      <w:pPr>
        <w:pStyle w:val="ArticleBody"/>
        <w:jc w:val="left"/>
      </w:pPr>
      <w:r>
        <w:rPr>
          <w:rFonts w:ascii="Ebrima" w:hAnsi="Ebrima" w:eastAsia="Ebrima" w:cs="Ebrima"/>
        </w:rPr>
        <w:t>የእግዚአብሔር ማኅተም በእሁድ ሕግ ጊዜ በእግዚአብሔር ሕዝብ ላይ ይቀመጣል።</w:t>
      </w:r>
    </w:p>
    <w:p>
      <w:pPr>
        <w:pStyle w:val="ArticleScripture"/>
        <w:jc w:val="left"/>
      </w:pPr>
      <w:r>
        <w:rPr>
          <w:rFonts w:ascii="Ebrima" w:hAnsi="Ebrima" w:eastAsia="Ebrima" w:cs="Ebrima"/>
        </w:rPr>
        <w:t>“ከእኛ መካከል አንድም ሰው በባህርያችን ላይ አንድ እንኳ ነጠብጣብ ወይም እድፍ ሳለ የእግዚአብሔርን ማኅተም ፈጽሞ አይቀበልም። በባህርያችን ውስጥ ያሉትን ጉድለቶች ማረም፣ የነፍስንም ቤተ መቅደስ ከየትኛውም ርኵሰት ሁሉ ማንጻት በእኛ ላይ ተተውቶአል። ከዚያም በጴንጤቆስጤ ቀን በደቀ መዛሙርቱ ላይ እንደ ወረደው ቀደም ዝናብ፣ እንዲሁ የኋለኛው ዝናብ በእኛ ላይ ይወርዳል....”</w:t>
      </w:r>
    </w:p>
    <w:p>
      <w:pPr>
        <w:pStyle w:val="ArticleScripture"/>
        <w:jc w:val="left"/>
      </w:pPr>
      <w:r>
        <w:rPr>
          <w:rFonts w:ascii="Ebrima" w:hAnsi="Ebrima" w:eastAsia="Ebrima" w:cs="Ebrima"/>
        </w:rPr>
        <w:t>“ወንድሞች ሆይ፣ በዚህ ታላቅ የዝግጅት ሥራ ምን እያደረጋችሁ ነው? ከዓለም ጋር የሚተባበሩ የዓለምን ቅርጽ እየተቀበሉ ለአውሬውም ምልክት እየተዘጋጁ ናቸው። በራሳቸው የማይታመኑ፣ በእግዚአብሔርም ፊት ራሳቸውን የሚያዋርዱ፣ ለእውነትም በመታዘዝ ነፍሳቸውን የሚያነጹ እነዚህ ሰማያዊውን ቅርጽ እየተቀበሉ በግንባራቸውም ላይ ለእግዚአብሔር ማኅተም እየተዘጋጁ ናቸው። ትእዛዙ በሚወጣበት ጊዜ ማህተሙም በሚታተምበት ጊዜ ባሕርያቸው ለዘላለም ንጹሕና ነውር የሌለበት ሆኖ ይኖራል።” Testimonies, volume 5, 214–216.</w:t>
      </w:r>
    </w:p>
    <w:p>
      <w:pPr>
        <w:pStyle w:val="ArticleBody"/>
        <w:jc w:val="left"/>
      </w:pPr>
      <w:r>
        <w:rPr>
          <w:rFonts w:ascii="Ebrima" w:hAnsi="Ebrima" w:eastAsia="Ebrima" w:cs="Ebrima"/>
        </w:rPr>
        <w:t>ምንም እንኳ አዋጁ በእሑድ ሕግ ጊዜ ቢታተምም፣ ማኅተሙን የሚቀበሉ ሰዎች ከእሑድ ሕግ በፊት ለማኅተሙ የተዘጋጀ ባሕርይ ሊኖራቸው ይገባል፤ ምክንያቱም እሑድ ሕግ በእግዚአብሔር ቃል ውስጥ ያሉ ሁሉም ቀውሶች ወደ ፊት የሚያመለክቱበት ያ “ቀውስ” ነውና። እርሱም በአሥሩ ደናግል ምሳሌ ውስጥ በእኩለ ሌሊት የተሰማው “ቀውስ” ወይም “ጩኸት” ነው።</w:t>
      </w:r>
    </w:p>
    <w:p>
      <w:pPr>
        <w:pStyle w:val="ArticleScripture"/>
        <w:jc w:val="left"/>
      </w:pPr>
      <w:r>
        <w:rPr>
          <w:rFonts w:ascii="Ebrima" w:hAnsi="Ebrima" w:eastAsia="Ebrima" w:cs="Ebrima"/>
        </w:rPr>
        <w:t>“ባህርይ በችግኝ ጊዜ ይገለጣል። በእኩለ ሌሊት ‘እነሆ፥ ሙሽራው ይመጣል፤ ልትቀበሉት ውጡ’ የሚለው በቅንነት የተሞላ ድምፅ በተነገረ ጊዜ፣ ተኝተው የነበሩት ደናግል ከእንቅልፋቸው ነቁ፤ ለዚያም ክስተት ዝግጅት ያደረገ ማን እንደ ሆነ ተገለጠ። ሁለቱም ወገኖች ሳይጠብቁ ተያዙ፤ ነገር ግን አንዱ ለዚያ አስቸኳይ ሁኔታ ዝግጁ ነበር፣ ሌላው ግን ያለ ዝግጅት ተገኘ። ባህርይ በሁኔታዎች ይገለጣል። አስቸኳይ ሁኔታዎች የባህርይን እውነተኛ ጥራት ያወጣሉ። አንዳንድ ድንገተኛና ያልተጠበቀ መከራ፣ ሐዘን ወይም ችግኝ፣ ያልተጠበቀ ሕመም ወይም ጭንቀት፣ ነፍስን ከሞት ጋር ፊት ለፊት የሚያቆም ማንኛውም ነገር፣ የባህርይን እውነተኛ ውስጣዊ ሁኔታ ይገልጣል። በእግዚአብሔር ቃል የተሰጡትን ተስፋዎች ላይ እውነተኛ እምነት እንዳለ ወይስ እንደሌለ ግልጥ ይሆናል። ነፍስ በጸጋ እንደምትደገፍ ወይስ እንደማትደገፍ፣ በመብራቱም ጋር በዕቃው ውስጥ ዘይት እንዳለ ወይስ እንደሌለ ግልጥ ይሆናል።”</w:t>
      </w:r>
    </w:p>
    <w:p>
      <w:pPr>
        <w:pStyle w:val="ArticleScripture"/>
        <w:jc w:val="left"/>
      </w:pPr>
      <w:r>
        <w:rPr>
          <w:rFonts w:ascii="Ebrima" w:hAnsi="Ebrima" w:eastAsia="Ebrima" w:cs="Ebrima"/>
        </w:rPr>
        <w:t>“የፈተና ዘመናት በሁሉም ላይ ይመጣሉ። በእግዚአብሔር ፈተናና ማረጋገጥ በታች ራሳችንን እንዴት እናስተዳድራለን? መብራቶቻችን ይጠፋሉን? ወይስ አሁንም በመብረቅ እንዲቀጥሉ እንጠብቃቸዋለን? ጸጋና እውነት የተሞላበት ከሆነው ጋር ባለን ግንኙነት በማንኛውም ድንገተኛ ሁኔታ ዝግጁዎች ነንን? አምስቱ ጠቢባን ድንግልናዎች ባሕርያቸውን ለአምስቱ ሰነፎች ድንግልናዎች ሊያካፍሉ አልቻሉም። ባሕርይ በእያንዳንዳችን እንደ ግለሰብ ሊቀረጽ ይገባል።” Review and Herald, October 17, 1895.</w:t>
      </w:r>
    </w:p>
    <w:p>
      <w:pPr>
        <w:pStyle w:val="ArticleBody"/>
        <w:jc w:val="left"/>
      </w:pPr>
      <w:r>
        <w:rPr>
          <w:rFonts w:ascii="Ebrima" w:hAnsi="Ebrima" w:eastAsia="Ebrima" w:cs="Ebrima"/>
        </w:rPr>
        <w:t>ብልሃተኞቹ ድንግል ሴቶች ጩኸቱ ሳይሰማ በፊት ዘይቱን ያስፈልጋቸው ነበር፤ ምክንያቱም የእኩለ ሌሊት ቀውስ በሚደርስበት ጊዜ ዘይቱን ለማግኘት እጅግ ዘግይቶ ይሆናል።</w:t>
      </w:r>
    </w:p>
    <w:p>
      <w:pPr>
        <w:pStyle w:val="ArticleScripture"/>
        <w:jc w:val="left"/>
      </w:pPr>
      <w:r>
        <w:rPr>
          <w:rFonts w:ascii="Ebrima" w:hAnsi="Ebrima" w:eastAsia="Ebrima" w:cs="Ebrima"/>
        </w:rPr>
        <w:t>“የእጅግ ጭንቀት፣ የጦርነትና የደም መፍሰስ መንፈስ አለ፣ እናም ያ መንፈስ እስከ ዘመን ፍጻሜ ቅርብ ድረስ ይጨምራል። እግዚአብሔር ሕዝቡ በግንባራቸው እንደታተሙ ብቻ—ይህም ሊታይ የሚችል ማኅተም ወይም ምልክት አይደለም፣ ነገር ግን በእውነት ውስጥ በአእምሮና በመንፈስ መጽናት ነው፣ ስለዚህ ሊናወጡ አይችሉም—እግዚአብሔር ሕዝቡ እንደታተሙና ለማናወጥ እንደተዘጋጁ ብቻ፣ ያ ይመጣል። እንዲያውም አስቀድሞ ጀምሮአል፤ የእግዚአብሔር ፍርዶች አሁን በምድር ላይ ናቸው፣ ሊመጣ ያለውን እንድናውቅ ማስጠንቀቂያ እንዲሰጡን።” Manuscript Releases, volume 1, 249.</w:t>
      </w:r>
    </w:p>
    <w:p>
      <w:pPr>
        <w:pStyle w:val="ArticleBody"/>
        <w:jc w:val="left"/>
      </w:pPr>
      <w:r>
        <w:rPr>
          <w:rFonts w:ascii="Ebrima" w:hAnsi="Ebrima" w:eastAsia="Ebrima" w:cs="Ebrima"/>
        </w:rPr>
        <w:t>ማኅተም የእግዚአብሔር ማለት፣ በእውነት ውስጥ በአእምሮና በመንፈስ መረጋጋት ነው። ይህ ማኅተም ሊታይ አይችልም፤ ነገር ግን ዓርማው ይታያል፥ ምክንያቱም ዓለም ሊጠነቀቅ የሚችለው በዚያ መንገድ ብቻ ስለሆነ ነው። ስለዚህ፣ ማኅተሙ የማይታይበት ዘመን አለ፤ ከዚያም በኋላ ማኅተሙ መታየት ያለበት የእሑድ ሕግ ይከተላል።</w:t>
      </w:r>
    </w:p>
    <w:p>
      <w:pPr>
        <w:pStyle w:val="ArticleScripture"/>
        <w:jc w:val="left"/>
      </w:pPr>
      <w:r>
        <w:rPr>
          <w:rFonts w:ascii="Ebrima" w:hAnsi="Ebrima" w:eastAsia="Ebrima" w:cs="Ebrima"/>
        </w:rPr>
        <w:t>“የመንፈስ ቅዱስ ሥራ ዓለምን ስለ ኃጢአት፣ ስለ ጽድቅ፣ ስለ ፍርድም ማሳመን ነው። ዓለም ሊጠነቀቅ የሚችለው እውነትን የሚያምኑ ሰዎች በእውነት ሲቀደሱ፣ ከፍ ባሉ እና ቅዱሳን መርሆች መሠረት ሲሠሩ፣ የእግዚአብሔርን ትእዛዛት የሚጠብቁ እና በእግራቸው የሚረግጧቸው መካከል ያለውን የመለያያ መስመር በከፍተኛና በላቀ ሁኔታ ሲያሳዩ ብቻ ነው። የመንፈስ ቅዱስ ቅድስና የእግዚአብሔር ማኅተም ያላቸውን እና ሐሰተኛ የዕረፍት ቀንን የሚጠብቁትን መካከል ያለውን ልዩነት ግልጥ አድርጎ ያሳያል። ፈተናው በሚመጣበት ጊዜ፣ የአውሬው ምልክት ምን እንደሆነ በግልጽ ይታያል። እርሱም እሑድን መጠበቅ ነው። እውነቱን ከሰሙ በኋላ ይህን ቀን እንደ ቅዱስ ማየታቸውን የሚቀጥሉ ሰዎች፣ ዘመናትንና ሕግጋትን ለውጦ ለማድረግ ያሰበው የኃጢአት ሰው ፊርማ ይሸከማሉ።” Bible Training School, December 1, 1903.</w:t>
      </w:r>
    </w:p>
    <w:p>
      <w:pPr>
        <w:pStyle w:val="ArticleBody"/>
        <w:jc w:val="left"/>
      </w:pPr>
      <w:r>
        <w:rPr>
          <w:rFonts w:ascii="Ebrima" w:hAnsi="Ebrima" w:eastAsia="Ebrima" w:cs="Ebrima"/>
        </w:rPr>
        <w:t>ከእሑድ ሕግ በፊት ሊያገኙት የሚገባው ማኅተም የክርስቶስ ባሕርይ ሙሉ እድገት ነው፤ ይህም በመላእክት ብቻ እንጂ አይታይም። በእሑድ ሕግ ጊዜ የሚታየው ማኅተም ግን የሰባተኛውን ቀን ሰንበት የሚጠብቁ ናቸው፥ ምክንያቱም እርሱ የእግዚአብሔር ሕዝብ ማኅተም ወይም ምልክት ነውና።</w:t>
      </w:r>
    </w:p>
    <w:p>
      <w:pPr>
        <w:pStyle w:val="ArticleScripture"/>
        <w:jc w:val="left"/>
      </w:pPr>
      <w:r>
        <w:rPr>
          <w:rFonts w:ascii="Ebrima" w:hAnsi="Ebrima" w:eastAsia="Ebrima" w:cs="Ebrima"/>
        </w:rPr>
        <w:t>ደግሞም ለእስራኤል ልጆች ተናገር፥ እንዲህም በል፤ በእውነት ሰንበቴን ትጠብቁ፤ ይህም በትውልዶቻችሁ ሁሉ መካከል በእኔና በእናንተ መካከል ምልክት ነው፤ እኔ የምቀድሳችሁ እግዚአብሔር እንደ ሆንሁ እንድታውቁ። ዘጸአት 31፥13።</w:t>
      </w:r>
    </w:p>
    <w:p>
      <w:pPr>
        <w:pStyle w:val="ArticleBody"/>
        <w:jc w:val="left"/>
      </w:pPr>
      <w:r>
        <w:rPr>
          <w:rFonts w:ascii="Ebrima" w:hAnsi="Ebrima" w:eastAsia="Ebrima" w:cs="Ebrima"/>
        </w:rPr>
        <w:t>ማኅተም የመቶ አርባ አራት ሺህ ሰዎች በ2020 ዓ.ም. ጁላይ 18 ጀመረ፥ እናም የእሑድ ሕግ ከመጣ በፊት መፈጸም አለበት።</w:t>
      </w:r>
    </w:p>
    <w:p>
      <w:pPr>
        <w:pStyle w:val="ArticleScripture"/>
        <w:jc w:val="left"/>
      </w:pPr>
      <w:r>
        <w:rPr>
          <w:rFonts w:ascii="Ebrima" w:hAnsi="Ebrima" w:eastAsia="Ebrima" w:cs="Ebrima"/>
        </w:rPr>
        <w:t>እናንተ የዓለም ነዋሪዎች ሁሉ፥ በምድርም የምትኖሩ ሆይ፥ በተራሮች ላይ ምልክት በሚያቆም ጊዜ ተመልከቱ፤ መለከትም በሚነፋ ጊዜ ስሙ። ኢሳይያስ 18፥3።</w:t>
      </w:r>
    </w:p>
    <w:p>
      <w:pPr>
        <w:pStyle w:val="ArticleBody"/>
        <w:jc w:val="left"/>
      </w:pPr>
      <w:r>
        <w:rPr>
          <w:rFonts w:ascii="Ebrima" w:hAnsi="Ebrima" w:eastAsia="Ebrima" w:cs="Ebrima"/>
        </w:rPr>
        <w:t>አሁን የተፈታው ሰባቱ ነጐድጓዶች፣ የመቶ አርባ አራት ሺህ ታሪክ በሦስተኛው ወዮ የመለከት ማስጠንቀቂያ አውድ ውስጥ የተቀመጠ መልእክት የማወጅ ሥራ እንደሆነ ያሳያል። በመጽሐፍ ቅዱሳዊ ትንቢት ውስጥ የእስልምና መለከት፣ ከመቃብር ተነሥቶ በተከፈተው ዓላማ የሚነፋው ነው።</w:t>
      </w:r>
    </w:p>
    <w:p>
      <w:pPr>
        <w:pStyle w:val="ArticleBody"/>
        <w:jc w:val="left"/>
      </w:pPr>
      <w:r>
        <w:rPr>
          <w:rFonts w:ascii="Ebrima" w:hAnsi="Ebrima" w:eastAsia="Ebrima" w:cs="Ebrima"/>
        </w:rPr>
        <w:t>ከ1840 እስከ 1844 ባለው ታሪክ ከሚገኙት አራቱ የመንገድ ምልክቶች ጋር የሚጣጣሙ የእያንዳንዱ የማሻሻያ መስመር አራቱ የመንገድ ምልክቶች፣ የእያንዳንዱ የማሻሻያ መስመር አራቱ እርምጃዎች ሁሉ ሁልጊዜ አንድ ዓይነት ጭብጥ እንደሚይዙ ያስረግጣሉ። በ1840 እስከ 1844 የተወከለው የአንድ መቶ አርባ አራት ሺህ ታሪክ ውስጥ የመጀመሪያው የመንገድ ምልክት፣ በመስከረም 11 ቀን 2001 የመልእክቱ ኃይል መስጠት ነበር። ያ የመንገድ ምልክት እስልምና ነበር። ለአንድ መቶ አርባ አራት ሺህ ያለው ተመሳሳይ ታሪክ ሁለተኛው የመንገድ ምልክት፣ በሐምሌ 18 ቀን 2020 የደረሰው ቅር መሰኘት ነበር። ያ የመንገድ ምልክት፣ የጊዜ ተግባራዊነት በመጠቀም የተበላሸ የእስልምና ትንቢት ነበር። የእኩለ ሌሊት ጩኸትን የሚያመለክተው ሦስተኛው የመንገድ ምልክት፣ ስለ እስልምና ያለውን የወደቀ ትንቢት እርማት ነው። ይህ እርማት የጊዜ ተግባራዊነትን መተው ይወክላል። አራተኛው የመንገድ ምልክት የእሁድ ሕግ ነው፤ በዚያም የሚነሣው ሰንደቅ ሰባተኛውን መለከት ያስነፋል፥ እርሱም ሦስተኛው ወዮ ነው፥ እርሱም እስልምና ነው።</w:t>
      </w:r>
    </w:p>
    <w:p>
      <w:pPr>
        <w:pStyle w:val="ArticleBody"/>
        <w:jc w:val="left"/>
      </w:pPr>
      <w:r>
        <w:rPr>
          <w:rFonts w:ascii="Ebrima" w:hAnsi="Ebrima" w:eastAsia="Ebrima" w:cs="Ebrima"/>
        </w:rPr>
        <w:t>ኢሳይያስ ምዕራፍ አርባ ለሚቀጥሉት ሃያ ስድስት ምዕራፎች መነሻ ነጥቡን ይለይታል። ያ መነሻ ነጥብ በራእይ መጽሐፍ ምዕራፍ አሥራ አንድ ውስጥ ይገኛል፥ በዚያም ሕዝቡን ያሠቃዩ የነበሩት ሁለቱ ነቢያት ወደ ሕይወት ሲመለሱ። አጽናኙ ያስነሣቸዋል እና በቆመ ሁኔታ ያኖራቸዋል፥ ከዚያም በኋላ ወደ ሰማይ ይወሰዳሉ። ኢሳይያስ የኤልያስን መልእክተኛ በምድረ በዳ የሚጮህ ድምፅ እንደሆነ ይገልጻል። ከዚያም ያ መልእክተኛ መልእክቱ ምን እንደሚሆን ይጠይቃል፥ በትንቢታዊ ምልክታዊነትም የእስልምና መልእክት ምልክት የሚያውጅው የመለከት ማስጠንቀቂያ እንደሆነ ይነገረዋል። ሆኖም በመጨረሻዎቹ ዘመናት እስልምና እንደ ማስጠንቀቂያ መለከት ሊቀርብ የሚችለው ያለፈው እስልምና በመለየት ብቻ ነው። በሚለራውያን እንደ ተረዳው የእስልምና መጀመሪያ፥ እና በዕንባቆም ሁለቱ ቅዱሳን ሰሌዳዎች ላይ በስዕላዊ ሁኔታ እንደ ተገለጸው፥ የሦስተኛውን ወዮ እስልምና ለመለየት መጠቀም ይገባል።</w:t>
      </w:r>
    </w:p>
    <w:p>
      <w:pPr>
        <w:pStyle w:val="ArticleScripture"/>
        <w:jc w:val="left"/>
      </w:pPr>
      <w:r>
        <w:rPr>
          <w:rFonts w:ascii="Ebrima" w:hAnsi="Ebrima" w:eastAsia="Ebrima" w:cs="Ebrima"/>
        </w:rPr>
        <w:t>በጌታ ቀን በመንፈስ ነበርሁ፥ ከኋላዬም እንደ መለከት ያለ ታላቅ ድምፅ ሰማሁ። ራእይ 1፥10።</w:t>
      </w:r>
    </w:p>
    <w:p>
      <w:pPr>
        <w:pStyle w:val="ArticleBody"/>
        <w:jc w:val="left"/>
      </w:pPr>
      <w:r>
        <w:rPr>
          <w:rFonts w:ascii="Ebrima" w:hAnsi="Ebrima" w:eastAsia="Ebrima" w:cs="Ebrima"/>
        </w:rPr>
        <w:t>ዮሐንስ በራእዩ ከኋላው የመለከት ድምፅ ሰማ፤ ዮሐንስም ከያለፈው የሚመጣን ድምፅ የሚሰሙትን አንድ መቶ አርባ አራት ሺህ ይወክላል። ከዮሐንስ በኋላ ያለው ድምፅ፣ ማለትም ካለፈው የሚመጣውን የመለከት ድምፅ የሚወክል ይህ፣ መለከቶቹ በእሑድ አምልኮ ላይ የተፈጸሙ የእግዚአብሔር ፍርዶች መሆናቸውን የሚያመለክተው የቀደሙ አባቶች ግንዛቤ ነው። የመጀመሪያዎቹ አራት መለከቶች በ321 ዓ.ም. በቆስጠንጢኖስ የመጀመሪያው የእሑድ ሕግ ከተደነገገ በኋላ፣ በዚያ ምላሽ ላይ በአረማዊቱ ሮም ላይ መጡ። አምስተኛውና ስድስተኛው መለከት፣ እነርሱም የመጀመሪያውና የሁለተኛው ወዮታ፣ ደግሞ በ538 ዓ.ም. በኦርሊያንስ ጉባኤ የእሑድ ሕግ ካወጣች በኋላ በጳጳሳዊቱ ሮም ላይ የመጡ የእግዚአብሔር ፍርዶችን ይወክላሉ። ሦስተኛው ወዮታ የእሑድ ሕግ በአሜሪካ አንድ ሕገ መንግሥታት ሲወጣ በእስልምና ይመጣል። ከዚያም ዓላማው ይሰቀላል፣ በእስልምናም የትንቢታዊ ሚና እንደ መጀመሪያው ሚናው መሠረት ይለይታል።</w:t>
      </w:r>
    </w:p>
    <w:p>
      <w:pPr>
        <w:pStyle w:val="ArticleBody"/>
        <w:jc w:val="left"/>
      </w:pPr>
      <w:r>
        <w:rPr>
          <w:rFonts w:ascii="Ebrima" w:hAnsi="Ebrima" w:eastAsia="Ebrima" w:cs="Ebrima"/>
        </w:rPr>
        <w:t>በመለያ የተነገረው መልእክት የሚጸናው ያ መልእክት በአልፋና ኦሜጋ አውድ ውስጥ ሲቀመጥ ብቻ ነው። በኢሳይያስ ምዕራፍ አርባ ውስጥ ከዚህ መግቢያ በኋላ፣ እግዚአብሔር እንደ አልፋና ኦሜጋ የቀረበበት ከሁሉ የሚበልጥ ጠንካራና ቀጥተኛ መጽሐፍ ቅዱሳዊ አቀራረብ በተከታታይ ባሉ በርካታ ምዕራፎች ውስጥ ተዘርግቷል። እነዚያ ምዕራፎች፣ “እግዚአብሔር ለባሪያዎቹ ፈጥኖ ሊሆን ያለውን ነገር ያሳየው ዘንድ” ለኢየሱስ “የሰጠው” እና “በመልአኩም ልኮ ለባሪያው ለዮሐንስ በምልክት ያሳወቀው” የኢየሱስ ክርስቶስ ራእይ እንደሆነ፣ ዮሐንስም “በመጽሐፍ ጻፎ” “ለሰባቱ አብያተ ክርስቲያናት” የላከውን ነገር ኢሳይያስ በራሱ መልኩ የወከለው ናቸው።</w:t>
      </w:r>
    </w:p>
    <w:p>
      <w:pPr>
        <w:pStyle w:val="ArticleBody"/>
        <w:jc w:val="left"/>
      </w:pPr>
      <w:r>
        <w:rPr>
          <w:rFonts w:ascii="Ebrima" w:hAnsi="Ebrima" w:eastAsia="Ebrima" w:cs="Ebrima"/>
        </w:rPr>
        <w:t>በሚቀጥለው ጽሑፍ የሚከተሉትን የኢሳይያስ ምዕራፎች እንመለከታለን።</w:t>
      </w:r>
    </w:p>
    <w:p>
      <w:pPr>
        <w:pStyle w:val="ArticleScripture"/>
        <w:jc w:val="left"/>
      </w:pPr>
      <w:r>
        <w:rPr>
          <w:rFonts w:ascii="Ebrima" w:hAnsi="Ebrima" w:eastAsia="Ebrima" w:cs="Ebrima"/>
        </w:rPr>
        <w:t>የዚህን ትንቢት ቃሎች የሚያነብ ብፁዕ ነው፥ የሚሰሙናም በውስጡ የተጻፉትን የሚጠብቁ ብፁዓን ናቸው፤ ጊዜው ቀርቦአልና። ራእይ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አራት</dc:title>
  <dc:subject>ኢሳይያስ አርባ</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