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አሥር</w:t>
      </w:r>
    </w:p>
    <w:p>
      <w:pPr>
        <w:pStyle w:val="ArticleSubtitle"/>
        <w:jc w:val="left"/>
      </w:pPr>
      <w:r>
        <w:rPr>
          <w:rFonts w:ascii="Ebrima" w:hAnsi="Ebrima" w:eastAsia="Ebrima" w:cs="Ebrima"/>
        </w:rPr>
        <w:t>በሰማይ ያለው ጦርነት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2023-11-03</w:t>
      </w:r>
    </w:p>
    <w:p>
      <w:pPr>
        <w:pStyle w:val="ArticleBody"/>
        <w:jc w:val="left"/>
      </w:pPr>
      <w:r>
        <w:rPr>
          <w:rFonts w:ascii="Ebrima" w:hAnsi="Ebrima" w:eastAsia="Ebrima" w:cs="Ebrima"/>
        </w:rPr>
        <w:t>በክርስቶስና በሉሲፈር (ብርሃን ተሸካሚው) መካከል ያለው ታላቅ ተጋድሎ በሰማይ ጀመረ፥ እግዚአብሔርም የምሕረት ጊዜ ፈቀደ። ሉሲፈር ዓመፁን በሰፋ መጠን በሚያስፋፋበት ጊዜ፥ የብርሃን ተሸካሚው ዓመፅ ፍሬ እንዲገለጥ የተወሰነ የጊዜ ወሰን ተፈቀደ። እግዚአብሔርም የምሕረት ጊዜው እንዳበቃ በወሰነ ጊዜ፥ የሉሲፈር ስም ከሉሲፈር ብርሃን ተሸካሚ ወደ ሰይጣን፥ ተቃዋሚው፥ ተለወጠ። ለሰይጣንና በዓመፁ የተባበሩት መላእክት የምሕረት ጊዜው አብቅቶ ነበር፥ ከሰማይም ተጥለው ወደ ዘላለማዊ እሳት ተፈረደባቸው።</w:t>
      </w:r>
    </w:p>
    <w:p>
      <w:pPr>
        <w:pStyle w:val="ArticleScripture"/>
        <w:jc w:val="left"/>
      </w:pPr>
      <w:r>
        <w:rPr>
          <w:rFonts w:ascii="Ebrima" w:hAnsi="Ebrima" w:eastAsia="Ebrima" w:cs="Ebrima"/>
        </w:rPr>
        <w:t>ከዚያም በግራ ያሉትን ደግሞ፣ ‘እናንተ የተረገማችሁ፣ ለሰይጣንና ለመላእክቱ የተዘጋጀው ወደ ዘላለማዊ እሳት ከእኔ ራቁ’ ይላቸዋል። ማቴዎስ 25፥41።</w:t>
      </w:r>
    </w:p>
    <w:p>
      <w:pPr>
        <w:pStyle w:val="ArticleBody"/>
        <w:jc w:val="left"/>
      </w:pPr>
      <w:r>
        <w:rPr>
          <w:rFonts w:ascii="Ebrima" w:hAnsi="Ebrima" w:eastAsia="Ebrima" w:cs="Ebrima"/>
        </w:rPr>
        <w:t>በክርስቶስና በሰይጣን መካከል ያለው ታላቁ ተጋድሎ ከዚያ በኋላ ወደ ኤደን አትክልት ደረሰ፣ እንደገናም እግዚአብሔር የፈተና ዘመን አካተተ። ሰይጣን ስለ ሞትና ስለ ዛፉ ፍሬ እግዚአብሔር እንደ ዋሸ በከሰሰ ጊዜ፣ ሔዋንንም በዓመፁ እንድትካፈል ባታለላት ጊዜ፣ በሰማይ እንደ ሆነው ሁሉ የሰይጣን ዓመፅ ፍሬዎች በምድር ላይ እንዲገለጡ ዳግመኛ የተወሰነ የጊዜ ክፍለ ዘመን ተፈቀደ። በዚያም ሰይጣን “ከሳሽ” ማለት የሆነውን ተጨማሪ ስም፣ ዲያብሎስ፣ ተቀበለ። የፈተናው ዘመን (በሰይጣን ዓመፅ የተባበሩት የአዳም ልጆች የሚመለከተው) በሚያበቃበት ጊዜ፣ እነዚያ የአዳም ልጆች ለዘላለማዊ እሳት ይፈረድባቸዋል።</w:t>
      </w:r>
    </w:p>
    <w:p>
      <w:pPr>
        <w:pStyle w:val="ArticleScripture"/>
        <w:jc w:val="left"/>
      </w:pPr>
      <w:r>
        <w:rPr>
          <w:rFonts w:ascii="Ebrima" w:hAnsi="Ebrima" w:eastAsia="Ebrima" w:cs="Ebrima"/>
        </w:rPr>
        <w:t>በሰማይም ጦርነት ሆነ፤ ሚካኤልና መላእክቱ ከዘንዶው ጋር ተዋጉ፤ ዘንዶውም እርሱና መላእክቱ ተዋጉ፥ ነገር ግን አልቻሉም፤ ከዚያም በኋላ በሰማይ ስፍራቸው አልተገኘም። ያም ታላቁ ዘንዶ፥ ያ የቀድሞው እባብ፥ ዲያብሎስና ሰይጣን ተብሎ የሚጠራው፥ ዓለሙን ሁሉ የሚያስተውል፥ ወደ ምድር ተጣለ፤ መላእክቱም ከእርሱ ጋር ተጣሉ። ራእይ 12፥7–9።</w:t>
      </w:r>
    </w:p>
    <w:p>
      <w:pPr>
        <w:pStyle w:val="ArticleBody"/>
        <w:jc w:val="left"/>
      </w:pPr>
      <w:r>
        <w:rPr>
          <w:rFonts w:ascii="Ebrima" w:hAnsi="Ebrima" w:eastAsia="Ebrima" w:cs="Ebrima"/>
        </w:rPr>
        <w:t>በታላቁ ተጋድሎ መጀመሪያ በሰማይ የነበረው ሰልፍ በታላቁ ተጋድሎ መጨረሻ ያለውን ሰልፍ ያመለክታል፤ ምክንያቱም አልፋና ኦሜጋ ሁልጊዜ የአንድ ነገርን መጨረሻ ከመጀመሪያው ጋር ያሳያሉና። በሰማይ የተካሄደው የሰልፉ መግለጫ በሰማይ በታየ ታላቅ ድንቅ ይጀምራል።</w:t>
      </w:r>
    </w:p>
    <w:p>
      <w:pPr>
        <w:pStyle w:val="ArticleScripture"/>
        <w:jc w:val="left"/>
      </w:pPr>
      <w:r>
        <w:rPr>
          <w:rFonts w:ascii="Ebrima" w:hAnsi="Ebrima" w:eastAsia="Ebrima" w:cs="Ebrima"/>
        </w:rPr>
        <w:t>በሰማይም ታላቅ ምልክት ታየ፤ ፀሐይን የለበሰች አንዲት ሴት፥ ጨረቃም ከእግሮቿ በታች ነበረች፥ በራሷም ላይ የአሥራ ሁለት ከዋክብት አክሊል ነበረ፤ ፀንሳም ነበረች፥ ልትወልድ ስትምጥ በምጥ እየተጨነቀች ጮኸች። ራእይ 12፥1-2።</w:t>
      </w:r>
    </w:p>
    <w:p>
      <w:pPr>
        <w:pStyle w:val="ArticleBody"/>
        <w:jc w:val="left"/>
      </w:pPr>
      <w:r>
        <w:rPr>
          <w:rFonts w:ascii="Ebrima" w:hAnsi="Ebrima" w:eastAsia="Ebrima" w:cs="Ebrima"/>
        </w:rPr>
        <w:t>በክርስቶስና በሰይጣን መካከል ያለው የታላቁ ተጋድሎ የመጨረሻ ግጭት በሚፈጸምበት ጊዜ፣ ይህም የምሕረት ጊዜ ገና በሥራ ላይ ሳለ ነው፤ የውጊያው መስክ በኢየሱስ ክርስቶስ ራእይ ውስጥ በሰማይ እንዳለ ተመልክቶአል። ይህ እውነት አሁን እየተገለጠ ነው። ሐዋርያው ጳውሎስ ስለ ሦስት ሰማያት ይናገራል።</w:t>
      </w:r>
    </w:p>
    <w:p>
      <w:pPr>
        <w:pStyle w:val="ArticleScripture"/>
        <w:jc w:val="left"/>
      </w:pPr>
      <w:r>
        <w:rPr>
          <w:rFonts w:ascii="Ebrima" w:hAnsi="Ebrima" w:eastAsia="Ebrima" w:cs="Ebrima"/>
        </w:rPr>
        <w:t>“ሐዋርያው ጳውሎስ በክርስቲያናዊ ልምምዱ መጀመሪያ ዘመን ስለ ኢየሱስ ተከታዮች የእግዚአብሔርን ፈቃድ ለመማር ልዩ እድሎች ተሰጥተውት ነበር። እርሱ ‘እስከ ሦስተኛው ሰማይ’ ድረስ ‘ተነጥቆ’ ነበር፤ ‘ወደ ገነትም ገብቶ ሰው ሊናገረው የማይፈቀድለትን የማይነገር ቃል ሰማ።’ እርሱ ራሱም ‘ከጌታ የሆኑ’ ብዙ ‘ራእዮችና ራእይ መግለጫዎች’ እንደ ተሰጡት አመነ። ስለ ወንጌል እውነት መርሆዎች ያለው መረዳት ‘ከሁሉ ይልቅ ታላላቅ ሐዋርያት’ ያላቸውን ያህል ነበር። 2 ቆሮንቶስ 12:2, 4, 1, 11። ‘እውቀትን የሚበልጠውን የክርስቶስ ፍቅር’ ስፋትና ርዝመት፣ ጥልቀትና ከፍታ ፍጹምና ግልጽ የሆነ ማስተዋል ነበረው። ኤፌሶን 3:18, 19።” የሐዋርያት ሥራ, 469።</w:t>
      </w:r>
    </w:p>
    <w:p>
      <w:pPr>
        <w:pStyle w:val="ArticleBody"/>
        <w:jc w:val="left"/>
      </w:pPr>
      <w:r>
        <w:rPr>
          <w:rFonts w:ascii="Ebrima" w:hAnsi="Ebrima" w:eastAsia="Ebrima" w:cs="Ebrima"/>
        </w:rPr>
        <w:t>በታላቁ ተጋድሎ መጀመሪያ ያለው ጦርነት በሦስተኛው ሰማይ ተጀመረ፤ በታላቁም ተጋድሎ ፍጻሜ ያለው ጦርነት በመጀመሪያው ሰማይ ይፈጸማል። ሦስት ሰማያት አሉ፤ የመጀመሪያውም ሰማይ የምድር ፕላኔት ከባቢ አየርን የሚወክል ነው። ሁለተኛው ሰማይ ፀሐይን፣ ጨረቃንና ከዋክብትን ያመለክታል። ሦስተኛው ሰማይ እህት ዋይት “ገነት” ብላ የጠራችው ሲሆን፣ የእግዚአብሔርን ዙፋን መገኛ ይወክላል። ብርሃን ተሸካሚው ሉሲፈር ዓመፁን የጀመረው በእግዚአብሔር የትእዛዝ ማዕከል እጅግ ቅርብ መገኘት ውስጥ ነበር።</w:t>
      </w:r>
    </w:p>
    <w:p>
      <w:pPr>
        <w:pStyle w:val="ArticleBody"/>
        <w:jc w:val="left"/>
      </w:pPr>
      <w:r>
        <w:rPr>
          <w:rFonts w:ascii="Ebrima" w:hAnsi="Ebrima" w:eastAsia="Ebrima" w:cs="Ebrima"/>
        </w:rPr>
        <w:t>ሦስተኛው ሰማይ አንዳንድ ነቢያት፣ እህት ዋይትንም ጨምሮ፣ በራእይ የተወሰዱበት ስፍራ ነው። ጳውሎስ በዚያ በነበረ ጊዜ፣ በ2020 ዓ.ም. ሐምሌ 11 በጎዳና ላይ ተገድለው የነበሩት የደረቁ አጥንቶች እንዴት እንደ ነቁ ታሪክ፣ እና ከዚያ በኋላ ከአንድ መቶ አርባ አራት ሺህ ልደት ጋር የተከተሉት ክስተቶች ታዩት። ጳውሎስ ያንን ታሪክ እንዳያካፍል ተከልክሎ ነበር፤ ምክንያቱም ያ ታሪክ “መናገር” ያልተፈቀደ ታሪክ እንደ ሆነ ተመስሎ ነበር። ጳውሎስ ዮሐንስ ገላጩ የኢየሱስ ክርስቶስን ራእይ የተቀበለበት ራእይ ከመቀበሉ በፊት ከሠላሳ ዓመታት በላይ ትንሽ ቀደም ብሎ ሞተ። ዮሐንስም፣ እንደ ጳውሎስ ሁሉ፣ ሰባቱ ነጎድጓዶች የ“ተናገሩትን” ሰማ፤ እርሱም ደግሞ የ“ተናገሩትን” እንዳይጽፍ ተነገረው። ሰባቱ ነጎድጓዶች የ“ተናገሩት” ሁለቱ ምስክሮች በጎዳና ላይ ሞተው የነበሩባቸው ሦስት ቀን ተኩል ምሳሌያዊ ቀኖች እስከሚፈጸሙ ድረስ የታተመ ሆኖ ሊቆይ ነበር።</w:t>
      </w:r>
    </w:p>
    <w:p>
      <w:pPr>
        <w:pStyle w:val="ArticleScripture"/>
        <w:jc w:val="left"/>
      </w:pPr>
      <w:r>
        <w:rPr>
          <w:rFonts w:ascii="Ebrima" w:hAnsi="Ebrima" w:eastAsia="Ebrima" w:cs="Ebrima"/>
        </w:rPr>
        <w:t>ሰባቱም ነጐድጓዶች ድምፃቸውን በተናገሩ ጊዜ፥ እኔ ልጽፍ ነበርሁ፤ ከሰማይም እንዲህ የሚል ድምፅ ሰማሁ፦ ሰባቱ ነጐድጓዶች የተናገሩትን ነገር አትም፥ አትጻፈውም። ራእይ 10፥4።</w:t>
      </w:r>
    </w:p>
    <w:p>
      <w:pPr>
        <w:pStyle w:val="ArticleBody"/>
        <w:jc w:val="left"/>
      </w:pPr>
      <w:r>
        <w:rPr>
          <w:rFonts w:ascii="Ebrima" w:hAnsi="Ebrima" w:eastAsia="Ebrima" w:cs="Ebrima"/>
        </w:rPr>
        <w:t>ነቢያት ሁሉ ስለ መርማሪ ፍርድ “የመጨረሻ ዘመናት” ይመሰክራሉ፤ እነዚያም “የመጨረሻ ዘመናት” በተለይ በ2001 ዓ.ም. መስከረም 1 ተጀመሩ፣ አሁንም ማኅተም መደረግ ወደሚጀምርበት ደረጃ ደርሰዋል። ማኅተም መደረግ ሁለቱ የተገደሉ ምስክሮች በጎዳና ላይ ተጥለው የተኙባቸው ሶስት ቀን ተኩል ምሳሌያዊ ቀናት በሚያበቁበት ጊዜ ይጀምራል። ነቢያት ሁሉ እርስ በርሳቸው ይስማማሉ። ጳውሎስ በመጀመሪያው ሰማይ ውስጥ የሚካሄደውን የመጨረሻው የፈተና ዘመን ጦርነት የውጊያ ሜዳ አየ። በመጀመሪያው ሰማይ ውስጥ የሚካሄደው የመጨረሻው የፈተና ዘመን ጦርነት የውጊያ ሜዳ፣ በሦስተኛው ሰማይ ውስጥ ከተካሄደው ከመጀመሪያው የፈተና ዘመን ጦርነት የውጊያ ሜዳ ጋር ይመሳሰላል። የውጊያ ሜዳዎቹን እንደ የፈተና ዘመን ጦርነት ውጊያዎች ማለት አላስፈላጊ እንደሚመስል ሊታይ ይችላል፤ ነገር ግን በመጀመሪያው ውጊያ የክርስቶስ ተቃዋሚ የነበረውና በመጨረሻው ውጊያ ደግሞ የአንድ መቶ አርባ አራት ሺህ ተቃዋሚ የሆነው ሰይጣን ዘመኑ አጭር እንደሆነ ያውቃል። ይህ ጦርነት በፈተና ዘመን ወሰን ውስጥ የተቀመጠ ውጊያ እንደሆነ ያውቃል። እኛስ?</w:t>
      </w:r>
    </w:p>
    <w:p>
      <w:pPr>
        <w:pStyle w:val="ArticleBody"/>
        <w:jc w:val="left"/>
      </w:pPr>
      <w:r>
        <w:rPr>
          <w:rFonts w:ascii="Ebrima" w:hAnsi="Ebrima" w:eastAsia="Ebrima" w:cs="Ebrima"/>
        </w:rPr>
        <w:t>በ1840 ዓ.ም. ኃያሉ መልአክ ወርዶ የመጀመሪያውን መልአክ መልእክት አበረታታ። የዚያን ትውልድ ፕሮቴስታንቶች በዚያን ጊዜ ተፈትነው ነበር፣ በመጨረሻም የባቢሎን ሴቶች ልጆች ተብለው ሲጠሩ ከእነርሱ ጋር የዓመፅ ስም ተያይዞባቸው ተቀረ። የሉሲፈርም ስም በፈተናው የምሕረት ጊዜ ውስጥ ተለወጠ። በ1840 ዓ.ም. የወረደው ኃያል መልአክ፣ በመስከረም 11 ቀን 2001 ዓ.ም. የወረደውን የራእይ አሥራ ስምንት ኃያል መልአክ ይወክል ነበር። በ1840 ዓ.ም. የምርመራ ፍርድ ገና አልተጀመረም ነበር፥ ምክንያቱም ገና አራት ዓመት ወደፊት ነበርና፤ ነገር ግን ፕሮቴስታንቶች አሁንም የሕያዋንን ፍርድ ትንቢታዊ ውክልና ሰጡ፥ ምክንያቱም መልአኩ በ1840 ዓ.ም. በወረደ ጊዜ የፈተናቸው የምሕረት ጊዜ ተጀመረ። በ2001 ዓ.ም. የራእይ አሥራ ስምንት መልአክ በወረደ ጊዜ፣ በሰማይ ያለው ፍርድ ከሙታን ፍርድ ወደ ሕያዋን ፍርድ ተለወጠ።</w:t>
      </w:r>
    </w:p>
    <w:p>
      <w:pPr>
        <w:pStyle w:val="ArticleBody"/>
        <w:jc w:val="left"/>
      </w:pPr>
      <w:r>
        <w:rPr>
          <w:rFonts w:ascii="Ebrima" w:hAnsi="Ebrima" w:eastAsia="Ebrima" w:cs="Ebrima"/>
        </w:rPr>
        <w:t>በ2020 ዓ.ም. ጁላይ 18፣ በየመጀመሪያው መልአክ እንቅስቃሴ የመጀመሪያው ተስፋ መቁረጥ እንደሚያመለክተው በሦስተኛው መልአክ እንቅስቃሴ ያለው የመጀመሪያው ተስፋ መቁረጥ ደረሰ። በመጀመሪያው እንቅስቃሴ፣ የፕሮቴስታንቶች የፈተና ሂደት በመጀመሪያው ተስፋ መቁረጥ የመንገድ ምልክት ላይ ተጠናቀቀ፣ ከዚያም የመጀመሪያው እንቅስቃሴ ፈተና ተጀመረ። በ2020 ዓ.ም. ጁላይ 18፣ የፍርድ ሂደቱ ሌላ እርምጃ ወደ ፊት አራመደ፤ ምክንያቱም በሦስት ቀን ተኩል ምድረ በዳ መጨረሻ ላይ ሊደርስ የነበረው መልእክት የእኩለ ሌሊት ጩኸት መልእክት ፍጹምና የመጨረሻ ፍጻሜ ብቻ ሳይሆን፣ የአንድ መቶ አርባ አራት ሺህ መታተም መድረሱን ደግሞ በትንቢታዊ ሁኔታ ይወክል ነበር።</w:t>
      </w:r>
    </w:p>
    <w:p>
      <w:pPr>
        <w:pStyle w:val="ArticleScripture"/>
        <w:jc w:val="left"/>
      </w:pPr>
      <w:r>
        <w:rPr>
          <w:rFonts w:ascii="Ebrima" w:hAnsi="Ebrima" w:eastAsia="Ebrima" w:cs="Ebrima"/>
        </w:rPr>
        <w:t>የእስራኤልም አምላክ ክብር ከቆመበት ከኪሩብ ላይ ወደ ቤቱ መድረክ ወጣ። በጎኑም የጸሐፊ ቀለም መያዣ ያለውን በተልባ ልብስ የተለበሰውን ሰው ጠራው፤ እግዚአብሔርም እንዲህ አለው፦ በከተማይቱ መካከል፥ በኢየሩሳሌም መካከል እለፍ፤ በመካከልዋም ስለሚደረጉት ርኵሰቶች ሁሉ የሚተክዙና የሚያለቅሱ ሰዎችን ግንባር ላይ ምልክት አድርግ። ሕዝቅኤል 9፥3፣ 4።</w:t>
      </w:r>
    </w:p>
    <w:p>
      <w:pPr>
        <w:pStyle w:val="ArticleBody"/>
        <w:jc w:val="left"/>
      </w:pPr>
      <w:r>
        <w:rPr>
          <w:rFonts w:ascii="Ebrima" w:hAnsi="Ebrima" w:eastAsia="Ebrima" w:cs="Ebrima"/>
        </w:rPr>
        <w:t>የአንድ መቶ አርባ አራት ሺህ ሰዎች የመታተም ሂደት በትውልዳቸው ጊዜ ጀመረ፤ ይህም ደግሞ ትንሣኤአቸው ነበር። የአራቱ ነፋሳት መልእክት የሞቱትን ደረቅ አጥንቶች ወደ ሕይወት ያመጣል፤ የአራቱ ነፋሳት መልእክትም የአንድ መቶ አርባ አራት ሺህ ሰዎች መታተም መልእክት ነው። ጳውሎስና ዮሐንስ እኛ አሁን እየኖርንበት ያለውን ታሪክ፣ “ብዙ ነቢያትና ጻድቃን ሊያዩት የናፈቁትን” ታሪክ ሁለቱም አዩትና ሰሙት። በመጀመሪያው መልአክ ታላቅ እንቅስቃሴ የተመሰለውን የሶስተኛው መልአክ ታላቅ እንቅስቃሴ ታሪክ።</w:t>
      </w:r>
    </w:p>
    <w:p>
      <w:pPr>
        <w:pStyle w:val="ArticleScripture"/>
        <w:jc w:val="left"/>
      </w:pPr>
      <w:r>
        <w:rPr>
          <w:rFonts w:ascii="Ebrima" w:hAnsi="Ebrima" w:eastAsia="Ebrima" w:cs="Ebrima"/>
        </w:rPr>
        <w:t>“ከ1840–1844 ጀምሮ የተሰጡት መልእክቶች አሁን በኃይል እንዲቀርቡ ይገባል፥ ምክንያቱም አቅጣጫቸውን ያጡ ብዙ ሰዎች አሉ። መልእክቶቹ ወደ ሁሉም ቤተ ክርስቲያናት ሊደርሱ ይገባል።”</w:t>
      </w:r>
    </w:p>
    <w:p>
      <w:pPr>
        <w:pStyle w:val="ArticleScripture"/>
        <w:jc w:val="left"/>
      </w:pPr>
      <w:r>
        <w:rPr>
          <w:rFonts w:ascii="Ebrima" w:hAnsi="Ebrima" w:eastAsia="Ebrima" w:cs="Ebrima"/>
        </w:rPr>
        <w:t>“ክርስቶስ እንዲህ አለ፦ ‘ዓይኖቻችሁ ስለሚያዩ ብፁዓን ናቸው፤ ጆሮዎቻችሁም ስለሚሰሙ ብፁዓን ናቸው። እውነት እላችኋለሁና፥ ብዙ ነቢያትና ጻድቃን የምታዩትን ነገር ለማየት ተመኙ፥ አላዩትምም፤ የምትሰሙትንም ነገር ለመስማት ተመኙ፥ አልሰሙትምም’ [ማቴዎስ 13፥16, 17]። በ1843 እና በ1844 የታዩትን ነገሮች ያዩ ዓይኖች ብፁዓን ናቸው።”</w:t>
      </w:r>
    </w:p>
    <w:p>
      <w:pPr>
        <w:pStyle w:val="ArticleScripture"/>
        <w:jc w:val="left"/>
      </w:pPr>
      <w:r>
        <w:rPr>
          <w:rFonts w:ascii="Ebrima" w:hAnsi="Ebrima" w:eastAsia="Ebrima" w:cs="Ebrima"/>
        </w:rPr>
        <w:t>“መልእክቱ ተሰጥቶአል። እናም መልእክቱን በመድገም ረገድ ምንም መዘግየት ሊኖር አይገባም፤ ምክንያቱም የዘመኑ ምልክቶች እየተፈጸሙ ናቸው፤ የመዝጊያው ሥራ መከናወን አለበት። ታላቅ ሥራ በአጭር ጊዜ ውስጥ ይከናወናል። በቅርቡ በእግዚአብሔር ትዕዛዝ የሚሰጥ አንድ መልእክት ወደ ታላቅ ጩኸት ያድጋል። ከዚያም ዳንኤል ምስክርነቱን ለመስጠት በዕጣው ውስጥ ይቆማል።” Manuscript Releases, volume 21, 437.</w:t>
      </w:r>
    </w:p>
    <w:p>
      <w:pPr>
        <w:pStyle w:val="ArticleBody"/>
        <w:jc w:val="left"/>
      </w:pPr>
      <w:r>
        <w:rPr>
          <w:rFonts w:ascii="Ebrima" w:hAnsi="Ebrima" w:eastAsia="Ebrima" w:cs="Ebrima"/>
        </w:rPr>
        <w:t>በሰማይ ውስጥ የሉሲፈር የመጀመሪያ ጦርነት ዋና ጭብጥ መግባባት ነበር። እርሱ ብርሃን ተሸካሚ ነበር፤ ያለውንም ሥፍራ ተጠቅሞ ስሕተትን በቅዱሳን መላእክት አእምሮ ውስጥ አስገባ። የዓመፁን ሐሳቦቹ የጠጡ መላእክት ስለ እግዚአብሔር በኋላ ያሰቡትን ነገሮች እንዲያስቡ ያሳተፋቸው ሉሲፈር መሆኑን እንኳ አላወቁም ተብሎ ተነግሮናል። በአትክልቱ ውስጥ ከሔዋን ጋር እንደነበረው ሁሉ እጅግ ረቂቅ ነበር፤ ስለዚህም አንድ ጊዜ ቅዱሳን የነበሩት መላእክት ሰይጣን በአእምሮአቸው ውስጥ የተከለው ሐሳብ የራሳቸው የመጀመሪያ ሐሳብ እንደሆነ ማመን ጀመሩ። እነዚያ ዘሮችም በመጨረሻ የዘላለም ጥፋትን ፍሬ አፈሩ።</w:t>
      </w:r>
    </w:p>
    <w:p>
      <w:pPr>
        <w:pStyle w:val="ArticleBody"/>
        <w:jc w:val="left"/>
      </w:pPr>
      <w:r>
        <w:rPr>
          <w:rFonts w:ascii="Ebrima" w:hAnsi="Ebrima" w:eastAsia="Ebrima" w:cs="Ebrima"/>
        </w:rPr>
        <w:t>በመጀመሪያው ሰማይ ውስጥ የሚካሄደው የመጨረሻው ጦርነት ሊጀምር ተቃርቦአል፤ እርሱም ስለ ቅዱሳን መላእክት መታለል አይደለም፣ ወይም ስለ ሰይጣን ሔዋንን ማሳት ደግሞ አይደለም፤ ነገር ግን በሰማያት ውስጥ እንዳለ ተደርጎ በሚወከል የተበላሸ የመገናኛ ሂደት አማካይነት ሰይጣን ሰዎችን ሁሉ ስለሚያሳት ነው። ይህም ሰይጣን ወደ ሰዎች ሐሳቦችን ለመቅረጽ የሚጠቀምበት የዓለም-አቀፍ ድር ነው፤ እነዚያም ሰዎች ሐሰትን እንዳመኑ ሳያውቁ፣ በዚህም እውነትን እንዳልወደዱ ያሳያሉ። በ“የመጨረሻ ዘመናት” ሰዎች “እውነትን” መውደድ ስላልነበራቸው ሐሰትን እንደሚቀበሉ ያቀረበው ሐዋርያው ጳውሎስ ነበር። ከሁሉም በላይ፣ ይህ ድንቅ የሰይጣን ሥራ የሚፈጸምበትን ታሪክ እርሱ በዓይኑ አይቶ ነበር።</w:t>
      </w:r>
    </w:p>
    <w:p>
      <w:pPr>
        <w:pStyle w:val="ArticleBody"/>
        <w:jc w:val="left"/>
      </w:pPr>
      <w:r>
        <w:rPr>
          <w:rFonts w:ascii="Ebrima" w:hAnsi="Ebrima" w:eastAsia="Ebrima" w:cs="Ebrima"/>
        </w:rPr>
        <w:t>የሰው ዘር ማታለል የሚፈጸመው የድራጎኑ ኃይል በሆኑት የተባበሩት መንግሥታት ዓለምአቀፋውያን አማካይነት ነው። በትንቢት ውስጥ ያሉት የተባበሩት መንግሥታት ዓለምአቀፋውያን ነገሥታትና ነጋዴዎችን ያካትታሉ። ነገሥታቱ መንግሥታት ናቸው፤ የቴክኖሎጂ ግዙፎችና ባለ ብዙ አገር ቢሊየነሮችም ነጋዴዎቹ ናቸው።</w:t>
      </w:r>
    </w:p>
    <w:p>
      <w:pPr>
        <w:pStyle w:val="ArticleBody"/>
        <w:jc w:val="left"/>
      </w:pPr>
      <w:r>
        <w:rPr>
          <w:rFonts w:ascii="Ebrima" w:hAnsi="Ebrima" w:eastAsia="Ebrima" w:cs="Ebrima"/>
        </w:rPr>
        <w:t>ጦርነቱ በእሁድ ሕግ ይጀምራል፤ በዚያ ጊዜም ዩናይትድ ስቴትስ ከአሥሩ ነገሥታት ውስጥ ዋናው ንጉሥ ትሆናለች። ከዚያም ዩናይትድ ስቴትስ እንደ ዘንዶ ተናግራለች፤ በዚህም የምድር አውሬው ስድስተኛ መንግሥት ፍጻሜውን ያገኛል። ከዚያም በአውሬው ፊት የሚያደርጋቸውን ተአምራት አማካይነት መላውን ዓለም ለማታለል ይወጣል፤ እነዚህ ተአምራትም ከሰማይ እሳት እንደሚያወርዱ ተደርገው ተመልክተዋል።</w:t>
      </w:r>
    </w:p>
    <w:p>
      <w:pPr>
        <w:pStyle w:val="ArticleScripture"/>
        <w:jc w:val="left"/>
      </w:pPr>
      <w:r>
        <w:rPr>
          <w:rFonts w:ascii="Ebrima" w:hAnsi="Ebrima" w:eastAsia="Ebrima" w:cs="Ebrima"/>
        </w:rPr>
        <w:t>እርሱም ታላላቅ ምልክቶችን ያደርጋል፤ እስከሆነም በሰዎች ፊት እሳትን ከሰማይ ወደ ምድር ያወርዳል። ራእይ 13፥13።</w:t>
      </w:r>
    </w:p>
    <w:p>
      <w:pPr>
        <w:pStyle w:val="ArticleBody"/>
        <w:jc w:val="left"/>
      </w:pPr>
      <w:r>
        <w:rPr>
          <w:rFonts w:ascii="Ebrima" w:hAnsi="Ebrima" w:eastAsia="Ebrima" w:cs="Ebrima"/>
        </w:rPr>
        <w:t>ዳግመኛ የተነሱት በመንገድ ላይ የተገደሉት የደረቁ አጥንቶች እንደ ዓርማ ወደ ሰማይ ሲነሡ፣ በተመሳሳይ ጊዜ በሰማይ ሌላ ድንቅ ነገር ይገለጣል።</w:t>
      </w:r>
    </w:p>
    <w:p>
      <w:pPr>
        <w:pStyle w:val="ArticleScripture"/>
        <w:jc w:val="left"/>
      </w:pPr>
      <w:r>
        <w:rPr>
          <w:rFonts w:ascii="Ebrima" w:hAnsi="Ebrima" w:eastAsia="Ebrima" w:cs="Ebrima"/>
        </w:rPr>
        <w:t>እና በሰማይ ሌላ ድንቅ ምልክት ታየ፤ እነሆም፥ ሰባት ራሶችና አሥር ቀንዶች ያሉት፥ በራሶቹም ላይ ሰባት አክሊሎች ያሉት ታላቅ ቀይ ዘንዶ ታየ። ራእይ 12፥3</w:t>
      </w:r>
    </w:p>
    <w:p>
      <w:pPr>
        <w:pStyle w:val="ArticleBody"/>
        <w:jc w:val="left"/>
      </w:pPr>
      <w:r>
        <w:rPr>
          <w:rFonts w:ascii="Ebrima" w:hAnsi="Ebrima" w:eastAsia="Ebrima" w:cs="Ebrima"/>
        </w:rPr>
        <w:t>ታላቁ ቀይ ዘንዶ ሰይጣን ነው፤ ነገር ግን የአረማውያን ሮምም ደግሞ ነው።</w:t>
      </w:r>
    </w:p>
    <w:p>
      <w:pPr>
        <w:pStyle w:val="ArticleScripture"/>
        <w:jc w:val="left"/>
      </w:pPr>
      <w:r>
        <w:rPr>
          <w:rFonts w:ascii="Ebrima" w:hAnsi="Ebrima" w:eastAsia="Ebrima" w:cs="Ebrima"/>
        </w:rPr>
        <w:t>«ስለዚህ ዘንዶው በቀዳሚነት ሰይጣንን ሲወክል፣ በሁለተኛ ደረጃ ግን የአረማዊቱ ሮም ምልክት ነው።» The Great Controversy, 439.</w:t>
      </w:r>
    </w:p>
    <w:p>
      <w:pPr>
        <w:pStyle w:val="ArticleBody"/>
        <w:jc w:val="left"/>
      </w:pPr>
      <w:r>
        <w:rPr>
          <w:rFonts w:ascii="Ebrima" w:hAnsi="Ebrima" w:eastAsia="Ebrima" w:cs="Ebrima"/>
        </w:rPr>
        <w:t>ዘንዶው ሰይጣን ነው፤ በሁለተኛ ተግባራዊ አፈጻጸምም ዘንዶው አረማዊት ሮምን ይወክላል። በክርስቶስ ልደት ታሪክ ውስጥ የአረማዊት ሮም ዘንዶ ይወከላል፤ ነገር ግን የዘንዶው ፍጹም ትንቢታዊ ተፈጻሚነት በ“የመጨረሻዎቹ ዘመናት” ውስጥ ነው። በ“የመጨረሻዎቹ ዘመናት” ዘንዶው በተባበሩት መንግሥታት አሥሩ ነገሥታት ይወከላል። እነርሱ በክርስቶስ ልደት ታሪክ ውስጥ አይታዩም፤ ነገር ግን ልደታቸው በክርስቶስ ልደት የተመሰለው የአንድ መቶ አርባ አራት ሺህ ልደት ታሪክ ውስጥ ይታያሉ።</w:t>
      </w:r>
    </w:p>
    <w:p>
      <w:pPr>
        <w:pStyle w:val="ArticleScripture"/>
        <w:jc w:val="left"/>
      </w:pPr>
      <w:r>
        <w:rPr>
          <w:rFonts w:ascii="Ebrima" w:hAnsi="Ebrima" w:eastAsia="Ebrima" w:cs="Ebrima"/>
        </w:rPr>
        <w:t>«ነገሥታትና ገዥዎች እንዲሁም አስተዳዳሪዎች የፀረ-ክርስቶስን ምልክት በራሳቸው ላይ አኑረዋል፣ እነርሱም ከቅዱሳን ጋር—የእግዚአብሔርን ትእዛዛት ከሚጠብቁትና የኢየሱስን እምነት ካላቸው ጋር—ጦርነት ለማድረግ እንደሚሄድ ዘንዶ ተወክለዋል።» Testimonies to Ministers, 38.</w:t>
      </w:r>
    </w:p>
    <w:p>
      <w:pPr>
        <w:pStyle w:val="ArticleBody"/>
        <w:jc w:val="left"/>
      </w:pPr>
      <w:r>
        <w:rPr>
          <w:rFonts w:ascii="Ebrima" w:hAnsi="Ebrima" w:eastAsia="Ebrima" w:cs="Ebrima"/>
        </w:rPr>
        <w:t>የዘንዶው አሥሩ ቀንዶች የህብረቱ ምልክት ናቸው፤ በላያቸው ዘውድ ያላቸው ሰባቱ ራሶቹም፣ በዳንኤል ምዕራፍ ሁለት በናቡከደነጾር ምስል እንደተወከሉት፣ እንዲሁም በራእይ ምዕራፍ አሥራ ሰባት ባሉት ስምንት ራሶች ውስጥ፣ ከመጽሐፍ ቅዱስ ትንቢት የስምንቱ መንግሥታት ሰባተኛው ራስ መሆኑን ያሳውቀዋል። የተባበሩት መንግሥታት “በሰማይ ሌላ ድንቅ” ነው፤ ይህም በደረቁ የሞቱ አጥንቶች ሸለቆ ውስጥ በሚሄደው መንገድ የተወለደው አርማ ወደ ሰማይ በሚሰቀልበት ትክክለኛ ጊዜ ነው። ዘንዶውና ሴቲቱ በእሁድ ሕግ ጊዜ እንደ ድንቆች በሰማይ ይታያሉ፤ ይህም ደግሞ የካቶሊክነት የባሕር አውሬ እንዲሁ “የሚደነቅለት” በሆነው ትክክለኛ ነጥብ ነው።</w:t>
      </w:r>
    </w:p>
    <w:p>
      <w:pPr>
        <w:pStyle w:val="ArticleScripture"/>
        <w:jc w:val="left"/>
      </w:pPr>
      <w:r>
        <w:rPr>
          <w:rFonts w:ascii="Ebrima" w:hAnsi="Ebrima" w:eastAsia="Ebrima" w:cs="Ebrima"/>
        </w:rPr>
        <w:t>ከራሶቹም አንዱ እስከ ሞት ድረስ እንደ ተወጋ አየሁ፤ የሞት ቍስሉም ተፈወሰ፤ ዓለምም ሁሉ አውሬውን ተከትላ ተደነቀች። ራእይ 13፥3።</w:t>
      </w:r>
    </w:p>
    <w:p>
      <w:pPr>
        <w:pStyle w:val="ArticleBody"/>
        <w:jc w:val="left"/>
      </w:pPr>
      <w:r>
        <w:rPr>
          <w:rFonts w:ascii="Ebrima" w:hAnsi="Ebrima" w:eastAsia="Ebrima" w:cs="Ebrima"/>
        </w:rPr>
        <w:t>ዓለም ሁሉ የሞት ቁስሉ ከተፈወሰ በኋላ የጳጳሳዊውን የባሕር አውሬ በአድናቆት ትከተላለች፤ እናም ይህ መፈወስ በዩናይትድ ስቴትስ የእሑድ ሕግ ሲወጣ ይፈጸማል። ዓርማው፣ ዘንዶውና አውሬው ሁሉ በአድናቆት የሚከተሉ ይሆናሉ፤ ይህም በዩናይትድ ስቴትስ የእሑድ ሕግ ጀምሮ ነው። ሐሰተኛው ነቢይ በዚያው በተመሳሳይ ጊዜ ከሰይጣናዊ ድንቆች ሁሉ እጅግ አስፈላጊውን ያሳያል፤ ምክንያቱም ሐሰተኛው ነቢይ እንደ “ዘንዶ” መናገር ገና ከጀመረበት ከእሑድ ሕግ ወዲያውኑ በኋላ መላውን ዓለም ለማታለል ይወጣል፥ ማታለያውንም ከሰማይ ያከናውናል።</w:t>
      </w:r>
    </w:p>
    <w:p>
      <w:pPr>
        <w:pStyle w:val="ArticleScripture"/>
        <w:jc w:val="left"/>
      </w:pPr>
      <w:r>
        <w:rPr>
          <w:rFonts w:ascii="Ebrima" w:hAnsi="Ebrima" w:eastAsia="Ebrima" w:cs="Ebrima"/>
        </w:rPr>
        <w:t>እኔም ሌላ አውሬ ከምድር ሲወጣ አየሁ፤ እርሱም እንደ በግ ሁለት ቀንዶች ነበሩት፥ እንደ ዘንዶም ይናገር ነበር። የመጀመሪያውንም አውሬ ሥልጣን ሁሉ በፊቱ ይፈጽም ነበር፤ ምድርንና በእርስዋ የሚኖሩትንም ሰዎች ፈውስ ያገኘውን ሞት የሚያደርስ ቍስል ያለበትን የመጀመሪያውን አውሬ እንዲሰግዱለት ያደርጋል። ታላላቅ ምልክቶችንም ያደርጋል፤ እስከዚህም ድረስ በሰዎች ፊት ከሰማይ እሳት ወደ ምድር እንኳ ያወርዳል። ራእይ 13፥11–13።</w:t>
      </w:r>
    </w:p>
    <w:p>
      <w:pPr>
        <w:pStyle w:val="ArticleBody"/>
        <w:jc w:val="left"/>
      </w:pPr>
      <w:r>
        <w:rPr>
          <w:rFonts w:ascii="Ebrima" w:hAnsi="Ebrima" w:eastAsia="Ebrima" w:cs="Ebrima"/>
        </w:rPr>
        <w:t>በሦስተኛው ሰማይ የጀመረው ጦርነት በመጀመሪያው ሰማይ ይጠናቀቃል። የዘንዶው፣ የአውሬው እና የሐሰተኛው ነቢይ ሦስትዮሽ ኅብረት በመጽሐፍ ቅዱስና በትንቢት መንፈስ ክፉው ኅብረ ማህበር መሆኑ ታውቋል። በእሑድ ሕግ ጊዜ ይህ ሦስትዮሽ ኅብረት ወደ አርማጌዶን እየተጓዘ መላውን ዓለም በሴቲቱ ላይ ለጦርነት መምራት ይጀምራል። በእሑድ ሕግ ጊዜ በመጀመሪያው ሰማይ ባለው የጦር ሜዳ ላይ ቦታቸውን ይይዛሉ፤ ከዚያም ይሸነፋሉ! ሮም በዓለም ታሪክ ውስጥ ሦስት ጊዜ ወደ ሥልጣን ሲወጣ፣ ሁልጊዜ መጀመሪያ ጠላቱን፣ ከዚያም ባልደረባውን፣ ከዚያም ተጎጂውን ድል ያደርጋል፤ ከዚያም ይወድቃል።</w:t>
      </w:r>
    </w:p>
    <w:p>
      <w:pPr>
        <w:pStyle w:val="ArticleScripture"/>
        <w:jc w:val="left"/>
      </w:pPr>
      <w:r>
        <w:rPr>
          <w:rFonts w:ascii="Ebrima" w:hAnsi="Ebrima" w:eastAsia="Ebrima" w:cs="Ebrima"/>
        </w:rPr>
        <w:t>እኔም እንደ እንቁራሪቶች ያሉ ሦስት ርኩስ መናፍስት ከዘንዶው አፍ፣ ከአውሬውም አፍ፣ ከሐሰተኛውም ነቢይ አፍ ሲወጡ አየሁ። እነርሱ ተአምራትን የሚያደርጉ የአጋንንት መናፍስት ናቸውና፥ ለሁሉን ዓለም ነገሥታትና ለምድር ነገሥታት ወጥተው በሁሉን የሚችል በእግዚአብሔር ታላቅ ቀን ጦርነት ይሰበስቧቸው ዘንድ ይሄዳሉ። እነሆ፥ እንደ ሌባ እመጣለሁ። ራቁቱን እንዳይሄድ ኀፍረቱም እንዳይታይ፥ የሚጠብቅና ልብሱን የሚጠብቅ ብፁዕ ነው። በዕብራይስጥ አርማጌዶን ወደሚባል ስፍራም ሰበሰባቸው። ራእይ 16፥13–16።</w:t>
      </w:r>
    </w:p>
    <w:p>
      <w:pPr>
        <w:pStyle w:val="ArticleBody"/>
        <w:jc w:val="left"/>
      </w:pPr>
      <w:r>
        <w:rPr>
          <w:rFonts w:ascii="Ebrima" w:hAnsi="Ebrima" w:eastAsia="Ebrima" w:cs="Ebrima"/>
        </w:rPr>
        <w:t>በ«የመጨረሻዎቹ ቀኖች» ውስጥ ያለው «በሰማይ ጦርነት» ምሳሌያዊ አይደለም፤ በሰማያት ውስጥ የሚፈጸም የመገናኛ ጦርነት ነው። ከዘንዶው አፍ፣ ከአውሬው አፍ፣ እና ከሐሰተኛው ነቢይ አፍ «ተአምራትን» የሚሠሩ «የአጋንንት መናፍስት» ይወጣሉ። «መንፈስ» የሚለው ቃል ትንፋሽ ማለት ነው፣ ትንፋሹም የመልእክት ምልክት ነው። የሕዝቅኤል ሠላሳ ሰባት ትንፋሽ የሞቱትን አጥንቶች ወደ ሕይወት ያመጣል፣ ይህንንም የሚያደርገው በመጽሐፍ ቅዱስ እንደ ምሥራቅ ነፋስ በተወከለው የእስልምና መልእክት በማቅረብ ነው። «መንፈስ»፣ «ነፋስ» እና «ትንፋሽ» በዕብራይስጥም ሆነ በግሪክኛም ወደ እነዚህ ሦስት የእንግሊዝኛ ቃላት የተተረጎመ አንድና ያው ቃል ናቸው።</w:t>
      </w:r>
    </w:p>
    <w:p>
      <w:pPr>
        <w:pStyle w:val="ArticleScripture"/>
        <w:jc w:val="left"/>
      </w:pPr>
      <w:r>
        <w:rPr>
          <w:rFonts w:ascii="Ebrima" w:hAnsi="Ebrima" w:eastAsia="Ebrima" w:cs="Ebrima"/>
        </w:rPr>
        <w:t>“በቅን ልብ እርሱን ለማገልገል የሚመኝ ነፍስ ሁሉ ውስጥ እግዚአብሔር አዲስ ሕይወት ሊነፍስ ይችላል፤ ከመሠዊያውም ላይ ባለው የሚነድ ፍም ከንፈሮችን ሊዳስስ ይችላል፤ በምስጋናውም አንደበታቸው አንደበተ ርቱዕ እንዲሆን ሊያደርጋቸው ይችላል። የእግዚአብሔር ቃል ድንቅ እውነቶችን ለመናገር የሚያስችል ኃይል በሺዎች ድምፆች ውስጥ ይፈስሳል። የሚያንገራግር ምላስ ይፈታል፥ ፈሪዎችም ስለ እውነት በድፍረት ምስክርነት ለመስጠት ብርቱዎች ይደረጋሉ። ጌታ ሕዝቡን ከእያንዳንዱ ርኵሰት የነፍስ ቤተ መቅደሳቸውን እንዲያነጹ፣ እንዲሁም የዘገየው ዝናብ በሚፈስስበት ጊዜ ተካፋዮች ይሆኑ ዘንድ ከእርሱ ጋር እጅግ የቀረበ ኅብረት እንዲጠብቁ ይርዳቸው።” Review and Herald, July 20, 1886.</w:t>
      </w:r>
    </w:p>
    <w:p>
      <w:pPr>
        <w:pStyle w:val="ArticleBody"/>
        <w:jc w:val="left"/>
      </w:pPr>
      <w:r>
        <w:rPr>
          <w:rFonts w:ascii="Ebrima" w:hAnsi="Ebrima" w:eastAsia="Ebrima" w:cs="Ebrima"/>
        </w:rPr>
        <w:t>ከዘንዶው አፍ፣ ከአውሬውም አፍ፣ ከሐሰተኛውም ነቢይ አፍ የሚወጡት “መናፍስት” ሰይጣናዊ መልእክቶችን ይወክላሉ። በሦስተኛው ሰማይ በተካሄደው የመጀመሪያ ጦርነት—በተበላሸ የብርሃን ተሸካሚ የተመሰለው የተበላሸ መገናኛ ነበር። በአንደኛው ሰማይ በሚካሄደው የመጨረሻ ጦርነት—ደግሞ እንደገና የተበላሸ መገናኛ ነው። ሰይጣን በሦስተኛው ሰማይ ጦርነት ውስጥ የተጠቀመበት፣ እንደገናም በአንደኛው ሰማይ ጦርነት ውስጥ ሊጠቀምበት ያለው ይህ የተበላሸ መገናኛ፣ መስመርዝም ነበር፤ ይህም በዘመናችን ሂፕኖሲስ ተብሎ ይጠራል።</w:t>
      </w:r>
    </w:p>
    <w:p>
      <w:pPr>
        <w:pStyle w:val="ArticleScripture"/>
        <w:jc w:val="left"/>
      </w:pPr>
      <w:r>
        <w:rPr>
          <w:rFonts w:ascii="Ebrima" w:hAnsi="Ebrima" w:eastAsia="Ebrima" w:cs="Ebrima"/>
        </w:rPr>
        <w:t>“ወንዶችና ሴቶች ከእነርሱ ጋር የሚገናኙትን ሰዎች አእምሮ እንዴት በቁጥጥር ሥር ማዋል እንደሚቻል የሚያስተምረውን ሳይንስ ሊያጠኑ አይገባም። ይህ ሰይጣን የሚያስተምረው ሳይንስ ነው። እኛ ከዚህ ዓይነቱ ነገር ሁሉ ልንቃወም ይገባናል። ሜስመሪዝምንና ሂፕኖቲዝምን ልንነካካ አይገባንም—ይህም የመጀመሪያውን ክብር ያጣና ከሰማያዊ አደባባዮች የተጣለው የእርሱ ሳይንስ ነው።” ጽሑፍ 86, 1905.</w:t>
      </w:r>
    </w:p>
    <w:p>
      <w:pPr>
        <w:pStyle w:val="ArticleBody"/>
        <w:jc w:val="left"/>
      </w:pPr>
      <w:r>
        <w:rPr>
          <w:rFonts w:ascii="Ebrima" w:hAnsi="Ebrima" w:eastAsia="Ebrima" w:cs="Ebrima"/>
        </w:rPr>
        <w:t>ሂፕኖቲዝም ዛሬ በዓለም ውስጥ በቴክኖ ግዙፎች አማካይነት በዓለም አቀፍ ድር ይፈጸማል፤ ይህም ዘመናዊ ማስታወቂያ ሳይንስ ተብሎ የሚጠራውን ይጠቀማል፣ ነገር ግን በእውነቱ የቀድሞው ሰይጣናዊ የሂፕኖቲዝም ሳይንስ ከፍተኛው የተራቀቀ መልክ ነው። ዓለም አቀፍ አጀንዳ የሚያራምዱት፣ ቴክኖ ግዙፎችና ቢሊየነሮች አስቀድሞ በመላው ዓለም የተዘረጋች የማታለል “ድር” ውስጥ ምርኮአቸውን ለመያዝ ያስባሉ። ከፈለጉ በመላው ዓለም ላይ የሰይጣን የስነ-ልቦና የጦርነት ዘዴዎች ናቸው። ዓለምን ወደ አርማጌዶን የሚመሩት ሰይጣናዊ መልእክቶች ናቸው፤ እነዚያም ሰይጣናዊ መልእክቶች ሦስቱ መላእክት የክርስቶስን መልእክት በሰማያት በሚያውጁበት በዚያው ተመሳሳይ ጊዜ በሰማያት ይታወጃሉ።</w:t>
      </w:r>
    </w:p>
    <w:p>
      <w:pPr>
        <w:pStyle w:val="ArticleScripture"/>
        <w:jc w:val="left"/>
      </w:pPr>
      <w:r>
        <w:rPr>
          <w:rFonts w:ascii="Ebrima" w:hAnsi="Ebrima" w:eastAsia="Ebrima" w:cs="Ebrima"/>
        </w:rPr>
        <w:t>በሰማይም መካከል ሌላ መልአክ ሲበር አየሁ፤ በምድርም ላይ ለሚኖሩት እና ለነፍስ ወከፍ አሕዛብና ወገኖች እና ቋንቋዎች እና ሕዝቦች የሚሰብከው ዘላለማዊ ወንጌል ነበረው፤ በታላቅ ድምፅም እንዲህ እያለ፦ እግዚአብሔርን ፍሩ፤ ክብርም ስጡት፤ የፍርዱ ሰዓት መጥቶአልና፤ ሰማይንና ምድርን ባሕርንም እና የውኃ ምንጮችን ለፈጠረው ስገዱለት። ሌላም ሁለተኛ መልአክ ተከተለ፥ እንዲህ እያለ፦ ታላቂቱ ከተማ ባቢሎን ወድቃለች፥ ወድቃለች፤ የዝሙቷን ቍጣ የወይን ጠጅ ለአሕዛብ ሁሉ አጠጥታለችና። ሦስተኛውም መልአክ ተከተላቸው፥ በታላቅ ድምፅ እንዲህ እያለ፦ ማንም ሰው ለአውሬውና ለምስሉ ቢሰግድ፥ ምልክቱንም በግንባሩ ወይም በእጁ ቢቀበል፥ እርሱ ደግሞ ከቍጣው ጽዋ ውስጥ ያለ ማቀላቀል ከተፈሰሰው ከእግዚአብሔር ቍጣ የወይን ጠጅ ይጠጣል፤ በቅዱሳን መላእክት ፊትና በበጉ ፊት በእሳትና በዲን ይሠቃያል፤ የሥቃያቸውም ጢስ ለዘላለም ይወጣል፤ ለአውሬውና ለምስሉ የሚሰግዱ እና የስሙንም ምልክት የሚቀበሉ ቀንና ሌሊት ዕረፍት የላቸውም። ራእይ 14፥6–11።</w:t>
      </w:r>
    </w:p>
    <w:p>
      <w:pPr>
        <w:pStyle w:val="ArticleBody"/>
        <w:jc w:val="left"/>
      </w:pPr>
      <w:r>
        <w:rPr>
          <w:rFonts w:ascii="Ebrima" w:hAnsi="Ebrima" w:eastAsia="Ebrima" w:cs="Ebrima"/>
        </w:rPr>
        <w:t>ከዚያ ሦስትዮሽ ኅብረት እያንዳንዱ አባል የሚወጡት “መናፍስት” ከአፋቸው ይወጣሉ። የአንድ ሕዝብ መናገር የመንግሥቱ ተግባር ነው።</w:t>
      </w:r>
    </w:p>
    <w:p>
      <w:pPr>
        <w:pStyle w:val="ArticleScripture"/>
        <w:jc w:val="left"/>
      </w:pPr>
      <w:r>
        <w:rPr>
          <w:rFonts w:ascii="Ebrima" w:hAnsi="Ebrima" w:eastAsia="Ebrima" w:cs="Ebrima"/>
        </w:rPr>
        <w:t>“የአንድ ሕዝብ መናገር ማለት የሕግ አውጪና የፍትሕ ባለሥልጣኖቹ እርምጃ ነው።” The Great Controversy, 443.</w:t>
      </w:r>
    </w:p>
    <w:p>
      <w:pPr>
        <w:pStyle w:val="ArticleBody"/>
        <w:jc w:val="left"/>
      </w:pPr>
      <w:r>
        <w:rPr>
          <w:rFonts w:ascii="Ebrima" w:hAnsi="Ebrima" w:eastAsia="Ebrima" w:cs="Ebrima"/>
        </w:rPr>
        <w:t>ለኤርምያስ ከገለባው ስንዴውን ቢለይ፣ ወደ ገለባውም እንዳይመለስ (ምንም እንኳ ገለባው ወደ እርሱ ሊመለስ ቢችል)፣ እግዚአብሔር እርሱን “አፌ” እንደሚያደርገው ተስፋ ተሰጥቶት ነበር።</w:t>
      </w:r>
    </w:p>
    <w:p>
      <w:pPr>
        <w:pStyle w:val="ArticleScripture"/>
        <w:jc w:val="left"/>
      </w:pPr>
      <w:r>
        <w:rPr>
          <w:rFonts w:ascii="Ebrima" w:hAnsi="Ebrima" w:eastAsia="Ebrima" w:cs="Ebrima"/>
        </w:rPr>
        <w:t>በተሳለቁ ሰዎች ጉባኤ ውስጥ አልተቀመጥሁም፥ አልተደሰትሁምም፤ እጅህ በእኔ ላይ ስለ ነበረች ብቻዬን ተቀመጥሁ፤ ቍጣን ሞልተኸኛልና። ሕመሜ ለምን ዘላቂ ሆነ? ቍስሌስ ለምን የማይፈወስ፥ መፈወስንም የሚከለክል ሆነ? በእውነት ለእኔ እንደ ሐሰተኛ ትሆንብኛለህን? እንደሚያታልሉም ውኃዎችን? ስለዚህ እግዚአብሔር እንዲህ ይላል፤ ብትመለስ እኔ እመልስሃለሁ፥ በፊቴም ትቆማለህ፤ ክቡሩንም ከከንቱው ብታለይ፥ እንደ አፌ ትሆናለህ፤ እነርሱ ወደ አንተ ይመለሱ፥ አንተ ግን ወደ እነርሱ አትመለስ። ኤርምያስ 15፥17–19።</w:t>
      </w:r>
    </w:p>
    <w:p>
      <w:pPr>
        <w:pStyle w:val="ArticleBody"/>
        <w:jc w:val="left"/>
      </w:pPr>
      <w:r>
        <w:rPr>
          <w:rFonts w:ascii="Ebrima" w:hAnsi="Ebrima" w:eastAsia="Ebrima" w:cs="Ebrima"/>
        </w:rPr>
        <w:t>ኤርምያስ በመጀመሪያው ተስፋ መቁረጣቸው ውስጥ እግዚአብሔር ዋሽቶአል ብለው ያሰቡትን ሚለራውያን ይወክላል። እግዚአብሔር አልዋሸም፤ እርሱ ብቻ በ1843 ሰንጠረዥ ውስጥ በነበረው ስህተት ላይ እጁን አኑሮ ነበር። ኤርምያስ ተስፋ እንደተሰጠው፣ እንዲሁም በJuly 18, 2020 ተስፋ የቆረጡትም ተስፋ እንደተሰጣቸው፤ ከተስፋ መቁረጡ በፊት ከነበሩት ሞኞች ሰዎችና ሰይጣናዊ ትምህርቶች ራሳቸውን ቢለዩ፣ ያን ጊዜ ጌታ ኤርምያስንና እርሱ የሚወክላቸውን ሰዎች “አፉ” ያደርጋቸዋል። የ1843 ሰንጠረዥ በዕንባቆም ምዕራፍ ሁለት ውስጥ ይህን እንዲያደርጉ በተሰጠው ትእዛዝ ፍጻሜ ተዘጋጅቶ ነበር።</w:t>
      </w:r>
    </w:p>
    <w:p>
      <w:pPr>
        <w:pStyle w:val="ArticleScripture"/>
        <w:jc w:val="left"/>
      </w:pPr>
      <w:r>
        <w:rPr>
          <w:rFonts w:ascii="Ebrima" w:hAnsi="Ebrima" w:eastAsia="Ebrima" w:cs="Ebrima"/>
        </w:rPr>
        <w:t>“‘በመጀመሪያው እምነት’ ላይ ቆመው በነበሩ የሁለተኛው ምጽአት አስተማሪዎችና ጋዜጦች የተባበረ ምስክርነት ይህ ነበረ፤ የሰሌዳው ሕትመት የዕንባቆም 2፥2, 3 ፍጻሜ ነበር። ሰሌዳው የትንቢት ርእሰ ጉዳይ ከሆነ (ይህንንም የሚክዱ ከመጀመሪያው እምነት ይለያሉ)፣ ከዚያ 2300 ቀናት መቆጠር የሚጀምርበት ዓመት 457 ከክርስቶስ በፊት እንደሆነ ይከተላል። ‘ራእዩ’ ‘እንዲዘገይ’፣ ወይም የመዘግየት ጊዜ እንዲኖር፣ 1843 የመጀመሪያው የታተመ ዘመን መሆን አስፈላጊ ነበር፤ በዚያም የድንግል ቡድኑ በዘመኑ ታላቅ ርእሰ ጉዳይ ላይ ሊያንቀላፉና ሊተኙ ነበር፥ ከዚያም ጥቂት በፊት በእኩለ ሌሊት ጩኸት ሊቀሰቀሱ ነበር።” James White, Second Advent Review and Sabbath Herald, Volume 1, Number 2.</w:t>
      </w:r>
    </w:p>
    <w:p>
      <w:pPr>
        <w:pStyle w:val="ArticleBody"/>
        <w:jc w:val="left"/>
      </w:pPr>
      <w:r>
        <w:rPr>
          <w:rFonts w:ascii="Ebrima" w:hAnsi="Ebrima" w:eastAsia="Ebrima" w:cs="Ebrima"/>
        </w:rPr>
        <w:t>ጌታ በሐበቁቅ አማካኝነት ሚለራውያንን የ1843 ሰንጠረዥ እንዲያዘጋጁ አዘዛቸው፣ እርሱም ጌታ እጁን የሸፈነበት ስህተት ይዞ ነበር። ስለዚህ ኤርምያስ የእርሱ ተስፋ መቁረጥ በእግዚአብሔር እጅ ምክንያት እንደነበረ ይናገራል። ከተስፋ መቁረጡ በኋላ ጌታ ሚለራውያንን ወደ ሐበቁቅ ምዕራፍ ሁለት በመራቸው ጊዜ፣ ራእዩ ቢዘገይም ሊጠብቁት እንዳለባቸው፣ እርሱ እንደማይዋሽ፣ እናም በመጨረሻ “እንደሚናገር” የተስፋውን ቃል አዩ።</w:t>
      </w:r>
    </w:p>
    <w:p>
      <w:pPr>
        <w:pStyle w:val="ArticleBody"/>
        <w:jc w:val="left"/>
      </w:pPr>
      <w:r>
        <w:rPr>
          <w:rFonts w:ascii="Ebrima" w:hAnsi="Ebrima" w:eastAsia="Ebrima" w:cs="Ebrima"/>
        </w:rPr>
        <w:t>ራእዩ እየ “ተናገረ” መሆኑ የትንቢታዊውን መልእክት ይዘት ይወክል ነበር፤ ለኤርምያስም የተሰጠው ተስፋ ይህ ነበር፦ ተስፋ መቁረጡን ካራገፈ፣ ከተስፋ መቁረጡ በፊት ለመልእክቱ የነበረውን ቅንዓት ወደ እርሱ ከተመለሰ፣ እንዲሁም በስንዴና በገለባ መካከል ያለውን ልዩነት ካደረገ፣ እርሱ የእግዚአብሔር “አፍ” ይሆናል፣ የእኩለ ሌሊት ጩኸትንም መልእክት ያቀርባል።</w:t>
      </w:r>
    </w:p>
    <w:p>
      <w:pPr>
        <w:pStyle w:val="ArticleScripture"/>
        <w:jc w:val="left"/>
      </w:pPr>
      <w:r>
        <w:rPr>
          <w:rFonts w:ascii="Ebrima" w:hAnsi="Ebrima" w:eastAsia="Ebrima" w:cs="Ebrima"/>
        </w:rPr>
        <w:t>ራእዩ ገና ለተወሰነ ዘመን ነውና፤ በመጨረሻም ይናገራል እንጂ አይዋሽም፤ ቢዘገይም ጠብቀው፤ በእርግጥ ይመጣልና አይዘገይም። ዕንባቆም 2፥3።</w:t>
      </w:r>
    </w:p>
    <w:p>
      <w:pPr>
        <w:pStyle w:val="ArticleBody"/>
        <w:jc w:val="left"/>
      </w:pPr>
      <w:r>
        <w:rPr>
          <w:rFonts w:ascii="Ebrima" w:hAnsi="Ebrima" w:eastAsia="Ebrima" w:cs="Ebrima"/>
        </w:rPr>
        <w:t>በኤርምያስ የተወከሉት፣ በመጀመሪያውና በሦስተኛው መላእክት እንቅስቃሴ ውስጥ፣ እንዲመለሱ የተሰጠውን ትእዛዝ የሚፈጽሙ፣ በመጀመሪያው ሰማይ የጦር ሜዳ ላይ ከክፉው ህብረት ጋር በሚደረገው ጦርነት የጌታ “አፍ” ይሆናሉ። የእኩለ ሌሊት ጩኸትን መልእክት ያቀርባሉ። በኤርምያስ የተወከሉት አሁን በምድረ በዳ ውስጥ “ድምፅ” እየሰሙ ነው። ሦስት ቀን ተኩል በምሳሌያዊ መልኩ የትንቢታዊ ምድረ በዳ ምልክት ነው።</w:t>
      </w:r>
    </w:p>
    <w:p>
      <w:pPr>
        <w:pStyle w:val="ArticleScripture"/>
        <w:jc w:val="left"/>
      </w:pPr>
      <w:r>
        <w:rPr>
          <w:rFonts w:ascii="Ebrima" w:hAnsi="Ebrima" w:eastAsia="Ebrima" w:cs="Ebrima"/>
        </w:rPr>
        <w:t>በምድረ በዳ የሚጮኽ የአንድ ሰው ድምፅ፦ “የጌታን መንገድ አዘጋጁ፤ በምድረ በዳ ለአምላካችን ጐዳናን አቅኑ። ሸለቆ ሁሉ ከፍ ይላል፥ ተራራና ኮረብታ ሁሉ ዝቅ ይላል፤ ጠማማውም ቀጥ ይሆናል፥ አባጣ ጎርባጣውም ሜዳ ይሆናል፤ የጌታም ክብር ይገለጣል፥ ሥጋ ለባሽም ሁሉ በአንድነት ያየዋል፤ የጌታ አፍ ተናግሮአልና።” ኢሳይያስ 40:3–5።</w:t>
      </w:r>
    </w:p>
    <w:p>
      <w:pPr>
        <w:pStyle w:val="ArticleBody"/>
        <w:jc w:val="left"/>
      </w:pPr>
      <w:r>
        <w:rPr>
          <w:rFonts w:ascii="Ebrima" w:hAnsi="Ebrima" w:eastAsia="Ebrima" w:cs="Ebrima"/>
        </w:rPr>
        <w:t>በሦስተኛው ሰማይ ጀምሮ በመጀመሪያውም ሰማይ የሚፈጸም የፈተናው ጦርነት የመጨረሻ ውጊያ ላይ ያለንን ምርመራ በሚቀጥለው ጽሑፍ እንቀጥላለን።</w:t>
      </w:r>
    </w:p>
    <w:p>
      <w:pPr>
        <w:pStyle w:val="ArticleScripture"/>
        <w:jc w:val="left"/>
      </w:pPr>
      <w:r>
        <w:rPr>
          <w:rFonts w:ascii="Ebrima" w:hAnsi="Ebrima" w:eastAsia="Ebrima" w:cs="Ebrima"/>
        </w:rPr>
        <w:t>ከዚያም ምድያማውያን ሁሉ፣ አማሌቃውያንም እና የምሥራቅ ልጆች ተሰብስበው ወደ ማዶ ተሻገሩ፥ በይዝራኤልም ሸለቆ ሰፈሩ። የእግዚአብሔር መንፈስ ግን በጌዴዎን ላይ መጣ፥ እርሱም መለከት ነፋ፤ አቢዔዘርም ተሰብስቦ ተከተለው። በመናሴም ሁሉ መልእክተኞችን ሰደደ፥ እርሱም ደግሞ ተሰብስቦ ተከተለው፤ ወደ አሴርም፥ ወደ ዛብሎንም፥ ወደ ንፍታሌምም መልእክተኞችን ሰደደ፤ እነርሱም ሊገናኙአቸው ወጡ። መሳፍንት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አሥር</dc:title>
  <dc:subject>በሰማይ ያለው ጦርነት</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