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ቁጥር አሥራ አንድ</w:t>
      </w:r>
    </w:p>
    <w:p>
      <w:pPr>
        <w:pStyle w:val="ArticleSubtitle"/>
        <w:jc w:val="left"/>
      </w:pPr>
      <w:r>
        <w:rPr>
          <w:rFonts w:ascii="Ebrima" w:hAnsi="Ebrima" w:eastAsia="Ebrima" w:cs="Ebrima"/>
        </w:rPr>
        <w:t>የአውሬው ምስል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2023-11-05</w:t>
      </w:r>
    </w:p>
    <w:p>
      <w:pPr>
        <w:pStyle w:val="ArticleScripture"/>
        <w:jc w:val="left"/>
      </w:pPr>
      <w:r>
        <w:rPr>
          <w:rFonts w:ascii="Ebrima" w:hAnsi="Ebrima" w:eastAsia="Ebrima" w:cs="Ebrima"/>
        </w:rPr>
        <w:t>በሰማይም ሌላ ታላቅ ምልክት ታየ፤ እነሆም፥ ሰባት ራሶችና ዐሥር ቀንዶች ያሉት፥ በራሶቹም ላይ ሰባት ዘውዶች ያሉት ታላቅ ቀይ ዘንዶ ታየ። ጅራቱም የሰማይን ከዋክብት ሦስተኛ ክፍል ጠርጎ ወደ ምድር ጣላቸው፤ ዘንዶውም ልትወልድ ተዘጋጅታ ባለችው ሴት ፊት ቆመ፥ ልጇ እንደ ተወለደ ወዲያውኑ ይውጠው ዘንድ። ወንድ ልጅም ወለደች፤ እርሱም አሕዛብን ሁሉ በብረት በትር ይገዛ ዘንድ የተወሰነ ነበር፤ ልጇም ወደ እግዚአብሔርና ወደ ዙፋኑ ነጠቀ። ሴቲቱም ወደ ምድረ በዳ ሸሸች፤ በዚያም ሺህ ሁለት መቶ ስድሳ ቀን ይመግቧት ዘንድ ከእግዚአብሔር የተዘጋጀላት ስፍራ ነበራት። በሰማይም ጦርነት ሆነ፤ ሚካኤልና መላእክቱ ከዘንዶው ጋር ተዋጉ፤ ዘንዶውም እርሱና መላእክቱ ተዋጉ፥ ነገር ግን አልቻሉም፤ ከዚያም በኋላ በሰማይ ስፍራቸው አልተገኘም። ታላቁም ዘንዶ፥ ያ የቀደመው እባብ፥ ዲያብሎስና ሰይጣን የሚባለው፥ ዓለሙን ሁሉ የሚያስት እርሱ፥ ወደ ምድር ተጣለ፤ መላእክቱም ከእርሱ ጋር ተጣሉ። በሰማይም ታላቅ ድምፅ እንዲህ ሲል ሰማሁ፤ አሁን መዳንና ኃይል፥ የአምላካችንም መንግሥት፥ የክርስቶሱም ሥልጣን መጥተዋል፤ ምክንያቱም በቀንና በሌሊት በአምላካችን ፊት ወንድሞቻችንን ይከሳ የነበረው ከሳሽ ተጥሎአል። እነርሱም በበጉ ደምና በምስክርነታቸው ቃል አሸነፉት፤ ነፍሳቸውንም እስከ ሞት ድረስ አልወደዱም። ስለዚህ እናንተ ሰማያት፥ በእነርሱም የምትኖሩ፥ ደስ ይበላችሁ። እናንተ የምድርና የባሕር ነዋሪዎች ግን ወዮላችሁ፤ ዲያብሎስ ጊዜው ጥቂት እንደ ሆነ እያወቀ በታላቅ ቍጣ ወደ እናንተ ወርዶአልና። ዘንዶውም ወደ ምድር እንደ ተጣለ ባየ ጊዜ፥ ወንድ ልጁን የወለደችውን ሴት አሳደዳት። ለሴቲቱም ከእባቡ ፊት ርቃ ወደ ስፍራዋ ወደ ምድረ በዳ ትበር ዘንድ የታላቁ ንስር ሁለት ክንፎች ተሰጡአት፤ በዚያም ለአንድ ዘመንና ለዘመናት እና ለዘመን እኩሌታ ትመገባለች። እባቡም ሴቲቱን በጎርፍ ይወስዳት ዘንድ ከአፉ እንደ ወንዝ ውኃ ከኋላዋ አወጣ። ምድር ግን ሴቲቱን ረዳች፤ ምድርም አፏን ከፍታ ዘንዶው ከአፉ ያወጣውን ወንዝ ዋጠችው። ዘንዶውም በሴቲቱ ላይ ተቈጣ፤ ሄዶም የእግዚአብሔርን ትእዛዛት ከሚጠብቁና የኢየሱስ ክርስቶስን ምስክርነት ከያዙ ከቀሩት ዘሮቿ ጋር ይዋጋ ዘንድ ተነሣ። ራእይ 12፥1–17።</w:t>
      </w:r>
    </w:p>
    <w:p>
      <w:pPr>
        <w:pStyle w:val="ArticleBody"/>
        <w:jc w:val="left"/>
      </w:pPr>
      <w:r>
        <w:rPr>
          <w:rFonts w:ascii="Ebrima" w:hAnsi="Ebrima" w:eastAsia="Ebrima" w:cs="Ebrima"/>
        </w:rPr>
        <w:t>በክርስቶስና በሰይጣን መካከል ባለው ታላቁ ተጋድሎ ውስጥ የመጀመሪያው ጦርነት በሦስተኛው ሰማይ ሉሲፈር ባመፀ ጊዜ ተጀመረ፤ ያም የመጀመሪያው ጦርነት በመጀመሪያው ሰማይ የሚካሄደውን የመጨረሻውን ጦርነት ያመለክታል። ተጨማሪ ጦርነትም አለ፤ ምክንያቱም በሺህ ዓመቱ ሚሊኒየም መጨረሻ ላይ ሰይጣን ለጥቂት ዘመን ይፈታልና በኢየሩሳሌም ላይ ጥቃት ያነሣል፤ ነገር ግን ያ ጦርነት የድል ምንም ዕድል የለውም። በመጀመሪያ ዘመን በሦስተኛው ሰማይ የተካሄደው ጦርነት፣ በመጨረሻ ዘመን በመጀመሪያው ሰማይ የሚካሄደውን ጦርነት የሚወክል ሲሆን፣ የምሕረት ጊዜ ገና ክፍት ሳለ ተከናወነ።</w:t>
      </w:r>
    </w:p>
    <w:p>
      <w:pPr>
        <w:pStyle w:val="ArticleBody"/>
        <w:jc w:val="left"/>
      </w:pPr>
      <w:r>
        <w:rPr>
          <w:rFonts w:ascii="Ebrima" w:hAnsi="Ebrima" w:eastAsia="Ebrima" w:cs="Ebrima"/>
        </w:rPr>
        <w:t>ከታሪክ ዘመናት ሁሉ በኩል በፅንስ የተሸከመችው “ሴት” የእግዚአብሔርን ቤተ ክርስቲያን ትወክላለች፤ በክርስቶስም ታሪክ ውስጥ ወንድ ልጅ የሆነውን ኢየሱስን ልትወልድ ተቃርባ ነበር። በመጨረሻዎቹ ዘመናት ግን መንታ ትወልዳለች። ከእሁድ ሕግ ጥቂት ቀደም ብላ የራእይ ሰባት መቶ አርባ አራት ሺህን ትወልዳለች፤ በእሁድ ሕግም ጊዜ የራእይ ሰባት ታላቁን ብዙ ሕዝብ ለመውለድ ምጥ ትጀምራለች። መንቶቿ ተመሳሳይ አይደሉም፤ ነገር ግን መንታዎች ናቸው፤ የመጀመሪያውም የተወለደው ኤልያስ ነው፥ ታናሹም ልጅ ሙሴ ነው።</w:t>
      </w:r>
    </w:p>
    <w:p>
      <w:pPr>
        <w:pStyle w:val="ArticleBody"/>
        <w:jc w:val="left"/>
      </w:pPr>
      <w:r>
        <w:rPr>
          <w:rFonts w:ascii="Ebrima" w:hAnsi="Ebrima" w:eastAsia="Ebrima" w:cs="Ebrima"/>
        </w:rPr>
        <w:t>በመንፈሳዊ እስራኤል መጀመሪያ፣ የአረማዊቱ ሮማ ዘንዶ ወንድ ሕፃኑን ኢየሱስን ለመዋጥ ተጠብቆ ነበር፤ አሁንም የዘመናዊቱ ሮማ ዘንዶ የአንድ መቶ አርባ አራት ሺህ ወንድ ሕፃንን ለመዋጥ ተጠብቆ ነው። አረማዊቱ ሮማ ቀደምት ክርስቲያን ቤተ ክርስቲያንን እንዳሳደደች፣ ዘመናዊቱ ሮማም በእሑድ ሕግ ቀውስ ወቅት ያንኑ ስደት ትደግማለች። በቀደምት ክርስቲያን ቤተ ክርስቲያን፣ ሴቲቱ ለአንድ ሺህ ሁለት መቶ ስድሳ ቃል በቃል ዓመታት ወደ ምድረ በዳ ሸሸች፤ የእሑድ ሕግ ቀውስ ስደትም በራእይ አሥራ ሦስት ቁጥር አምስት ባሉት አርባ ሁለት ወራት ይወከላል። በምድረ በዳ የእግዚአብሔር ሕዝብ የተዘጋጀላቸው ቦታ አላቸው፤ በዚያም ይመገባሉ እና ይንከባከባሉ።</w:t>
      </w:r>
    </w:p>
    <w:p>
      <w:pPr>
        <w:pStyle w:val="ArticleBody"/>
        <w:jc w:val="left"/>
      </w:pPr>
      <w:r>
        <w:rPr>
          <w:rFonts w:ascii="Ebrima" w:hAnsi="Ebrima" w:eastAsia="Ebrima" w:cs="Ebrima"/>
        </w:rPr>
        <w:t>በራእይ ምዕራፍ ስምንት እና ቁጥር አሥራ ሦስት ውስጥ፣ የመጨረሻዎቹ ሦስት መለከቶች ሦስት ወዮታዎች መሆናቸው ተለይተው ይገለጻሉ። በራእይ ውስጥ ያሉት ወዮታዎች፣ የእሁድ ሕጎችን በሚያወጡ ኀይሎች ላይ የሚወርዱ የእስልምና የመለከት ፍርዶችን ይወክላሉ። በምዕራፍ አሥራ ሁለት ውስጥ በተሳለው ጦርነት፣ “ለምድርና ለባሕር ነዋሪዎች ወዮላችሁ! ሰይጣን ጊዜው እጅግ አጭር መሆኑን አውቆ ታላቅ ቍጣ ይዞ ወደ እናንተ ወርዶአልና” በማለት የእስልምና ሚና ተለይቶ ይገለጻል። ኤልዛቤል በከሃዲው ባልዋ አክአብ አማካይነት የምታከናውነው ስደት፣ በ“ምድር” አውሬውና በ“ባሕር” አውሬው ላይ የተመራ ነው።</w:t>
      </w:r>
    </w:p>
    <w:p>
      <w:pPr>
        <w:pStyle w:val="ArticleBody"/>
        <w:jc w:val="left"/>
      </w:pPr>
      <w:r>
        <w:rPr>
          <w:rFonts w:ascii="Ebrima" w:hAnsi="Ebrima" w:eastAsia="Ebrima" w:cs="Ebrima"/>
        </w:rPr>
        <w:t>የራእይ አሥራ ስምንት ኃያል መልአክ እንቅስቃሴ፣ እንደ ማንኛውም የተሃድሶ እንቅስቃሴ፣ ወደ ፍርድ የሚመሩና ፍርዱንም የሚያካትቱ አራት ዋና ዋና መለያ ምልክቶች አሉት። ለመጀመሪያው መልአክ እንቅስቃሴ፣ እነዚያ አራት መለያ ምልክቶች ነሐሴ 11, 1840፣ በ1843 የፀደይ ወቅት የተከሰተው የመጀመሪያ ቅር መሰኘት፣ ከነሐሴ 12 እስከ 17 በ1844 የመካከለኛው ሌሊት ጩኸት መልእክት መድረስ፣ እና በጥቅምት 22, 1844 የፍርድ መከፈት ነበሩ። እያንዳንዱም ከእነዚያ አራት መለያ ምልክቶች በአንድ የበላይ የሆነ “ጊዜ” ጭብጥ የተሸፈነ ነበር። ነሐሴ 11, 1840 የራእይ ምዕራፍ ዘጠኝ እና ቁጥር 15 የሚገኘው የጊዜ ትንቢት ፍጻሜ ነበር። የ1843 የመጀመሪያው ቅር መሰኘት ያልተሳካ የጊዜ ትንበያን ይወክል ነበር። የመካከለኛው ሌሊት ጩኸት መልእክት ቀደም ሲል ያልተሳካውን የጊዜ ትንበያ ማስተካከያ ነበር፣ እና ጥቅምት 22, 1844 ደግሞ በመካከለኛው ሌሊት ጩኸት መልእክት የተተነበየው ጊዜ ፍጻሜ ነበር።</w:t>
      </w:r>
    </w:p>
    <w:p>
      <w:pPr>
        <w:pStyle w:val="ArticleBody"/>
        <w:jc w:val="left"/>
      </w:pPr>
      <w:r>
        <w:rPr>
          <w:rFonts w:ascii="Ebrima" w:hAnsi="Ebrima" w:eastAsia="Ebrima" w:cs="Ebrima"/>
        </w:rPr>
        <w:t>የሦስተኛው መልአክ እንቅስቃሴ እነዚያኑ አራት የመንገድ ምልክቶች አሏት፥ ምክንያቱም እነርሱ በእያንዳንዱ የተሐድሶ መስመር ውስጥ ይገኛሉ፤ እናም እንደ እያንዳንዱ የተሐድሶ መስመር እነዚያ አራቱ የመንገድ ምልክቶች ሁሉ፥ እያንዳንዱ የመንገድ ምልክት ያንኑ ትንቢታዊ ጭብጥ ይይዛል። የሦስተኛው ወዮ እስልምና፥ በአንድ መቶ አርባ አራት ሺህ እንቅስቃሴ ውስጥ ያሉት የአራቱ የመንገድ ምልክቶች ጭብጥ ነው። በሴፕቴምበር 11, 2001 የሦስተኛው ወዮ እስልምና ተለቀቀ ከዚያም ታገደ። ያልተሳካው የጁላይ 18, 2020 ትንበያ በናሽቪል፣ ቴነሲ ላይ የሚደረግ እስላማዊ ጥቃትን ለይቶ አመለከተ፥ እናም የሦስተኛውን ወዮ እስልምና ወከለ። በራእይ አሥራ አንድ ጎዳና ላይ ያሉትን የሞቱ ደረቅ አጥንቶች የሚያነቃው መልእክት፥ የእኩለ ሌሊት ጩኸት መልእክት ፍጹምና የመጨረሻ ፍጻሜ ነው፤ እናም የናሽቪል ትንበያን (የጊዜው ክፍል ሳይጨምር) ማስተካከያ ይወክላል። ይህም በአራተኛው የመንገድ ምልክት፥ ማለትም በእሑድ ሕግ ጊዜ፥ ይፈጸማል፤ በዚያም ጊዜ የሦስተኛው ወዮ እስልምና በቅርቡ የሚመጣውን የእሑድ ሕግ ስለሚያስፈጽም አሜሪካን ይመታል።</w:t>
      </w:r>
    </w:p>
    <w:p>
      <w:pPr>
        <w:pStyle w:val="ArticleBody"/>
        <w:jc w:val="left"/>
      </w:pPr>
      <w:r>
        <w:rPr>
          <w:rFonts w:ascii="Ebrima" w:hAnsi="Ebrima" w:eastAsia="Ebrima" w:cs="Ebrima"/>
        </w:rPr>
        <w:t>ይህ እውነት ሲታወቅ፣ ከዚህም ጋር የሦስተኛው መልአክ ታላቅ እንቅስቃሴ ሊመጣ ያለውን ፍርድ የሚያስጠነቅቅ መሆኑ ሲያገናኝ፣ በሦስተኛው ወዮ የተመሰለው እስላማዊ ፍርድ በ“ምድር” እና በ“ባሕር” ላይ የሚመጣው “ወዮ” መሆኑ በቀላሉ ሊገባ ይችላል።</w:t>
      </w:r>
    </w:p>
    <w:p>
      <w:pPr>
        <w:pStyle w:val="ArticleBody"/>
        <w:jc w:val="left"/>
      </w:pPr>
      <w:r>
        <w:rPr>
          <w:rFonts w:ascii="Ebrima" w:hAnsi="Ebrima" w:eastAsia="Ebrima" w:cs="Ebrima"/>
        </w:rPr>
        <w:t>የሕያዋን ፍርድ በሴፕቴምበር 11, 2001 ተጀመረ፤ ከዚያም ጊዜ ጀምሮ እስከ በቅርቡ የሚመጣው የእሑድ ሕግ ድረስ፣ የአውሬው ምስል መፈጠር ፈተና በዩናይትድ ስቴትስ ውስጥ ይካሄዳል። ከእሑድ ሕግ ጀምሮ እስከ ሚካኤል ድረስ ቆሞ የሰው የምህረት ጊዜ እስኪዘጋ ድረስ፣ የቀረው ዓለም ከዚያ በኋላ በአውሬው ምስል መፈጠር ይፈተናል። በዩናይትድ ስቴትስ ያሉ የሰባተኛው ቀን አድቬንቲስቶች እየተፈተኑ ቢሆኑም፣ ወይም ከእሑድ ሕግ በኋላ መላው ዓለም እየተፈተነ ቢሆንም፣ ይህ ፈተና የሚገለጸው ዘላለማዊ ዕጣችን የሚወሰንበት ፈተና መሆኑን ነው። እንዲሁም የምህረት ጊዜ በእሑድ ሕግ ላይ ከመዘጋቱ በፊት ማለፍ ያለብን ፈተና እርሱ ነው። የአውሬው ምስል ፈተና መጀመሪያ በዩናይትድ ስቴትስ ከዚያም ዳግመኛ በዓለም የሚታየው የትንቢታዊ ክስተት በትክክል ለመረዳት አስፈላጊ ነው።</w:t>
      </w:r>
    </w:p>
    <w:p>
      <w:pPr>
        <w:pStyle w:val="ArticleScripture"/>
        <w:jc w:val="left"/>
      </w:pPr>
      <w:r>
        <w:rPr>
          <w:rFonts w:ascii="Ebrima" w:hAnsi="Ebrima" w:eastAsia="Ebrima" w:cs="Ebrima"/>
        </w:rPr>
        <w:t>“አሜሪካ፣ የሃይማኖታዊ ነፃነት ምድር፣ ሕሊናን በመግደድና ሰዎችን የሐሰተኛውን ሰንበት እንዲያከብሩ በማስገደድ ከጳጳሳዊነት ጋር በምትተባበርበት ጊዜ፣ በዓለም ዙሪያ ያሉ የእያንዳንዱ አገር ሕዝቦች ምሳሌዋን እንዲከተሉ ይመራሉ።” Testimonies, volume 6, 18.</w:t>
      </w:r>
    </w:p>
    <w:p>
      <w:pPr>
        <w:pStyle w:val="ArticleBody"/>
        <w:jc w:val="left"/>
      </w:pPr>
      <w:r>
        <w:rPr>
          <w:rFonts w:ascii="Ebrima" w:hAnsi="Ebrima" w:eastAsia="Ebrima" w:cs="Ebrima"/>
        </w:rPr>
        <w:t>ምልክቶቹ በትክክል ሲገባ እንዲሁ፣ በራእይ ምዕራፍ አሥራ ሦስት ውስጥ ያለው፣ እነዚህን ሁለት ተከታታይ ሆነው ግን ተመሳሳይ የአውሬው ምስል ፈተናዎች የሚመለከተው ክፍል በቀላሉ ሊታወቅ ይችላል። ይህም በብዙ ምክንያቶች አስፈላጊ ነው። ከእነዚህም አንዱ፣ ሉሲፈር በሦስተኛው ሰማይ በተካሄደው በመጀመሪያው ጦርነት የተጠቀመባቸው የተበላሹ መገናኛዎች፣ ሰይጣን በመጀመሪያው ሰማይ በሚካሄደው በመጨረሻው ጦርነት እንደገና እንዴት እንደሚገለጡ ያሳያሉ።</w:t>
      </w:r>
    </w:p>
    <w:p>
      <w:pPr>
        <w:pStyle w:val="ArticleBody"/>
        <w:jc w:val="left"/>
      </w:pPr>
      <w:r>
        <w:rPr>
          <w:rFonts w:ascii="Ebrima" w:hAnsi="Ebrima" w:eastAsia="Ebrima" w:cs="Ebrima"/>
        </w:rPr>
        <w:t>በእሁድ ሕግ የሚጀምረው የመጀመሪያው ሰማይ ጦርነት፣ ለዓለም ሁሉ በአውሬው ምስል የፈተና ዘመን ውስጥ ይፈጸማል። ከሴፕቴምበር 11 ቀን 2001 ጀምሮ፣ በዩናይትድ ስቴትስ የአውሬው ምስል የፈተና ዘመን በመካሄድ ላይ ነው። እነዚህን ሁለት የፈተና ዘመናት ተከታታይ መሆናቸውን፣ መጀመሪያ በዩናይትድ ስቴትስ ከዚያም በዓለም ላይ እንደሚጀምሩ ስናውቅ፣ ከዚያ በኋላ በራእይ ምዕራፍ አሥራ ሁለት ጦርነት የተወከሉትን እውነቶች ወደ 2001 ታሪክ፣ እስከ እሁድ ሕግ ድረስ መመለስ እንችላለን። ለምሳሌ፣ በሉሲፈር የተበላሸ መገናኛ፣ እርሱም ሂፕኖሲስ ተብሎ የተገለጸው፣ በዘመናዊ አተገባበር በዘንዶው ኃይል በራእይ ምዕራፍ አሥራ ሁለት የመጀመሪያው ሰማይ ጦርነት ውስጥ ይጠቀማል። በዚያ ታሪክ ዘንዶው የሚጠቀምበት ሂፕኖሲስ፣ ኤልዛቤል እንደ መናፍቃን የለየቻቸውን ሰዎች ለመግደል ዓላማ ነው።</w:t>
      </w:r>
    </w:p>
    <w:p>
      <w:pPr>
        <w:pStyle w:val="ArticleBody"/>
        <w:jc w:val="left"/>
      </w:pPr>
      <w:r>
        <w:rPr>
          <w:rFonts w:ascii="Ebrima" w:hAnsi="Ebrima" w:eastAsia="Ebrima" w:cs="Ebrima"/>
        </w:rPr>
        <w:t>በ2001 እስከ እሁድ ሕግ ታሪክ ውስጥ፣ ሁለቱ ምስክሮች በሶዶምና በግብፅ ጎዳና ውስጥ ተገደሉ። በራእይ አሥራ አንድ የመጀመሪያው ፍጻሜ፣ በሶዶምና በግብፅ የተመሰለችው አገር ፈረንሳይ ነበረች። ፈረንሳይ እንደ ሜዶ-ፋርስ መንግሥት ሁለት ኃይሎችን የያዘች ትንቢታዊ አገር ናት፤ እንዲሁም በተከፈሉ መንግሥታትዋ እንደ ነበረች የጥንቷ እስራኤል እና እንደ ይሁዳና ብንያም የተወከሉት ሁለቱ ነገዶች የይሁዳም እንዲሁ ነበሩ። ሁሉም ሁለት ቀንድ ያላቸው አገሮች በምሳሌያዊ መልኩ ሁለት ቀንድ ያላትን የዩናይትድ ስቴትስ አገር ይወክላሉ።</w:t>
      </w:r>
    </w:p>
    <w:p>
      <w:pPr>
        <w:pStyle w:val="ArticleBody"/>
        <w:jc w:val="left"/>
      </w:pPr>
      <w:r>
        <w:rPr>
          <w:rFonts w:ascii="Ebrima" w:hAnsi="Ebrima" w:eastAsia="Ebrima" w:cs="Ebrima"/>
        </w:rPr>
        <w:t>የሶዶም ከተማና የግብፅ ሕዝብ የሪፐብሊካኒዝም (ግብፅ) እና የፕሮቴስታንቲዝም (ሶዶም) ሁለቱን ቀንዶች ይወክላሉ። በ2020 ሁለት ቀንዶች ተገደሉ፥ የሪፐብሊካኒዝም ቀንድና የፕሮቴስታንቲዝም ቀንድ። ከዚያም ዓለምአቀፋዊው ድረ-ገጽ እንደ መካከለኛ በመጠቀም በዓለምአቀፍ ድራጎን ኃይሎች የተጠቀመው ሂፕኖቲዝም፣ ወደፊት በሚመጣው የመጀመሪያው ሰማይ ጦርነት ውስጥ የሚጠቀሙበት በእርሱ በኩል እንደሚሆነው በዚያው መልክ ተጠቀመ። ዓለምአቀፋዊው ድረ-ገጽ የሚያቀርበውን መልእክት በመቆጣጠር፣ የ2020 ምርጫ ከዓለምአቀፋዊነት ፍልስፍና ጋር የሚስማማ ውጤት እንዲያመጣ በሳይንሳዊ ሁኔታ ተቀናብሮ ነበር። ይህ በቀላሉ የአውሬው ምስል ፈተና በመጀመሪያ በአሜሪካ ውስጥ እንደሚፈጸም፣ ከዚያም በዓለም ላይ እንደሚፈጸም መረዳት እንዳስፈላጊ የሚያሳይ ምሳሌ ብቻ ነው።</w:t>
      </w:r>
    </w:p>
    <w:p>
      <w:pPr>
        <w:pStyle w:val="ArticleScripture"/>
        <w:jc w:val="left"/>
      </w:pPr>
      <w:r>
        <w:rPr>
          <w:rFonts w:ascii="Ebrima" w:hAnsi="Ebrima" w:eastAsia="Ebrima" w:cs="Ebrima"/>
        </w:rPr>
        <w:t>“የአውሬው ምስል የምሕረት ደጅ ከመዘጋቱ በፊት እንደሚቋቋም ጌታ በግልጽ አሳይቶኛል፤ ምክንያቱም ይህ ለእግዚአብሔር ሕዝብ ታላቁ ፈተና ሊሆን ነውና፣ በእርሱም ዘላለማዊ ዕጣ ፈንታቸው ይወሰናል። አቋምህ እጅግ ብዙ የማይጣጣሙ ነገሮች የተደበላለቁበት ስለሆነ፣ የሚታለሉ ጥቂቶች ብቻ ናቸው።”</w:t>
      </w:r>
    </w:p>
    <w:p>
      <w:pPr>
        <w:pStyle w:val="ArticleScripture"/>
        <w:jc w:val="left"/>
      </w:pPr>
      <w:r>
        <w:rPr>
          <w:rFonts w:ascii="Ebrima" w:hAnsi="Ebrima" w:eastAsia="Ebrima" w:cs="Ebrima"/>
        </w:rPr>
        <w:t>«በራእይ 13 ውስጥ ይህ ርዕሰ ጉዳይ በግልጽ ቀርቧል፤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በመጠበቅና ሐሰተኛ ሰንበትን ለመቀበል ፈቃደኛ ባለመሆን ታማኝነታቸውን ለእግዚአብሔር ያረጋገጡ ሁሉ፣ ከጌታ ከእግዚአብሔር ይሖዋ ሰንደቅ በታች ይሰለፋሉ፣ የሕያውም እግዚአብሔርን ማኅተም ይቀበላሉ። ከሰማይ የሆነውን እውነት አሳልፈው ሰጥተው የእሑድን ሰንበት የሚቀበሉ ግን፣ የአውሬውን ምልክት ይቀበላሉ።” Manuscript Releases, volume 15, 15.</w:t>
      </w:r>
    </w:p>
    <w:p>
      <w:pPr>
        <w:pStyle w:val="ArticleBody"/>
        <w:jc w:val="left"/>
      </w:pPr>
      <w:r>
        <w:rPr>
          <w:rFonts w:ascii="Ebrima" w:hAnsi="Ebrima" w:eastAsia="Ebrima" w:cs="Ebrima"/>
        </w:rPr>
        <w:t>ለሰባተኛ ቀን አድቬንቲስቶች የምሕረት ዘመን በእሁድ ሕግ ማስፈጸም ጊዜ ይዘጋል። የአሜሪካን አርአያ የሚከተሉ አገሮችም እንደ አሜሪካ የምሕረት ዘመናቸውን ይዘጋሉ።</w:t>
      </w:r>
    </w:p>
    <w:p>
      <w:pPr>
        <w:pStyle w:val="ArticleScripture"/>
        <w:jc w:val="left"/>
      </w:pPr>
      <w:r>
        <w:rPr>
          <w:rFonts w:ascii="Ebrima" w:hAnsi="Ebrima" w:eastAsia="Ebrima" w:cs="Ebrima"/>
        </w:rPr>
        <w:t>“የውጭ አሕዛብ የአሜሪካ የተባበሩት ስቴትስን ምሳሌ ይከተላሉ። እርሷ ቀድማ ብትመራም፣ ነገር ግን ያው ቀውስ በዓለም ሁሉ ክፍሎች ላሉ ሕዝባችን ላይ ይመጣል።” Testimonies, volume 6, 395.</w:t>
      </w:r>
    </w:p>
    <w:p>
      <w:pPr>
        <w:pStyle w:val="ArticleBody"/>
        <w:jc w:val="left"/>
      </w:pPr>
      <w:r>
        <w:rPr>
          <w:rFonts w:ascii="Ebrima" w:hAnsi="Ebrima" w:eastAsia="Ebrima" w:cs="Ebrima"/>
        </w:rPr>
        <w:t>ከመጨረሻው የሚሆኑት እንቅስቃሴዎች ፈጣኖች ናቸው።</w:t>
      </w:r>
    </w:p>
    <w:p>
      <w:pPr>
        <w:pStyle w:val="ArticleScripture"/>
        <w:jc w:val="left"/>
      </w:pPr>
      <w:r>
        <w:rPr>
          <w:rFonts w:ascii="Ebrima" w:hAnsi="Ebrima" w:eastAsia="Ebrima" w:cs="Ebrima"/>
        </w:rPr>
        <w:t>“የክፉ ኃይላት ወኪሎች ኃይላቸውን በአንድነት እየሰበሰቡ እና እያጠናከሩ ናቸው። ለመጨረሻው ታላቅ ቀውስ እየበረቱ ነው። በዓለማችን ውስጥ ታላላቅ ለውጦች በቅርቡ ሊፈጠሩ ነው፣ የመጨረሻዎቹም እንቅስቃሴዎች ፈጣን ይሆናሉ።” Testimonies, volume 9, 11.</w:t>
      </w:r>
    </w:p>
    <w:p>
      <w:pPr>
        <w:pStyle w:val="ArticleBody"/>
        <w:jc w:val="left"/>
      </w:pPr>
      <w:r>
        <w:rPr>
          <w:rFonts w:ascii="Ebrima" w:hAnsi="Ebrima" w:eastAsia="Ebrima" w:cs="Ebrima"/>
        </w:rPr>
        <w:t>የአውሬውን ምስል ፈተና ለመረዳት፣ የተወሰነ መጠን ያለው ትክክለኛ የትንቢታዊ ተግባራዊ አተገባበር ያስፈልጋል። ለመጀመር፣ የአውሬው ምልክት እና የአውሬው ምስል ሁለት የተለያዩ ምልክቶች ናቸው።</w:t>
      </w:r>
    </w:p>
    <w:p>
      <w:pPr>
        <w:pStyle w:val="ArticleScripture"/>
        <w:jc w:val="left"/>
      </w:pPr>
      <w:r>
        <w:rPr>
          <w:rFonts w:ascii="Ebrima" w:hAnsi="Ebrima" w:eastAsia="Ebrima" w:cs="Ebrima"/>
        </w:rPr>
        <w:t>“‘የአውሬው ምስል’ ማለት የፕሮቴስታንት ቤተ ክርስቲያናት ዶግማዎቻቸውን ለማስፈጸም የመንግሥታዊ ሥልጣንን እርዳታ ሲፈልጉ የሚያበቅሉትን ያንን የከዳተኛ ፕሮቴስታንትነት አይነት ይወክላል። ‘የአውሬው ምልክት’ ግን አሁንም ሊገለጽ የሚገባ ነው።” ታላቁ ተጋድሎ፣ 445።</w:t>
      </w:r>
    </w:p>
    <w:p>
      <w:pPr>
        <w:pStyle w:val="ArticleBody"/>
        <w:jc w:val="left"/>
      </w:pPr>
      <w:r>
        <w:rPr>
          <w:rFonts w:ascii="Ebrima" w:hAnsi="Ebrima" w:eastAsia="Ebrima" w:cs="Ebrima"/>
        </w:rPr>
        <w:t>የአውሬው ምልክት የእሑድ ቀን አከባበር ነው፤ የአውሬውም ምስል የሃይማኖታዊ ትምህርቶቿን ለማስፈጸም የመንግሥትን ሥልጣን የምትጠቀም ቤተ ክርስቲያን ናት።</w:t>
      </w:r>
    </w:p>
    <w:p>
      <w:pPr>
        <w:pStyle w:val="ArticleScripture"/>
        <w:jc w:val="left"/>
      </w:pPr>
      <w:r>
        <w:rPr>
          <w:rFonts w:ascii="Ebrima" w:hAnsi="Ebrima" w:eastAsia="Ebrima" w:cs="Ebrima"/>
        </w:rPr>
        <w:t>“በፕሮቴስታንት ቤተ ክርስቲያናት በኩል የእሁድ አክባሪነትን ማስፈጸም የጳጳሳዊ ሥርዓትን—የአውሬውን—አምልኮ ማስፈጸም ነው። የአራተኛውን ትእዛዝ መብት እየተረዱ ከእውነተኛው ሰንበት ይልቅ ሐሰተኛውን ለመጠበቅ የሚመርጡ ሰዎች፣ በዚያ ትእዛዝ ሊታዘዝ የሚችለው ኃይል ለብቻው ያ ስለሆነ፣ ለዚያ ኃይል አክብሮት እየከፈሉ ናቸው። ነገር ግን በዓለማዊ ኃይል አማካይነት ሃይማኖታዊ ግዴታን ለማስፈጸም በሚያደርጉበት በዚያው ተግባር፣ ቤተ ክርስቲያናቱ ራሳቸው ለአውሬው ምስል ይሠራሉ፤ ስለዚህ በዩናይትድ ስቴትስ ውስጥ የእሁድ አክባሪነትን ማስፈጸም የአውሬውንና የምስሉን አምልኮ ማስፈጸም ይሆናል።” The Great Controversy, 448, 449.</w:t>
      </w:r>
    </w:p>
    <w:p>
      <w:pPr>
        <w:pStyle w:val="ArticleBody"/>
        <w:jc w:val="left"/>
      </w:pPr>
      <w:r>
        <w:rPr>
          <w:rFonts w:ascii="Ebrima" w:hAnsi="Ebrima" w:eastAsia="Ebrima" w:cs="Ebrima"/>
        </w:rPr>
        <w:t>የአውሬው ምስል ቤተ ክርስቲያንና መንግሥት በተባበሩበት ሁኔታ ውስጥ ቤተ ክርስቲያን ግንኙነቱን በመቆጣጠር የምትገኝበትን ውህደት ይወክላል። ኢዛቤል በአክአብ ላይ እንደ ነገሠች እንዲሁም ሄሮድያዳ በሄሮድስ ላይ ነግሣለች። የአውሬው ምልክት እሁድን መጠበቅ ነው። የአውሬው ምስል በጊዜ ሂደት ውስጥ ይዳብራል። የአውሬው ምልክት ግን የተወሰነ የጊዜ ነጥብን ይወክላል። የአውሬው ምስል በቀስታ እየተገነባ ይሄዳል፤ ነገር ግን መንግሥትን የራሷን ሃይማኖታዊ ዶግማዎች እንዲያወጣ ለማስገደድ ሥልጣን ሲኖረው ብቻ ወደ ሙሉ ብስለቱ ይደርሳል። ፈተናው ከምስሉ “አቀራረጽ” ጋር የተያያዘ ነው።</w:t>
      </w:r>
    </w:p>
    <w:p>
      <w:pPr>
        <w:pStyle w:val="ArticleScripture"/>
        <w:jc w:val="left"/>
      </w:pPr>
      <w:r>
        <w:rPr>
          <w:rFonts w:ascii="Ebrima" w:hAnsi="Ebrima" w:eastAsia="Ebrima" w:cs="Ebrima"/>
        </w:rPr>
        <w:t>“ነገር ግን ‘ለአውሬው ምስል’ ምንድር ነው? እና እንዴት ሊሠራ ነው? ምስሉ በሁለት ቀንዶች ያለው አውሬ የሚሠራ ሲሆን፥ ለአውሬውም ምስል ነው። ደግሞም የአውሬው ምስል ተብሎ ይጠራል። እንግዲህ ምስሉ እንዴት እንደሆነ እና እንዴት ሊሠራ እንደሚገባ ለማወቅ፥ የአውሬውን ራሱን—ጵጵስናውን—ባሕርያት ማጥናት አለብን።”</w:t>
      </w:r>
    </w:p>
    <w:p>
      <w:pPr>
        <w:pStyle w:val="ArticleScripture"/>
        <w:jc w:val="left"/>
      </w:pPr>
      <w:r>
        <w:rPr>
          <w:rFonts w:ascii="Ebrima" w:hAnsi="Ebrima" w:eastAsia="Ebrima" w:cs="Ebrima"/>
        </w:rPr>
        <w:t>“ቀደምት ቤተ ክርስቲያን ከወንጌል ቀላልነት ርቃ የአሕዛብን ሥርዓቶችና ልማዶች በመቀበል በተበላሸች ጊዜ፣ የእግዚአብሔርን መንፈስና ኃይል አጣች፤ የሕዝቡንም ሕሊና ለመቆጣጠር የዓለማዊውን ሥልጣን ድጋፍ ፈለገች። የዚህም ውጤት ጳጳሳዊ ሥርዓት ሆነ፤ እርሱም የመንግሥትን ኃይል የተቆጣጠረ እና ለራሱ ዓላማ ማስፈጸሚያ፣ በተለይም ‘መናፍቅነትን’ ለመቅጣት የተጠቀመበት ቤተ ክርስቲያን ነበረ። ዩናይትድ ስቴትስ የአውሬውን ምስል እንድትሠራ የሃይማኖት ኃይሉ የሲቪል መንግሥትን እንዲህ በሚል መጠን መቆጣጠር አለበት፤ እንዲሁም የመንግሥት ሥልጣን ደግሞ ቤተ ክርስቲያን የራሷን ዓላማ ለማስፈጸም እንድትጠቀምበት ይሆናል።” The Great Controversy, 443.</w:t>
      </w:r>
    </w:p>
    <w:p>
      <w:pPr>
        <w:pStyle w:val="ArticleBody"/>
        <w:jc w:val="left"/>
      </w:pPr>
      <w:r>
        <w:rPr>
          <w:rFonts w:ascii="Ebrima" w:hAnsi="Ebrima" w:eastAsia="Ebrima" w:cs="Ebrima"/>
        </w:rPr>
        <w:t>በአውሬው ምስል እና በአውሬው ምልክት መካከል ያለው ልዩነት በአድቬንቲስት መረዳት ውስጥ እጅግ የተለመደ ነው። አድቬንቲዝም በአጠቃላይ በዚህ ርእስ ላይ መንገዱን የሚስት ግን በራእይ አሥራ ሦስት ላይ ነው። እነርሱ እሁድ ሕጉ ከወጣ በኋላ ዩናይትድ ስቴትስ ዓለምን ለአውሬው ምስል እንዲያቆም በሚያስገድድበት ጊዜ የሚፈጸመውን እንቅስቃሴ፣ ከአውሬው ምስል በዩናይትድ ስቴትስ ከመቆሙ ጋር በሆነ መንገድ ይቀላቅላሉ። እነዚህ ሁለት የተለያዩ ትንቢታዊ ዘመናት ናቸው።</w:t>
      </w:r>
    </w:p>
    <w:p>
      <w:pPr>
        <w:pStyle w:val="ArticleBody"/>
        <w:jc w:val="left"/>
      </w:pPr>
      <w:r>
        <w:rPr>
          <w:rFonts w:ascii="Ebrima" w:hAnsi="Ebrima" w:eastAsia="Ebrima" w:cs="Ebrima"/>
        </w:rPr>
        <w:t>ክርስቶስ ከብዙዎች ጋር ለአንድ ሳምንት ኪዳኑን ለማጽናት መጣ፤ በሳምንቱም መካከል ተሰቀለ። ስለዚህ ያ ሳምንት የአውሬው ምስል የሚቀረጽባቸውን ሁለቱን የዘመን ወቅቶች ያመለክታል። የክርስቶስ ሳምንት እኩል በሆኑ ሁለት ወቅቶች ተከፍሎ ነበር፥ ይህም የክርስቶስን ምስል ይወክላል። በመጨረሻዎቹ ዘመናት ያሉት ሁለቱ የፈተና ዘመናት ግን የክርስቶስን ተቃዋሚ ምስል ይወክላሉ።</w:t>
      </w:r>
    </w:p>
    <w:p>
      <w:pPr>
        <w:pStyle w:val="ArticleBody"/>
        <w:jc w:val="left"/>
      </w:pPr>
      <w:r>
        <w:rPr>
          <w:rFonts w:ascii="Ebrima" w:hAnsi="Ebrima" w:eastAsia="Ebrima" w:cs="Ebrima"/>
        </w:rPr>
        <w:t>በመጀመሪያው የአንድ ሺህ ሁለት መቶ ስድሳ ቀናት ዘመን ውስጥ፣ ክርስቶስ የራሱን ምስክርነት ሰጠ፣ ከዚያም በመስቀል ላይ ሞተ። ከዚያ በኋላ፣ ደቀ መዛሙርቱ ምስክርነት የሰጡበት፣ ሚካኤልም በእስጢፋኖስ መወገር ጊዜ እስኪነሣ ድረስ የቀጠለ፣ ተመሳሳይ የሆነ ሌላ የአንድ ሺህ ሁለት መቶ ስድሳ ቀናት ዘመን ነበረ። መስቀሉ የእሁድ ሕግን ይወክላል። ከአውሬው ምስል መቋቋም ጋር በተያያዘ እነዚህ ሁለቱ የፈተና ዘመናት፣ በክርስቶስ የተመሰሉት አንድ መቶ አርባ አራት ሺህ ጋር የተያያዘውን የመጀመሪያውን ዘመን ይለዩታል፤ ያም ዘመን በመስቀሉ የተመሰለው በእሁድ ሕግ ላይ ያበቃል። በክርስቶስ ዘመን በደቀ መዛሙርቱ ሥራ የተወከለው የመጨረሻው ተመሳሳይ የፈተና ዘመን በብዙ ሕዝብ ላይ ያተኩራል፤ እናም ያ ዘመን ሚካኤል ሲነሣ ያበቃል፤ ነገር ግን በእስጢፋኖስ መወገር ጊዜ ሳይሆን፣ በዳንኤል 12፥1 የሰው የምሕረት ጊዜ መዘጋት ላይ ነው።</w:t>
      </w:r>
    </w:p>
    <w:p>
      <w:pPr>
        <w:pStyle w:val="ArticleBody"/>
        <w:jc w:val="left"/>
      </w:pPr>
      <w:r>
        <w:rPr>
          <w:rFonts w:ascii="Ebrima" w:hAnsi="Ebrima" w:eastAsia="Ebrima" w:cs="Ebrima"/>
        </w:rPr>
        <w:t>አንዳንዶች በራእይ ምዕራፍ አሥራ ሦስት ከቁጥር አሥራ አንድ ጀምሮ ያለውን ትክክለኛ የክስተቶች ቅደም ተከተል ማየት ይሳናቸዋል፤ ምክንያቱም ብዙ ጊዜ ሆን ተብሎ ያለ ፈቃደኝነት የሚመስለው ነገር፣ ዩናይትድ ስቴትስ እንደ ዘንዶ ሲናገር በዩናይትድ ስቴትስ ውስጥ የአውሬው ምስል ሙሉ በሙሉ መቋቋሙን እንደሚወክል ለመቀበል አለመፈለግ ስለሚኖር ነው። ዩናይትድ ስቴትስ የእሁድ ሕግ ለማጽደቅ እንዲችል፣ በመጀመሪያ ከዚያ የእሁድ ሕግ በፊት በዩናይትድ ስቴትስ የአውሬው ምስል መቋቋም አለበት። ነጥቡን ካልተረዳችሁ፣ ከThe Great Controversy አሁን የተጠቀሱትን ጥቂት ቀደም ያሉ ክፍሎች እንደገና አንብቡ።</w:t>
      </w:r>
    </w:p>
    <w:p>
      <w:pPr>
        <w:pStyle w:val="ArticleBody"/>
        <w:jc w:val="left"/>
      </w:pPr>
      <w:r>
        <w:rPr>
          <w:rFonts w:ascii="Ebrima" w:hAnsi="Ebrima" w:eastAsia="Ebrima" w:cs="Ebrima"/>
        </w:rPr>
        <w:t>በምዕራፍ አሥራ ሦስት ቁጥር አሥራ አንድ ውስጥ ዩናይትድ ስቴትስ እንደ ዘንዶ ሲናገር፣ ይህ በዩናይትድ ስቴትስ ውስጥ ባሉ ከእምነት የራቁ ቤተ ክርስቲያናት መመሪያ መሠረት የእሑድ ሕግን በማፅደቅ የሕግ አውጪዎችና የፍርድ ባለሥልጣናት እርምጃ ይወክላል። የእሑድ ሕግ አዋጅ ከዩናይትድ ስቴትስ አፍ ይወጣል።</w:t>
      </w:r>
    </w:p>
    <w:p>
      <w:pPr>
        <w:pStyle w:val="ArticleScripture"/>
        <w:jc w:val="left"/>
      </w:pPr>
      <w:r>
        <w:rPr>
          <w:rFonts w:ascii="Ebrima" w:hAnsi="Ebrima" w:eastAsia="Ebrima" w:cs="Ebrima"/>
        </w:rPr>
        <w:t>“ሁለት ቀንዶች ያሉት አውሬ የዘንዶ አፍ እንዳለው፣ ኃይሉም በራሱ ውስጥ እንዳለ፣ አዋጁም ከአፉ እንደሚወጣ አየሁ።” Spalding and Magan, 1.</w:t>
      </w:r>
    </w:p>
    <w:p>
      <w:pPr>
        <w:pStyle w:val="ArticleBody"/>
        <w:jc w:val="left"/>
      </w:pPr>
      <w:r>
        <w:rPr>
          <w:rFonts w:ascii="Ebrima" w:hAnsi="Ebrima" w:eastAsia="Ebrima" w:cs="Ebrima"/>
        </w:rPr>
        <w:t>ሁልጊዜ ያስደነቀኝ ነገር አድቬንቲዝም ሁለት ቀንዶች ያለው የምድር አውሬ እንደ ዘንዶ ሲናገር፣ ይህ በአሜሪካ ውስጥ ያለውን የእሁድ ሕግ ብቻ እንደሚያመለክት ሳይሆን፣ የጳጳሳዊው የባሕር አውሬ ምስል ደግሞ ሙሉ በሙሉ እንደ ተገነባ መለያ መሆኑን ለመለየት እጅግ እንደሚቸገር ነው። አሜሪካ የእሁድ ሕግን ለማስተላለፍ፣ የቤተ ክርስቲያንና የመንግሥት ጥምረት አስቀድሞ ሙሉ በሙሉ ተገንብቶ መሆን አለበት። የአሜሪካ ከሃዲ አብያተ ክርስቲያናት በቀላሉ ሰኞ ተሰብስበው፣ ማክሰኞ ወደ ኮንግረስ ሄደው፣ እስከ ረቡዕ ድረስ የእሁድ ሕግ እንዲጸድቅ ኮንግረስን አይጠይቁም። በቤተ ክርስቲያንና በመንግሥት መካከል የሚፈጠረው የመዋሃድ ሂደት፣ ልክ በዳንኤል ምዕራፍ 3 ያለው የወርቅ ምስል “አሠራር” እንደሆነ ሁሉ፣ የአውሬው ምስል “አሠራር” ተብሎ ይወከላል፤ እርሱም ለመገንባት የተወሰነ ጊዜ ይወስዳል። የአውሬው ምስል በጨለማው ዘመን በሚሊዮኖች የሚቆጠሩ ሰማዕታትን ለመግደል ጳጳሳት የተጠቀሙበት ሥርዓት ነው፤ የእሁድ ሕግ እንዲፈጸም አስፈላጊ የሆነውን ማኅበራዊ አካባቢና ሕጋዊ ቅድመ ሁኔታ ለመፍጠር ማኅበራዊ፣ ፖለቲካዊ፣ ሃይማኖታዊና ኢኮኖሚያዊ እድገቶች ያስፈልጋሉ። እነዚያ እድገቶች “የዘላለም እጣ ፈንታችን የሚወሰንበትን” የአውሬው ምስል ፈተና ይወክላሉ፤ እንዲሁም “ከመታተማችን በፊት” ማለፍ ያለብንን ፈተና ይወክላሉ።</w:t>
      </w:r>
    </w:p>
    <w:p>
      <w:pPr>
        <w:pStyle w:val="ArticleScripture"/>
        <w:jc w:val="left"/>
      </w:pPr>
      <w:r>
        <w:rPr>
          <w:rFonts w:ascii="Ebrima" w:hAnsi="Ebrima" w:eastAsia="Ebrima" w:cs="Ebrima"/>
        </w:rPr>
        <w:t>“ጌታ የአውሬው ምስል የምሕረት ዘመን ከመዘጋቱ በፊት እንደሚቋቋም በግልጽ አሳይቶኛል፤ ምክንያቱም ይህ ለእግዚአብሔር ሕዝብ ታላቁ ፈተና ሊሆን ነውና፣ በእርሱም የዘላለም እጣ ፈንታቸው ይወሰናል።... ይህ የእግዚአብሔር ሕዝብ ከመታተማቸው በፊት ሊያልፉበት የሚገባቸው ፈተና ነው።” Manuscript Releases, volume 15, 15.</w:t>
      </w:r>
    </w:p>
    <w:p>
      <w:pPr>
        <w:pStyle w:val="ArticleBody"/>
        <w:jc w:val="left"/>
      </w:pPr>
      <w:r>
        <w:rPr>
          <w:rFonts w:ascii="Ebrima" w:hAnsi="Ebrima" w:eastAsia="Ebrima" w:cs="Ebrima"/>
        </w:rPr>
        <w:t>የእሑድ ሕግ በእኩለ ሌሊት የሚከሰተው ቀውስ ነው፤ እርሱም የአሥሩ ደናግል ምሳሌ የመጨረሻውን ፍጹም ፍጻሜ የሚያገኝበት ነው። በዚያ የእኩለ ሌሊት ቀውስ፣ እኛ ጥበበኛ የፊላዴልፊያ ደናግል እንደሆንን ወይስ ሞኝ የሎዶቅያ ደናግል እንደሆንን ይገለጣል። ሞኞቹ የአውሬውን ምልክት ይቀበላሉ፣ ጥበበኞቹ ግን የእግዚአብሔርን ማኅተም ይቀበላሉ። ማንኛውም ሰው በሰባተኛው ቀን አድቬንቲስት ቤተ ክርስቲያን የተቀላቀለ፣ አባል ከመሆኑ በፊት በቅድሚያ በትምህርታዊ እውነቶች ዝርዝር ላይ የተስማማ፣ ስለዚህም ማንኛውም ሰባተኛው ቀን አድቬንቲስት ስለ ሰንበት እውነት ብርሃን ቀርቦለታል።</w:t>
      </w:r>
    </w:p>
    <w:p>
      <w:pPr>
        <w:pStyle w:val="ArticleScripture"/>
        <w:jc w:val="left"/>
      </w:pPr>
      <w:r>
        <w:rPr>
          <w:rFonts w:ascii="Ebrima" w:hAnsi="Ebrima" w:eastAsia="Ebrima" w:cs="Ebrima"/>
        </w:rPr>
        <w:t>“የእውነት ብርሃን ለእናንተ ቀርቦ፣ የአራተኛውን ትእዛዝ ሰንበት እየገለጠላችሁ፣ ለእሁድ አክብሮትም በእግዚአብሔር ቃል ውስጥ ምንም መሠረት እንደሌለ እያሳያችሁ ሳለ፣ እናንተ ግን አሁንም ከሐሰተኛው ሰንበት ጋር ተጣብቃችሁ ብትቆዩ፣ እግዚአብሔር ‘የተቀደሰ ቀኔ’ ብሎ የሚጠራውን ሰንበት ቅዱስ አድርጋችሁ ለመጠበቅ ብትእንቢ ትሉ፣ የአውሬውን ምልክት ትቀበላላችሁ። ይህ መቼ ይፈጸማል?—በእሁድ ከሥራ እንድትቆሙ እና እግዚአብሔርን እንድታመልኩ የሚያዝዛችሁን አዋጅ ስትታዘዙ፣ እሁድ ከተራ የሥራ ቀን በቀር ሌላ ነገር መሆኑን የሚያሳይ አንዲት ቃል እንኳ በመጽሐፍ ቅዱስ ውስጥ እንደሌለ እያወቃችሁ፣ የአውሬውን ምልክት ለመቀበል ትስማማላችሁ፣ የእግዚአብሔርንም ማኅተም ለመቀበል ትእንቢ ትላላችሁ። ይህን ምልክት በግንባራችን ወይም በእጃችን ብንቀበል፣ በማይታዘዙት ላይ የተነገሩት ፍርዶች በእኛ ላይ ሊወርዱ ይገባል። ነገር ግን የሕያው እግዚአብሔር ማኅተም የጌታን ሰንበት በሕሊና ታማኝነት በሚጠብቁ ላይ ይቀመጣል።” Review and Herald, April 27, 1911.</w:t>
      </w:r>
    </w:p>
    <w:p>
      <w:pPr>
        <w:pStyle w:val="ArticleBody"/>
        <w:jc w:val="left"/>
      </w:pPr>
      <w:r>
        <w:rPr>
          <w:rFonts w:ascii="Ebrima" w:hAnsi="Ebrima" w:eastAsia="Ebrima" w:cs="Ebrima"/>
        </w:rPr>
        <w:t>በአሜሪካ አንድ የአውሬው ምስል መቋቋሙ በትንቢታዊ መልኩ በ2001 መስከረም 11 ተጀመረ። ይህን እውነታ ለማጽናት በርካታ ትንቢታዊ ምስክሮች አሉ። ከዚያ ጊዜ ጀምሮ እስከ በቅርቡ የሚመጣው የእሁድ ሕግ ድረስ፣ ሰባተኛ ቀን አድቬንቲስቶች የዘላለማዊ እጣ ፈንታቸውን እየወሰኑ ናቸው፤ ይህም በአውሬው ምስል ፈተና ማለፋቸው ወይም በአውሬው ምስል ፈተና መውደቃቸው ላይ የተመሠረተ ነው። እኔ የምከራከረው፣ እጅግ ጥቂቶች ሰባተኛ ቀን አድቬንቲስቶች እንኳ የአውሬው ምስል ፈተና መሆኑን እንደሚያውቁ ነው። እንዴት ፈተና ሊሆን እንደሚችል የሚያውቁ ጥቂቶች ናቸው፤ ወይም ምናልባት ማንም የለም፤ ከዚያም የበለጠ አስፈላጊው፣ ፈተናውን ለማለፍ የሚጠየቀውን አያውቁም። የምንፈረደው ባለን ብርሃን ብቻ ሳይሆን፣ እውቀት መጨመሩን ለመረዳት ራሳችንን በተግባር ብንተጋ ልንይዘው በቻልነው ብርሃን ደግሞ ነው። ስለዚህ የላኦዴቅያ ዕውርነት በስድስት ሺህ ዓመታት የኃጢአት ታሪክ ውስጥ ከሁሉ የከፋው ዕውርነት ነው።</w:t>
      </w:r>
    </w:p>
    <w:p>
      <w:pPr>
        <w:pStyle w:val="ArticleScripture"/>
        <w:jc w:val="left"/>
      </w:pPr>
      <w:r>
        <w:rPr>
          <w:rFonts w:ascii="Ebrima" w:hAnsi="Ebrima" w:eastAsia="Ebrima" w:cs="Ebrima"/>
        </w:rPr>
        <w:t>ሕዝቤ እውቀት ስለጎደለው ይጠፋል፤ አንተም እውቀትን ስለ ናቅህ፥ እኔም አንተን እንዳትሆንልኝ ካህን እረሳሃለሁ፤ የአምላክህንም ሕግ ስለ ረሳህ፥ እኔ ደግሞ ልጆችህን እረሳለሁ። ሆሴዕ 4፥6።</w:t>
      </w:r>
    </w:p>
    <w:p>
      <w:pPr>
        <w:pStyle w:val="ArticleBody"/>
        <w:jc w:val="left"/>
      </w:pPr>
      <w:r>
        <w:rPr>
          <w:rFonts w:ascii="Ebrima" w:hAnsi="Ebrima" w:eastAsia="Ebrima" w:cs="Ebrima"/>
        </w:rPr>
        <w:t>የአውሬው ምስል መቋቋሙን የሚፈትነው ፈተና በቅርቡ በሚመጣው የእሁድ ሕግ ላይ ያበቃል፤ እናም ያንን ፈተና ካላለፍን፣ ዘይቱን ለማግኘት ከተስፋ ቆርጠው ከተቃወሙት ሌሎች ሁሉ ሞኞች የሎዶቅያ ድንግልና ጋር አብረን የአውሬውን ምልክት እንቀበላለን። እኔ እዚህ የቆምሁት የአውሬው ምስል ፈተና ከ2001 ሴፕቴምበር 11 ጀምሮ እስከ የእሁድ ሕግ ድረስ እንደሚዘልቅ ለምን እንደምረዳ ለመከላከል አይደለም። እኔ በቀላሉ ከራእይ አስራ ሦስት በተለየችው ሁኔታ ከየእሁድ ሕግ ካሳለፈች በኋላ የአሜሪካ የምትጫወተውን ሚና ለመረዳት አስፈላጊ የሆነውን ትንቢታዊ አመክንዮ ብቻ እየለየሁ ነው። በቁጥር አሥራ አንድ ውስጥ እንደ ዘንዶ እንደሚናገር ይናገራል፤ ከዚያም ጀምሮ “እርሱ” የሚለውን ቃል መከታተል አስፈላጊ ነው። በዚያን ጊዜ አሜሪካ ዓለምን እንዲያቆም እያስገደደችው ያለችው የአውሬው ምስል፣ በአሜሪካ ውስጥ ያለው የአውሬው ምስል አይደለም፤ ያ ነገር አስቀድሞ ያለፈ ነውና።</w:t>
      </w:r>
    </w:p>
    <w:p>
      <w:pPr>
        <w:pStyle w:val="ArticleScripture"/>
        <w:jc w:val="left"/>
      </w:pPr>
      <w:r>
        <w:rPr>
          <w:rFonts w:ascii="Ebrima" w:hAnsi="Ebrima" w:eastAsia="Ebrima" w:cs="Ebrima"/>
        </w:rPr>
        <w:t>ከምድርም የሚወጣ ሌላ አውሬ አየሁ፤ እርሱም እንደ በግ ሁለት ቀንዶች ነበሩት፥ እንደ ዘንዶም ይናገር ነበር። የፊተኛውንም አውሬ ሥልጣን ሁሉ በፊቱ ይሠራ ነበር፤ የሞት ቍስሉም የተፈወሰውን የፊተኛውን አውሬ ምድርንና በእርስዋ የሚኖሩትን እንዲሰግዱለት ያደርግ ነበር። ታላላቅ ምልክቶችንም ያደርግ ነበር፥ እሳትን እንኳ ከሰማይ ወደ ምድር በሰዎች ፊት ያወርድ ዘንድ፤ በአውሬውም ፊት ሊያደርጋቸው ሥልጣን በተሰጠው ምልክቶች ምክንያት በምድር የሚኖሩትን ያስታልል ነበር፥ በሰይፍ ቍስል የተመታውን ሆኖም የኖረውን ለአውሬው ምስል እንዲሠሩ በምድር ለሚኖሩት እያለ። ለአውሬው ምስልም መንፈስ እንዲሰጥ ሥልጣን ተሰጠው፥ የአውሬውም ምስል እንዲናገር ደግሞ ለአውሬው ምስል የማይሰግዱ ሁሉ እንዲገደሉ እንዲያደርግ። ታናናሾችንና ታላላቆችን፥ ባለጠጎችንና ድሆችን፥ ነጻዎችንና ባሪያዎችን፥ ሁሉን በቀኝ እጃቸው ወይም በግንባራቸው ምልክት እንዲቀበሉ ያደርጋል፤ እንዲሁም ምልክቱን ወይም የአውሬውን ስም ወይም የስሙን ቍጥር ያለው ብቻ እንጂ ማንም ሊገዛ ወይም ሊሸጥ እንዳይችል። ራእይ 13፥11–17።</w:t>
      </w:r>
    </w:p>
    <w:p>
      <w:pPr>
        <w:pStyle w:val="ArticleBody"/>
        <w:jc w:val="left"/>
      </w:pPr>
      <w:r>
        <w:rPr>
          <w:rFonts w:ascii="Ebrima" w:hAnsi="Ebrima" w:eastAsia="Ebrima" w:cs="Ebrima"/>
        </w:rPr>
        <w:t>በእነዚያ ሰባት ቁጥሮች ውስጥ “እርሱ” የሚለው ቃል ስምንት ጊዜ ይገኛል። “እርሱ” የሚለው ቃል በተጠቀሰ ጊዜ ሁሉ በአሜሪካ እሑድ ሕግ ጊዜ “እንደ ዘንዶ የተናገረው” ወደ መጀመሪያው “እርሱ” ይመለሳል። በአሜሪካ ያሉ አድቬንቲስቶች አሜሪካ እንደ ዘንዶ በተናገረች ጊዜ ያለፉበት ወይም ያልፉበት የአውሬው ምስል ፈተና፣ ከዚያም በሌሎች የዓለም አገሮች ላሉ አድቬንቲስቶች፣ እንዲሁም ገና በባቢሎን ውስጥ ላሉ ሌሎች የእግዚአብሔር ልጆች ዘንድ ይደገማል። በሚቀጥለው ጽሑፍ በራእይ አሥራ ሦስት ውስጥ ስለ አሜሪካ ያለንን ምርመራ እንቀጥላለን፤ ነገር ግን ይህን እውነት በዚህ ጊዜ ለምን እየመረመርን እንደሆነ ላስታውሳችሁ።</w:t>
      </w:r>
    </w:p>
    <w:p>
      <w:pPr>
        <w:pStyle w:val="ArticleBody"/>
        <w:jc w:val="left"/>
      </w:pPr>
      <w:r>
        <w:rPr>
          <w:rFonts w:ascii="Ebrima" w:hAnsi="Ebrima" w:eastAsia="Ebrima" w:cs="Ebrima"/>
        </w:rPr>
        <w:t>በሦስተኛው ሰማይ ከሉሲፈር ጋር የጀመረው ጦርነት፣ በእሑድ ሕግ ጊዜ በመጀመሪያው ሰማይ የሚጀምረውን ጦርነት ይወክላል። የዘንዶው የተበላሹ መግባቢያዎች በሁለቱም ጦርነቶች ተወክለዋል። የሰይጣን የተበላሹ መግባቢያዎች ዘመናዊ መገለጫ፣ በቅርቡ ከሚመጣው የእሑድ ሕግ በኋላ ባለው ታሪክ ውስጥ ፕላኔት ምድር የምትወድቅበትን የሂፕኖቲክ ድብታ ይወክላል። ያ ማታለያ የሚፈጸመው፣ “የመረጃ ሱፐር ሀይዌይ” ተብሎ በሚጠራው ላይ የዓለም አቀፍ መረብ በሚያደርገው ቁጥጥር ነው። እነዚያ የ“መረጃ ሱፐር ሀይዌይ” ልዩ ልዩ መንገዶች ማኅበራዊ፣ ኢኮኖሚያዊ፣ ሃይማኖታዊ፣ ሳይንስ ተብሎ የሚጠራው፣ መዝናኛ፣ እና ከሁሉ የበለጠ አስፈላጊው የዜና ሚዲያ መስመር ናቸው።</w:t>
      </w:r>
    </w:p>
    <w:p>
      <w:pPr>
        <w:pStyle w:val="ArticleBody"/>
        <w:jc w:val="left"/>
      </w:pPr>
      <w:r>
        <w:rPr>
          <w:rFonts w:ascii="Ebrima" w:hAnsi="Ebrima" w:eastAsia="Ebrima" w:cs="Ebrima"/>
        </w:rPr>
        <w:t>አንድ ጊዜ “የመረጃ ሱፐር ሀይዌይ” የሰይጣናዊ ማስመሰል ግንኙነቶች ዘመናዊ መገለጫ እንደሆነ፣ እንዲሁም ሰይጣን በሦስተኛው ሰማይ በመላእክት ጦርነት ውስጥ የተጠቀመበት ረቂቅ ማስመሰል መሆኑ እውነት እንደታወቀ፣ “የመረጃ ሱፐር ሀይዌይ” ከእሁድ ሕግ በኋላ የሚካሄደው ለዓለም የ“ኋለኛው” የአውሬው ምስል ፈተና አካል መሆኑን ማረጋገጥ እንችላለን። ከዚያም ለዩናይትድ ስቴትስ የሚመለከተው “የመጀመሪያው” የአውሬው ምስል ፈተና እንደ ኋለኛው ተመሳሳይ የተበላሸ ሰይጣናዊ ግንኙነቶችን መያዝ እንዳለበት መገንዘብ ቀላል ይሆናል። ከእሁድ ሕግ ጀምሮ እስከ የምሕረት ደጅ መዘጋት ድረስ “የመረጃ ሱፐር ሀይዌይን” በማበላሸት የሰይጣን ሥራ የሚሰጠው ምስክር፣ በምድር አውሬው ላይ ያሉት የሪፐብሊካኒዝም ሁለት ቀንዶችና የእውነተኛ ፕሮቴስታንቲዝም ቀሪዎች ግድያ በ2020 እንዴት እንደተፈጸመ ማስረጃ ያቀርባል። ይህም የተፈጸመው በ“የመረጃ ሱፐር ሀይዌይ” ነው፤ ዮሐንስም በራእይ አሥራ አንድ “መንገድ” ብሎ የሚጠራው ይህንኑ ነው።</w:t>
      </w:r>
    </w:p>
    <w:p>
      <w:pPr>
        <w:pStyle w:val="ArticleBody"/>
        <w:jc w:val="left"/>
      </w:pPr>
      <w:r>
        <w:rPr>
          <w:rFonts w:ascii="Ebrima" w:hAnsi="Ebrima" w:eastAsia="Ebrima" w:cs="Ebrima"/>
        </w:rPr>
        <w:t>የእነዚህ ትንቢታዊ እውነታዎች መግለጥ የአውሬውን ምስል ፈተና ለማለፍ የሚመኙ ሰዎች ሊረዱት ከሚገባቸው ነገሮች አንዱ ክፍል ነው፤ ይህም ፈተና የምሕረት ዘመን ከመዘጋቱ በፊትና አንድ መቶ አርባ አራት ሺህ ከመታተማቸው በፊት እንደሚቀረጽ በነቢይቱ በግልጽ ታይቶአል።</w:t>
      </w:r>
    </w:p>
    <w:p>
      <w:pPr>
        <w:pStyle w:val="ArticleScripture"/>
        <w:jc w:val="left"/>
      </w:pPr>
      <w:r>
        <w:rPr>
          <w:rFonts w:ascii="Ebrima" w:hAnsi="Ebrima" w:eastAsia="Ebrima" w:cs="Ebrima"/>
        </w:rPr>
        <w:t>“አዋጁ በሚወጣበት ጊዜ እና ማኅተሙ በሚታተምበት ጊዜ፣ ባሕርያቸው ለዘላለም ንጹሕና ነውር የሌለበት ሆኖ ይኖራል።”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ቁጥር አሥራ አንድ</dc:title>
  <dc:subject>የአውሬው ምስል</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