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አሥራ ሁለት</w:t>
      </w:r>
    </w:p>
    <w:p>
      <w:pPr>
        <w:pStyle w:val="ArticleSubtitle"/>
        <w:jc w:val="left"/>
      </w:pPr>
      <w:r>
        <w:rPr>
          <w:rFonts w:ascii="Ebrima" w:hAnsi="Ebrima" w:eastAsia="Ebrima" w:cs="Ebrima"/>
        </w:rPr>
        <w:t>ሁለት ፈተናዎች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2023-11-07</w:t>
      </w:r>
    </w:p>
    <w:p>
      <w:pPr>
        <w:pStyle w:val="ArticleBody"/>
        <w:jc w:val="left"/>
      </w:pPr>
      <w:r>
        <w:rPr>
          <w:rFonts w:ascii="Ebrima" w:hAnsi="Ebrima" w:eastAsia="Ebrima" w:cs="Ebrima"/>
        </w:rPr>
        <w:t>እኛ አሁን ራእይ ምዕራፍ አሥራ አንድ እስከ አሥራ ሦስት በማሰብ ሂደት ውስጥ ነን፤ በዚያም በመጀመሪያው ሰማይ የጦር ሜዳ ላይ በሚካሄደው የታላቁ ተጋድሎ የመጨረሻ የምሕረት ጊዜ ጦርነት ውስጥ ያሉ ሁሉንም ተቃዋሚዎች እናገኛለን። ተቃዋሚዎቹም አንድ መቶ አርባ አራት ሺህ እና ከባቢሎን እንደ ሁለተኛ ኃይል የሚወጣው ታላቁ ሕዝብ፣ ከተባበሩት መንግሥታት፣ ከካቶሊክ ቤተ ክርስቲያን፣ ከአሜሪካ ዩናይትድ ስቴትስ እና ከሰይጣን ራሱ ጋር በተቃራኒው ወገን የሚቆሙ ናቸው። አንድ መቶ አርባ አራት ሺሁና ታላቁ ሕዝብ የእግዚአብሔር ሠራዊት ሲሆኑ፣ የሦስተኛውን መልአክ መልእክት ይወክላሉ፤ በጦርነቱም ውስጥ ያሉ ሁለቱም ወገኖች ደግሞ በሦስተኛው መልአክ ሳይሆን በሦስተኛው ወዮ የሚወከለውን የእግዚአብሔር የፍርድ ሠራዊት ይጋፈጣሉ።</w:t>
      </w:r>
    </w:p>
    <w:p>
      <w:pPr>
        <w:pStyle w:val="ArticleBody"/>
        <w:jc w:val="left"/>
      </w:pPr>
      <w:r>
        <w:rPr>
          <w:rFonts w:ascii="Ebrima" w:hAnsi="Ebrima" w:eastAsia="Ebrima" w:cs="Ebrima"/>
        </w:rPr>
        <w:t>በ2020 የሪፐብሊካንንና የፕሮቴስታንትን ቀንዶች ለመግደል አስተዋጽኦ ያደረጉ አንዳንድ ባህርያትን ለመለየት፣ ከእሑድ ሕግ ጀምሮ ሚካኤል እስኪነሣ ድረስ በመጀመሪያው ሰማይ ውስጥ በሰው ዘር ጦርነት የሚታዩ ትንቢታዊ ባህርያትን ለመለየት እንፈልጋለን። በዚያ ታሪክ ውስጥ መላው ዓለም ለአውሬው ምስል ለማቆም ይገደዳል። ያ ታሪክ ከሴፕቴምበር 11, 2001 ጀምሮ እስከ በቅርቡ የሚመጣው የእሑድ ሕግ ድረስ ያለው የአሜሪካ ዩናይትድ ስቴትስ ታሪክ ድግግሞሽ ነው፤ ይህም እነዚያን ሁለት ተመሳሳይ ታሪኮች የሚከፍል ነው። እንደ ተመሳሳይ ታሪኮች ሁለቱም ለሌላው ታሪክ ምስክርነትን ይወክላሉ። በእነዚያ ታሪኮች አንዱ ውስጥ የሚከሰተው፣ በሌላውም ውስጥ ይከሰታል። የራእይ ምዕራፎች አሥራ ሁለትና አሥራ ሦስት ትኩረታቸው በሁለተኛው ታሪክ ላይ ነው፤ እኛም አሁን ሊጠናቀቅ ቀርቦ ባለው በመጀመሪያው ታሪክ ላይ ትንቢታዊ ብርሃን ለማብራት ሁለተኛውን ምስክር ለመረዳት እንፈልጋለን።</w:t>
      </w:r>
    </w:p>
    <w:p>
      <w:pPr>
        <w:pStyle w:val="ArticleBody"/>
        <w:jc w:val="left"/>
      </w:pPr>
      <w:r>
        <w:rPr>
          <w:rFonts w:ascii="Ebrima" w:hAnsi="Ebrima" w:eastAsia="Ebrima" w:cs="Ebrima"/>
        </w:rPr>
        <w:t>ዓለምን ወደ አርማጌዶን የሚመሩት ሦስቱ ኃይሎች በአሥራ ሁለተኛና በአሥራ ሦስተኛ ምዕራፎች ተወክለዋል። የዘንዶው ኃይል በመጀመሪያ ተጠቅሷል።</w:t>
      </w:r>
    </w:p>
    <w:p>
      <w:pPr>
        <w:pStyle w:val="ArticleScripture"/>
        <w:jc w:val="left"/>
      </w:pPr>
      <w:r>
        <w:rPr>
          <w:rFonts w:ascii="Ebrima" w:hAnsi="Ebrima" w:eastAsia="Ebrima" w:cs="Ebrima"/>
        </w:rPr>
        <w:t>በሰማይም ሌላ ድንቅ ምልክት ታየ፤ እነሆም፥ ሰባት ራሶችና አሥር ቀንዶች ያሉት፥ በራሶቹም ላይ ሰባት ዘውዶች ያሉት ታላቅ ቀይ ዘንዶ ታየ። ጅራቱም የሰማይን ከዋክብት ሦስተኛውን ክፍል ጠርጎ ወደ ምድር ጣላቸው፤ ዘንዶውም ልትወልድ ተዘጋጅታ በነበረችው ሴት ፊት ቆመ፥ ሕፃኗንም እንደ ተወለደ ወዲያውኑ ይውጠው ዘንድ። ራእይ 12፥3፣ 4</w:t>
      </w:r>
    </w:p>
    <w:p>
      <w:pPr>
        <w:pStyle w:val="ArticleBody"/>
        <w:jc w:val="left"/>
      </w:pPr>
      <w:r>
        <w:rPr>
          <w:rFonts w:ascii="Ebrima" w:hAnsi="Ebrima" w:eastAsia="Ebrima" w:cs="Ebrima"/>
        </w:rPr>
        <w:t>እህት ዋይት በዚህ ምዕራፍ ውስጥ ዘንዶው ሰይጣን እንደሆነ ታሳውቀናለች፤ ነገር ግን በሁለተኛ ደረጃ አረማዊት ሮም ነው። ሁለቱም፣ ሰይጣንና አረማዊት ሮም፣ የተባበሩትን መንግሥታት ያመለክታሉ። የአውሬው አሥር ቀንዶች በራእይ አሥራ ሰባት የተጠቀሱትን የአሥር ነገሥታት ክፉ ቃል ኪዳን ይወክላሉ። እነዚያ አሥር ነገሥታት በራእይ አሥራ ሰባት ውስጥ ተወክለዋል፣ በዚያም የመጽሐፍ ቅዱስ ትንቢት ሰባተኛው መንግሥት መሆናቸው ተለይቶ ተገልጿል። አውሬው ሰባት ራሶችና ሰባት ዘውዶች እንዳሉት ተወክሎ ይታያል፤ ይህም እርሱን የመጽሐፍ ቅዱስ ትንቢት ሰባተኛው መንግሥት እንደሆነ ያመለክታል። በዳንኤል ሁለት ውስጥ እነርሱ እንደ መንፈሳዊ ግሪክ ተወክለዋል፤ እንዲሁም በቀርሜሎስ ተራራ ምስክርነት ውስጥ አክአብ ናቸው፤ ደግሞም የመዝሙር ሰማንያ ሦስት አሥሩ ጠላቶች ናቸው።</w:t>
      </w:r>
    </w:p>
    <w:p>
      <w:pPr>
        <w:pStyle w:val="ArticleBody"/>
        <w:jc w:val="left"/>
      </w:pPr>
      <w:r>
        <w:rPr>
          <w:rFonts w:ascii="Ebrima" w:hAnsi="Ebrima" w:eastAsia="Ebrima" w:cs="Ebrima"/>
        </w:rPr>
        <w:t>በራእይ መጽሐፍ ምዕራፍ አሥራ ሁለትና አሥራ ሦስት የተጠቀሰው የጠላት ሁለተኛው ምድራዊ ኃይል፣ ከባሕር የሚወጣው አውሬ ነው፤ እህት ዋይትም ይህንን በቀጥታ ካቶሊክነት መሆኑን ትለያያለች።</w:t>
      </w:r>
    </w:p>
    <w:p>
      <w:pPr>
        <w:pStyle w:val="ArticleScripture"/>
        <w:jc w:val="left"/>
      </w:pPr>
      <w:r>
        <w:rPr>
          <w:rFonts w:ascii="Ebrima" w:hAnsi="Ebrima" w:eastAsia="Ebrima" w:cs="Ebrima"/>
        </w:rPr>
        <w:t>እኔም በባሕር ዳርቻ አሸዋ ላይ ቆሜ ነበር፤ ከባሕርም ሰባት ራሶችና አሥር ቀንዶች ያሉት፣ በቀንዶቹም ላይ አሥር ዘውዶች፣ በራሶቹም ላይ የስድብ ስሞች ያሉት አውሬ ሲወጣ አየሁ። ያየሁትም አውሬ እንደ ነብር ነበረ፤ እግሮቹም እንደ ድብ እግሮች ነበሩ፤ አፉም እንደ አንበሳ አፍ ነበረ፤ ዘንዶውም ኃይሉንና ዙፋኑን ታላቅም ሥልጣን ሰጠው። ከራሶቹም አንዱ እስከ ሞት እንደ ተመታ ሆኖ አየሁት፤ የሞት ቁስሉም ተፈወሰ፤ ዓለምም ሁሉ አውሬውን ተከትሎ አደነቀ። ራእይ 13፥1-3።</w:t>
      </w:r>
    </w:p>
    <w:p>
      <w:pPr>
        <w:pStyle w:val="ArticleBody"/>
        <w:jc w:val="left"/>
      </w:pPr>
      <w:r>
        <w:rPr>
          <w:rFonts w:ascii="Ebrima" w:hAnsi="Ebrima" w:eastAsia="Ebrima" w:cs="Ebrima"/>
        </w:rPr>
        <w:t>ዮሐንስ በመጀመሪያው ቁጥር በባሕር ዳርቻ ቆሞ ነበር፤ ከዚያም አንድ አውሬ ከባሕር ሲወጣ አየ፤ ከዚያ በኋላም ሌላ አውሬ ከምድር ሲወጣ አየ። እህት ኋይት ዮሐንስ ሁለቱን አውሬዎች ያየበትን ዘመን 1798 መሆኑን ትለያለች፤ ምክንያቱም ያ የጳጳሳዊ ሥርዓት “ከኃይሉ የተነጠቀበት” ዓመት ነበርና፣ ስለዚህም በመጨረሻ የሚፈወስ ገዳይ ቁስል ተቀበለ።</w:t>
      </w:r>
    </w:p>
    <w:p>
      <w:pPr>
        <w:pStyle w:val="ArticleScripture"/>
        <w:jc w:val="left"/>
      </w:pPr>
      <w:r>
        <w:rPr>
          <w:rFonts w:ascii="Ebrima" w:hAnsi="Ebrima" w:eastAsia="Ebrima" w:cs="Ebrima"/>
        </w:rPr>
        <w:t>«ጳጳሳዊ ሥርዓት ኀይሉን ተነጥቆ ስደትን ከመቀጠል እንዲቆም በተገደደበት ጊዜ፣ ዮሐንስ የዘንዶውን ድምፅ እንደገና ለማስተጋባትና ያንኑ ጨካኝና ስድብ የተሞላበት ሥራ ለማስቀጠል የሚወጣ አዲስ ኃይል አየ። ይህ ኃይል፣ በቤተ ክርስቲያንና በእግዚአብሔር ሕግ ላይ ጦርነት የሚያካሂዱት የመጨረሻው ኃይል ሲሆን፣ እንደ በግ ቀንዶች ባሉት አውሬ ተመስሎ ቀርቧል። ከእርሱ በፊት የነበሩት አውሬዎች ከባሕር ወጥተው ነበር፤ እርሱ ግን ከምድር ወጣ፣ ይህም የሚወክለው ብሔር—ዩናይትድ ስቴትስ—በሰላም መነሣቱን ያመለክታል።» Signs of the Times, February 8, 1910.</w:t>
      </w:r>
    </w:p>
    <w:p>
      <w:pPr>
        <w:pStyle w:val="ArticleBody"/>
        <w:jc w:val="left"/>
      </w:pPr>
      <w:r>
        <w:rPr>
          <w:rFonts w:ascii="Ebrima" w:hAnsi="Ebrima" w:eastAsia="Ebrima" w:cs="Ebrima"/>
        </w:rPr>
        <w:t>ዮሐንስ የባሕሩን አውሬ በሚያይበት ጊዜ፣ እርሱም ጳጳሳዊ ሥርዓት ሲሆን፣ ወደ ታሪክ ኋላ እየተመለከተ ነው። ወደ ታሪክ ፊት እየተመለከተ ደግሞ፣ የምድርን አውሬ ያያል፣ እርሱም የተባበሩት መንግሥታት ነው። ስለዚህ ከባሕር የወጣው አውሬ በትንቢታዊ መልኩ እንዲህ ተዋቅሯል። ዮሐንስ ከ1798 ወደ ኋላ ሲመለከት፣ መጀመሪያ “ሰባት ራሶችና አሥር ቀንዶች” ያያል፤ ይህም በታሪክ ውስጥ ሦስቱ ቀንዶች ታላላቅ ነገሮችን ይናገር ለነበረው ለጳጳሳዊ ሥርዓት ብርቱ ቀንድ ስፍራ ለማድረግ እንደ ተነቀሉ የሚያመለክት በታሪክ ውስጥ ያለውን ነጥብ ያመለክታል።</w:t>
      </w:r>
    </w:p>
    <w:p>
      <w:pPr>
        <w:pStyle w:val="ArticleScripture"/>
        <w:jc w:val="left"/>
      </w:pPr>
      <w:r>
        <w:rPr>
          <w:rFonts w:ascii="Ebrima" w:hAnsi="Ebrima" w:eastAsia="Ebrima" w:cs="Ebrima"/>
        </w:rPr>
        <w:t>ከሌሎቹ ሁሉ የተለየች፣ እጅግም አስፈሪ ስለ ነበረችው፣ ጥርሶቿ ከብረት የነበሩ፣ ጥፍሮቿም ከነሐስ የነበሩ፣ የምትበላና የምትፈጭ፣ የቀረውንም በእግሮቿ የምትረግጥ ስለ አራተኛይቱ አውሬ እውነቱን አውቅ ዘንድ ፈለግሁ፤ በራሷም ላይ ስለ ነበሩት አሥሩ ቀንዶች፣ እንዲሁም ስለ ሌላው የወጣው፣ በፊቱም ሦስቱ የወደቁለት፤ ይኸውም ዓይኖች ያሉትና እጅግ ታላላቅ ነገሮችን የሚናገር አፍ ያለው፣ መልኩም ከጓደኞቹ ይልቅ የበለጠ ጠንካራ የታየው ቀንድ ስለ እርሱ ደግሞ ፈለግሁ። ዳንኤል 7፥19, 20</w:t>
      </w:r>
    </w:p>
    <w:p>
      <w:pPr>
        <w:pStyle w:val="ArticleBody"/>
        <w:jc w:val="left"/>
      </w:pPr>
      <w:r>
        <w:rPr>
          <w:rFonts w:ascii="Ebrima" w:hAnsi="Ebrima" w:eastAsia="Ebrima" w:cs="Ebrima"/>
        </w:rPr>
        <w:t>እነዚያ ሦስቱ ቀንዶች፣ ሄሩሊ፣ ኦስትሮጎቶችና ቫንዳሎች ከተወገዱ በፊት፣ አረማዊቱ ሮም “በአሥር ዘውዶች” ተወክላ ነበር። እነዚያ አሥር ዘውዶች አረማዊቱን ሮም ይወክላሉ። ከዚያም ዮሐንስ የግሪክን ነብር ይለያል፣ ከዚያም የሜዶ-ፋርስን ድብ፣ ከዚያም የባቢሎንን አንበሳ።</w:t>
      </w:r>
    </w:p>
    <w:p>
      <w:pPr>
        <w:pStyle w:val="ArticleScripture"/>
        <w:jc w:val="left"/>
      </w:pPr>
      <w:r>
        <w:rPr>
          <w:rFonts w:ascii="Ebrima" w:hAnsi="Ebrima" w:eastAsia="Ebrima" w:cs="Ebrima"/>
        </w:rPr>
        <w:t>የመጀመሪያው እንስሳ እንደ አንበሳ ነበር፥ የንስርም ክንፎች ነበሩት፤ ክንፎቹ እስኪነቀሉ ድረስ አየሁት፥ ከምድርም ከፍ ከፍ ተደረገ፥ እንደ ሰውም በሁለት እግሮቹ ላይ እንዲቆም ተደረገ፥ የሰውም ልብ ተሰጠው። እነሆም ሌላ እንስሳ፥ ሁለተኛው፥ ድብን የሚመስል ነበር፤ በአንድ ጎንም ተነሣ፥ በአፉም በጥርሶቹ መካከል ሦስት ጎድን አጥንቶች ነበሩበት፤ እንዲህም አሉት፦ ተነሣ፥ ብዙ ሥጋ ብላ። ከዚህ በኋላ አየሁ፥ እነሆም ሌላ ነበር፥ እርሱም እንደ ነብር የሚመስል፤ በጀርባውም ላይ አራት የወፍ ክንፎች ነበሩት፤ እንስሳውም አራት ራሶች ነበሩት፤ ሥልጣንም ተሰጠው። ዳንኤል 7፥4–6።</w:t>
      </w:r>
    </w:p>
    <w:p>
      <w:pPr>
        <w:pStyle w:val="ArticleBody"/>
        <w:jc w:val="left"/>
      </w:pPr>
      <w:r>
        <w:rPr>
          <w:rFonts w:ascii="Ebrima" w:hAnsi="Ebrima" w:eastAsia="Ebrima" w:cs="Ebrima"/>
        </w:rPr>
        <w:t>በካቶሊካዊነት ውስጥ ክርስቲያናዊ የሆነ አንድም ንጥረ ነገር የለም፤ እናም የባሕሩ አውሬ በመጽሐፍ ቅዱስ ትንቢት የቀደሙትን አረማዊ መንግሥታት ሁሉ ውህደት ይወክላል። የባሕሩ አውሬ በተገላቢጦሽ ታሪካዊ ቅደም ተከተል ተመልክቶ ተገልጿል፥ ምክንያቱም ዮሐንስ ወደ ታሪክ ኋላ እያየ ነው። መጀመሪያ ሦስቱ ቀንዶች ከተወገዱ በኋላ የተመሠረተውን ኃይል—ጵጵስናን—አየ። ከዚያም አሥር ቀንዶችን ከአሥር ዘውዶች ጋር—አረማዊቱን ሮም—አየ። ከዚያም ነብርን—ግሪክን—አየ። ከዚያም ድብን—ሜዶ-ፋርስን—አየ። ከዚያም አንበሳን—ባቢሎንን—አየ። የባሕሩ አውሬ መግለጫ ከእያንዳንዱ ከቀደመው አረማዊ መንግሥት የተወሰዱ ንጥረ ነገሮችን ያካትታል፤ እናም ይህ መግለጫ ጵጵስና በመጽሐፍ ቅዱሳዊ ታሪክ ውስጥ የነበረው የአረማዊነት ማንኛውም ዓይነት ሁሉ ድብልቅ መሆኑን ያረጋግጣል። በካቶሊካዊነት ውስጥ ክርስቲያናዊ የሆነ አንድም ንጥረ ነገር የለም። በካቶሊካዊነት ውስጥ ክርስቲያናዊ መስሎ የሚታይ ማንኛውም ነገር ሐሰተኛ ቅጂ ነው።</w:t>
      </w:r>
    </w:p>
    <w:p>
      <w:pPr>
        <w:pStyle w:val="ArticleBody"/>
        <w:jc w:val="left"/>
      </w:pPr>
      <w:r>
        <w:rPr>
          <w:rFonts w:ascii="Ebrima" w:hAnsi="Ebrima" w:eastAsia="Ebrima" w:cs="Ebrima"/>
        </w:rPr>
        <w:t>በቀርሜሎስ ተራራ፣ ኤልያስ ከኤልዛቤል ነቢያትና ከእርስዋ ከሃዲ ባል ጋር በተዋጋ ጊዜ፣ ኤልዛቤል በሰማርያ ቤቷ ተመልሳ ነበር። የጢሮስ ጋለሞታ በሁለት ቀንዶች ያለው የምድር አውሬ ታሪክ ውስጥ የተረሳች ናት። ኤልዛቤል ሁልጊዜ ተሰውራ ትኖራለች፤ በራእይ ምዕራፍ አሥራ ሁለትና አሥራ ሦስትም ዓለም በእርስዋ ይደነቃል፣ ነገር ግን እንደ ተባበሩት መንግሥታት፣ እንደ ዩናይትድ ስቴትስ እና እንደ ሰይጣን በሰማያት የሚደነቅባት ድንቅ ነገር ሆና አትቀረብም። እርስዋ ወደ ትእዛዝ ማዕከልዋ ወደ ሰማርያ—ወደ ሮም ከተማ—ተመልሳለች።</w:t>
      </w:r>
    </w:p>
    <w:p>
      <w:pPr>
        <w:pStyle w:val="ArticleBody"/>
        <w:jc w:val="left"/>
      </w:pPr>
      <w:r>
        <w:rPr>
          <w:rFonts w:ascii="Ebrima" w:hAnsi="Ebrima" w:eastAsia="Ebrima" w:cs="Ebrima"/>
        </w:rPr>
        <w:t>የምድር አውሬው ታሪክ የአውሬው ምስል ፈተና ለመላው ዓለም የሚለየበት ስፍራ ነው። ያ ፈተና በመጀመሪያው ሰማይ ጦርነት ወቅት ይፈጸማል። በዚህ ነጥብ ላይ ልናስብበት የምንፈልገው ይህንኑ ነው። አሁን ልንመለከታቸው በምንሄድባቸው ጥቅሶች ውስጥ “እርሱ” የሚለውን ቃል በ“ዩናይትድ ስቴትስ” እተካለሁ።</w:t>
      </w:r>
    </w:p>
    <w:p>
      <w:pPr>
        <w:pStyle w:val="ArticleScripture"/>
        <w:jc w:val="left"/>
      </w:pPr>
      <w:r>
        <w:rPr>
          <w:rFonts w:ascii="Ebrima" w:hAnsi="Ebrima" w:eastAsia="Ebrima" w:cs="Ebrima"/>
        </w:rPr>
        <w:t>እኔም ሌላ አውሬ ከምድር ሲወጣ አየሁ፤ አሜሪካም እንደ በግ ሁለት ቀንዶች ነበሯት፥ እንደ ዘንዶም ተናገረች። የመጀመሪያውንም አውሬ ሥልጣን ሁሉ በፊቱ ታደርጋለች፥ ምድርንና በእርስዋ የሚኖሩትንም ሁሉ የሞት ቍስሉ የተፈወሰውን የመጀመሪያውን አውሬ እንዲሰግዱለት ታደርጋለች። ታላላቅም ተአምራት ታደርጋለች፤ እሳትን እንኳ በሰዎች ፊት ከሰማይ ወደ ምድር ታወርዳለች። በአውሬውም ፊት ልታደርግ በተሰጣት ተአምራት ምክንያት በምድር የሚኖሩትን ታታልላለች፤ በሰይፍ ቍስል የተመታውን ነገር ግን በሕይወት የኖረውን አውሬ ምስል እንዲሠሩ ለምድር ነዋሪዎች ትናገራለች። ለአውሬውም ምስል ሕይወት እንድትሰጥ ለ[አሜሪካ] ሥልጣን ተሰጣት፤ የአውሬውም ምስል እንዲናገር ደግሞ፥ ለአውሬውም ምስል የማይሰግዱ ሁሉ እንዲገደሉ እንዲያደርግ ተሰጠው። ታናሾችንና ታላላቆችን፥ ባለጠጎችንና ድሆችን፥ ነጻዎችንና ባሮችን ሁሉ በቀኝ እጃቸው ወይም በግንባራቸው ምልክት እንዲቀበሉ አሜሪካ ታደርጋለች፤ ምልክቱን ወይም የአውሬውን ስም ወይም የስሙን ቍጥር ያለው ብቻ እንጂ ማንም እንዳይገዛ ወይም እንዳይሸጥ ታደርጋለች። ራእይ 13፥11–17።</w:t>
      </w:r>
    </w:p>
    <w:p>
      <w:pPr>
        <w:pStyle w:val="ArticleBody"/>
        <w:jc w:val="left"/>
      </w:pPr>
      <w:r>
        <w:rPr>
          <w:rFonts w:ascii="Ebrima" w:hAnsi="Ebrima" w:eastAsia="Ebrima" w:cs="Ebrima"/>
        </w:rPr>
        <w:t>በራእይ ምዕራፍ አሥራ ሦስት ውስጥ፣ የአረማዊቱ ሮም ዘንዶ ጳጳሳዊ ሥርዓቱን በምድር ዙፋን ላይ ሲያስቀምጠው ሦስት ነገሮችን ሰጠው።</w:t>
      </w:r>
    </w:p>
    <w:p>
      <w:pPr>
        <w:pStyle w:val="ArticleScripture"/>
        <w:jc w:val="left"/>
      </w:pPr>
      <w:r>
        <w:rPr>
          <w:rFonts w:ascii="Ebrima" w:hAnsi="Ebrima" w:eastAsia="Ebrima" w:cs="Ebrima"/>
        </w:rPr>
        <w:t>እኔም ያየሁት አውሬ እንደ ነብር ነበረ፥ እግሮቹም እንደ ድብ እግሮች ነበሩ፥ አፉም እንደ አንበሳ አፍ ነበረ፤ ዘንዶውም ኃይሉንና ዙፋኑን ታላቅም ሥልጣን ሰጠው። ራእይ 13፥2።</w:t>
      </w:r>
    </w:p>
    <w:p>
      <w:pPr>
        <w:pStyle w:val="ArticleBody"/>
        <w:jc w:val="left"/>
      </w:pPr>
      <w:r>
        <w:rPr>
          <w:rFonts w:ascii="Ebrima" w:hAnsi="Ebrima" w:eastAsia="Ebrima" w:cs="Ebrima"/>
        </w:rPr>
        <w:t>እነዚያ አሥሩ ነገሥታት የአረማዊቷን ሮም የሚወክሉ ሲሆን (ፈረንሳይ በአክአብ እንደተወከለች ከአሥሩ ውስጥ ቀዳሚው ንጉሥ ሆና) ለጳጳሳዊ ሥርዓቱ ሦስት ነገሮችን ሰጡት፤ ኀይልን፣ መንበርን እና ሥልጣንን። ንጉሠ ነገሥቱ ቆስጠንጢኖስ በ330 ዓ.ም. ዋና ከተማውን ከምዕራብ ያለችው ከሮም ከተማ ወደ ምሥራቅ በማዛወር ቆስጠንጢኖጵልን አዲሲቱ የሮማ ግዛት ዋና ከተማ ባደረገ ጊዜ፣ አረማዊቷ ሮም ለሮም ቤተ ክርስቲያን “መንበሯን” ሰጠች።</w:t>
      </w:r>
    </w:p>
    <w:p>
      <w:pPr>
        <w:pStyle w:val="ArticleBody"/>
        <w:jc w:val="left"/>
      </w:pPr>
      <w:r>
        <w:rPr>
          <w:rFonts w:ascii="Ebrima" w:hAnsi="Ebrima" w:eastAsia="Ebrima" w:cs="Ebrima"/>
        </w:rPr>
        <w:t>የፍራንክስ (ፈረንሳይ) ንጉሥ ክሎቪስ በ496 ዓመት ወደ ካቶሊክነት ተለውጦ፣ የጳጳሳት ሥልጣን ወደ ዓለም ዙፋን መውጣቱን ሲቃወሙ የነበሩትን ኃይሎች ለመዋጋት በጀመረ ጊዜ፣ በዚያን ጊዜ ጣዖታዊት ሮም ለጳጳሳት ሥልጣን “ኃይሏን” ሰጠች።</w:t>
      </w:r>
    </w:p>
    <w:p>
      <w:pPr>
        <w:pStyle w:val="ArticleBody"/>
        <w:jc w:val="left"/>
      </w:pPr>
      <w:r>
        <w:rPr>
          <w:rFonts w:ascii="Ebrima" w:hAnsi="Ebrima" w:eastAsia="Ebrima" w:cs="Ebrima"/>
        </w:rPr>
        <w:t>በ533 ዓ.ም. ጀስቲንያን የሮማን ቤተ ክርስቲያን የቤተ ክርስቲያናት ሁሉ ራስ እንደሆነች እና ደግሞ የመናፍቃን አርማጅ እንደሆነች የሚለይ አዋጅ አወጣ። በዚያ ጊዜ የአረማዊቱ ሮማ ሥልጣን ለጳጳሳት ሥርዓት ተሰጥቶ ነበር።</w:t>
      </w:r>
    </w:p>
    <w:p>
      <w:pPr>
        <w:pStyle w:val="ArticleBody"/>
        <w:jc w:val="left"/>
      </w:pPr>
      <w:r>
        <w:rPr>
          <w:rFonts w:ascii="Ebrima" w:hAnsi="Ebrima" w:eastAsia="Ebrima" w:cs="Ebrima"/>
        </w:rPr>
        <w:t>በአሥራ ሁለተኛው ቁጥር፣ “እርሱም [ዩናይትድ ስቴትስ] በፊቱ ያለውን የመጀመሪያውን አውሬ ሥልጣን ሁሉ ያደርጋል” ተብሎ ተጽፎአል። በጵጵስና የተሠራው ሥልጣን፣ ወታደራዊና ኢኮኖሚያዊ ኃይሉን ለጵጵስና የወሰነው ክሎቪስ ይወክለዋል። ስለዚህ ካቶሊክነት ክሎቪስን “የካቶሊክ ቤተ ክርስቲያን በኵር ልጅ” ብሎ ይጠራዋል፣ ፈረንሳይንም “የካቶሊክ ቤተ ክርስቲያን ታላቅ ሴት ልጅ” ብሎ ይጠራታል። ዩናይትድ ስቴትስ ክሎቪስ በ496 የጀመረውን ያንኑ ቆሻሻ ሥራ ለጵጵስና ታደርጋለች።</w:t>
      </w:r>
    </w:p>
    <w:p>
      <w:pPr>
        <w:pStyle w:val="ArticleBody"/>
        <w:jc w:val="left"/>
      </w:pPr>
      <w:r>
        <w:rPr>
          <w:rFonts w:ascii="Ebrima" w:hAnsi="Ebrima" w:eastAsia="Ebrima" w:cs="Ebrima"/>
        </w:rPr>
        <w:t>የዩናይትድ ስቴትስ ኃይል “ምድርንና በእርስዋ የሚኖሩትን ሁሉ ሞት ያደረሰው ቍስሉ የተፈወሰለትን የመጀመሪያውን አውሬ እንዲሰግዱለት” ለማድረግ ይጠቀማል። ዩናይትድ ስቴትስ ዓለም ሁሉ እሑድን የዕረፍት ቀን እንዲቀበል ለማስገደድ የወታደራዊና የኢኮኖሚ ጥንካሬዋን ትጠቀማለች። የጢሮስ ጋለሞታ በቅርቡ በሚመጣው የእሑድ ሕግ መጀመሪያ ከምድር አውሬው ጋር ዝሙትን ትፈጽማለች፤ ከዚያም ወጥታ ከምድር ነገሥታት ሁሉ ጋር ዝሙትን ትፈጽማለች።</w:t>
      </w:r>
    </w:p>
    <w:p>
      <w:pPr>
        <w:pStyle w:val="ArticleBody"/>
        <w:jc w:val="left"/>
      </w:pPr>
      <w:r>
        <w:rPr>
          <w:rFonts w:ascii="Ebrima" w:hAnsi="Ebrima" w:eastAsia="Ebrima" w:cs="Ebrima"/>
        </w:rPr>
        <w:t>በአሥራ ሦስተኛው ቁጥር፣ “[ዩናይትድ ስቴትስ] ታላላቅ ድንቆችን ያደርጋል፣ እሳትንም ከሰማይ ወደ ምድር በሰዎች ፊት እንዲወርድ ያደርጋል” ተብሎ ይነገራል። እሳት ያልተቀደሰ መልእክትን ይወክላል። በጴንጤቆስጤ ቀን የታዩት የእሳት ልሳኖች ቅዱስ መልእክትን ይወክሉ ነበር፣ ይህም መልእክት ለመላው ዓለም ማድረስ የሚያስችል ችሎታ ጋር ተቀናጅቶ ነበር። በዩናይትድ ስቴትስ ከሰማይ የሚወርደው እሳት ደግሞ እያንዳንዱን ሕዝብና ቋንቋ ይነካል።</w:t>
      </w:r>
    </w:p>
    <w:p>
      <w:pPr>
        <w:pStyle w:val="ArticleBody"/>
        <w:jc w:val="left"/>
      </w:pPr>
      <w:r>
        <w:rPr>
          <w:rFonts w:ascii="Ebrima" w:hAnsi="Ebrima" w:eastAsia="Ebrima" w:cs="Ebrima"/>
        </w:rPr>
        <w:t>በአሥራ አራተኛው ቁጥር፣ ዩናይትድ ስቴትስ “ለአውሬው በፊት ሊያደርግ ሥልጣን በተሰጠው ተአምራት ምክንያት በምድር ላይ የሚኖሩትን” ታታልላለች፤ “በሰይፍ የተቈሰለውና ሕያው የሆነው ለአውሬው ምስል እንዲሠሩ በምድር ላይ ለሚኖሩት እያለች።” ዓለምን በዩናይትድ ስቴትስ አማካኝነት ለማታለል የሚጠቀምበት ማታለል፣ በቀደመው ቁጥር ከሰማይ በወረደው እሳት ተመስሏል። ከሰማይ የሚወርደው እሳት፣ ዩናይትድ ስቴትስ ዓለምን ቤተ ክርስቲያንና መንግሥት ተዋህዶ የሚቆም፣ እና በዚያ ግንኙነት ውስጥ ቤተ ክርስቲያን ተቆጣጣሪ የሆነበትን አንድ-ዓለም መንግሥት እንዲመሠርት ለማዘዝ የምትጠቀምባቸውን ተአምራት ያመነጫል።</w:t>
      </w:r>
    </w:p>
    <w:p>
      <w:pPr>
        <w:pStyle w:val="ArticleBody"/>
        <w:jc w:val="left"/>
      </w:pPr>
      <w:r>
        <w:rPr>
          <w:rFonts w:ascii="Ebrima" w:hAnsi="Ebrima" w:eastAsia="Ebrima" w:cs="Ebrima"/>
        </w:rPr>
        <w:t>ይህ ነበር ኤልያስ በተነሣ ጊዜ የአክአብና የኤልዛቤል ግንኙነት የወከለው። በቀርሜሎስ ተራራ ላይ የኤልያስ ውጊያ ከ1840 እስከ 1844 ባለው የመጀመሪያው መልአክ እንቅስቃሴ ዘመን በአሜሪካ ዩናይትድ ስቴትስ መጀመሪያ ላይ ተፈጸመ፤ ይህም የፕሮቴስታንትነትን እውነተኛ ነቢይ ከፕሮቴስታንትነት ሐሰተኛ ነቢያት ሁሉ ለመለየት ነበር።</w:t>
      </w:r>
    </w:p>
    <w:p>
      <w:pPr>
        <w:pStyle w:val="ArticleBody"/>
        <w:jc w:val="left"/>
      </w:pPr>
      <w:r>
        <w:rPr>
          <w:rFonts w:ascii="Ebrima" w:hAnsi="Ebrima" w:eastAsia="Ebrima" w:cs="Ebrima"/>
        </w:rPr>
        <w:t>ይህ ነገር እንደገና በአሜሪካ አንድ ሀገር መጨረሻ ጊዜ፣ እ.ኤ.አ. መስከረም 11 ቀን 2001 የጀመረውና በቅርቡ በሚመጣው የእሁድ ሕግ የሚፈጸም የአውሬው ምስል መቋቋም ፈተና ወቅት እንደገና ይፈጸማል።</w:t>
      </w:r>
    </w:p>
    <w:p>
      <w:pPr>
        <w:pStyle w:val="ArticleBody"/>
        <w:jc w:val="left"/>
      </w:pPr>
      <w:r>
        <w:rPr>
          <w:rFonts w:ascii="Ebrima" w:hAnsi="Ebrima" w:eastAsia="Ebrima" w:cs="Ebrima"/>
        </w:rPr>
        <w:t>የኤልያስ ፍጹም ፍጻሜ የሚፈጸመው ከጌታ ታላቁና አስፈሪው ቀን በፊት ነው፥ ይህም ሰባቱ የመጨረሻ መቅሰፍቶች ናቸው። ስለዚህ ተራራ ቀርሜሎስ፣ ኤልያስ፣ አክአብ እና ኤልዛቤል የተወከሉት የተባበሩት መንግሥታት በካቶሊክ ቤተ ክርስቲያን ሥር የሚገዛውን የአንድ-ዓለም መንግሥት ይቀበል ዘንድ የአሜሪካ ዩናይትድ ስቴትስ ፕላኔት ምድርን በማስገደድ በምታከናውነው ሥራ ውስጥ ነው። ዩናይትድ ስቴትስም ይህን ተግባር በወታደራዊ ኃይሏ፣ በኢኮኖሚያዊ ጥንካሬዋ እና “የመረጃ ሱፐር ሀይዌይ” ተብሎ በሚጠራው የዓለም አቀፍ ድር ሥርዓት ውስጥ በምትመራቸውና በምትቆጣጠራቸው የተበላሹ አስማታዊ ግንኙነቶች አማካይነት ታከናውናለች።</w:t>
      </w:r>
    </w:p>
    <w:p>
      <w:pPr>
        <w:pStyle w:val="ArticleBody"/>
        <w:jc w:val="left"/>
      </w:pPr>
      <w:r>
        <w:rPr>
          <w:rFonts w:ascii="Ebrima" w:hAnsi="Ebrima" w:eastAsia="Ebrima" w:cs="Ebrima"/>
        </w:rPr>
        <w:t>በአሥራ አምስተኛው ቁጥር ውስጥ፣ “ለአውሬው ምስል ሕይወት እንዲሰጠው ኃይል ተሰጠው፥ የአውሬውም ምስል እንዲናገር ደግሞ፣ ለአውሬውም ምስል የማይሰግዱ ሁሉ እንዲገደሉ እንዲያደርግ” ተብሎ እንደተገለጸ እንገነዘባለን። ስለዚህ በዚያን ጊዜ የተባበሩት መንግሥታት ከፍተኛውን ንጉሥ የሚወክል የአሜሪካ ወታደራዊ ኀይል የሚያስከትለው የሞት ዛቻ፣ የተባበሩት መንግሥታትን አንድ-ዓለም መንግሥት እንዲናገር ኃይል ይሰጠዋል። ይህም የመናገር ተግባር በሕግ አውጪና በፍርድ ባለሥልጣን አማካይነት ይፈጸማል። የተባበሩት መንግሥታት የሕግ አውጪ ክፍል በኒው ዮርክ ይገኛል፣ የፍርድ ክፍሉም በኔዘርላንድስ ውስጥ በሄግ ይገኛል። ሄግ የድሮውን ዓለም ይወክላል፣ ኒው ዮርክም አዲሱን ዓለም ይወክላል። አሜሪካም ሆነች ኔዘርላንድስም በቀድሞ ታሪካቸው የነጻነትና የህልውና ታላላቅ ተከላካዮች እንደነበሩ በግልጽ ታውቀዋል፤ ነገር ግን ሁለቱም የየራሳቸውን ታሪክ የሚያበቁት እንደ ዘንዶ በመናገር ነው።</w:t>
      </w:r>
    </w:p>
    <w:p>
      <w:pPr>
        <w:pStyle w:val="ArticleScripture"/>
        <w:jc w:val="left"/>
      </w:pPr>
      <w:r>
        <w:rPr>
          <w:rFonts w:ascii="Ebrima" w:hAnsi="Ebrima" w:eastAsia="Ebrima" w:cs="Ebrima"/>
        </w:rPr>
        <w:t>“ሰንበት በመላው የክርስቲያን ዓለም ልዩ የክርክር ነጥብ እንደ ሆነች፣ ሃይማኖታዊና ዓለማዊ ባለሥልጣናትም የእሁድን አከባበር ለማስፈጸም በአንድነት ሲሠሩ፣ አነስተኛ የሆነ አናሳ ቡድን ለተለመደው ጥያቄ እጅ ለመስጠት ያሳየው የማያቋርጥ እምቢተኝነት የሁሉም እርግማን ዕቃዎች ያደርጋቸዋል.... በመጨረሻም የአራተኛውን ትእዛዝ ሰንበት ለሚቀድሱ ሰዎች ላይ አዋጅ ይወጣል፤ እነርሱንም ከሁሉ የከፋ ቅጣት የሚገባቸው መሆናቸውን በመግለጽ፣ ከተወሰነ ጊዜ በኋላም ሕዝቡ እነርሱን እንዲገድላቸው ፈቃድ ይሰጠዋል። ሮማናዊነት በብሉይ ዓለም እና ከእምነት የወደቀ ፕሮቴስታንትነት በአዲስ ዓለም ውስጥ ሁሉንም መለኮታዊ ትእዛዛት ለሚያከብሩ ሰዎች በተመሳሳይ መንገድ ይከተላሉ።”</w:t>
      </w:r>
    </w:p>
    <w:p>
      <w:pPr>
        <w:pStyle w:val="ArticleScripture"/>
        <w:jc w:val="left"/>
      </w:pPr>
      <w:r>
        <w:rPr>
          <w:rFonts w:ascii="Ebrima" w:hAnsi="Ebrima" w:eastAsia="Ebrima" w:cs="Ebrima"/>
        </w:rPr>
        <w:t>“የእግዚአብሔር ሕዝብ በዚያን ጊዜ ነቢዩ የያዕቆብ መከራ ጊዜ ብሎ የገለጸው በእነዚያ የሥቃይና የጭንቀት ትዕይንቶች ውስጥ ይገባል።” The Great Controversy, 615, 616.</w:t>
      </w:r>
    </w:p>
    <w:p>
      <w:pPr>
        <w:pStyle w:val="ArticleBody"/>
        <w:jc w:val="left"/>
      </w:pPr>
      <w:r>
        <w:rPr>
          <w:rFonts w:ascii="Ebrima" w:hAnsi="Ebrima" w:eastAsia="Ebrima" w:cs="Ebrima"/>
        </w:rPr>
        <w:t>በአሥራ ስድስተኛውና በአሥራ ሰባተኛው ቁጥሮች፣ የአውሬው ምስል ከተቋቋመ በኋላና እንዲናገር ኃይል ከተሰጠው በኋላ፣ “[ዩናይትድ ስቴትስ] ታናናሾችንም ታላላቆችንም፣ ባለጠጎችንም ድሆችንም፣ ነጻዎችንም ባሪያዎችንም ሁሉ በቀኝ እጃቸው ወይም በግንባራቸው ምልክት እንዲቀበሉ ያደርጋል፤ ምልክቱን ወይም የአውሬውን ስም ወይም የስሙን ቍጥር ያለው እንጂ ማንም ሊገዛ ወይም ሊሸጥ እንዳይችል።”</w:t>
      </w:r>
    </w:p>
    <w:p>
      <w:pPr>
        <w:pStyle w:val="ArticleBody"/>
        <w:jc w:val="left"/>
      </w:pPr>
      <w:r>
        <w:rPr>
          <w:rFonts w:ascii="Ebrima" w:hAnsi="Ebrima" w:eastAsia="Ebrima" w:cs="Ebrima"/>
        </w:rPr>
        <w:t>የአውሬው ምስል መቋቋም ከአውሬው ምልክት ፈተና በፊት የሚቀድመው ፈተና ነው። በአውሬው ምስል መቋቋም የሚወከለውን ፈተና ካላለፍን፣ የአውሬውን ምልክት ፈተና እንወድቃለን። እነርሱ ሁለት የተለያዩ ፈተናዎች ናቸው፣ እንዲሁም ሁለት የተለያዩ ዓይነት ፈተናዎች ናቸው።</w:t>
      </w:r>
    </w:p>
    <w:p>
      <w:pPr>
        <w:pStyle w:val="ArticleBody"/>
        <w:jc w:val="left"/>
      </w:pPr>
      <w:r>
        <w:rPr>
          <w:rFonts w:ascii="Ebrima" w:hAnsi="Ebrima" w:eastAsia="Ebrima" w:cs="Ebrima"/>
        </w:rPr>
        <w:t>ከ2001 ዓ.ም. ሴፕቴምበር 11 ጀምሮ የተጀመረው የአውሬው ምስል መቋቋም የምሕረት በር መዘጋት ሊፈጸም እንደሚቀርብ የትንቢታዊ ማስጠንቀቂያ ነው። እርሱ የኤልያስ መልእክት ነው፤ ይህም ቀርሜሎስ ተራራ በቅርብ አድማስ ላይ እንዳለ የሚያመለክት ሲሆን፣ የእግዚአብሔር ሕዝብም የባሕርይ ዘይትን፣ የመንፈስ ቅዱስ ዘይትን፣ እና የእኩለ ሌሊት ጩኸት መልእክት ዘይትን የመጨረሻው ጥሪ ሳይደረግ በፊት ማረጋገጥ እንዳለባቸው ያሳያል። እነርሱ ሊነቁ ይገባቸዋል፥ እንዲሁም ኤልያስ “እስከ መቼ በሁለት ሐሳብ መካከል ትንገዳገዳላችሁ?” ብሎ በሚጠይቃቸው ጊዜ፣ ዝም ብለው እንዳይቀሩ፤ በዚያን ጊዜ ዝም ማለት የአውሬውን ምልክት መቀበል ነውና። የአውሬው ምስል ፈተና የፍርድ ሥራ መዘጋቱን የሚያውጅ መልእክት የመረዳትን ሥራ ይወክላል፤ እንዲሁም የሚለራውያን መልእክት የፍርድ ሥራ መከፈቱን እንዳወጀው ሁሉ።</w:t>
      </w:r>
    </w:p>
    <w:p>
      <w:pPr>
        <w:pStyle w:val="ArticleBody"/>
        <w:jc w:val="left"/>
      </w:pPr>
      <w:r>
        <w:rPr>
          <w:rFonts w:ascii="Ebrima" w:hAnsi="Ebrima" w:eastAsia="Ebrima" w:cs="Ebrima"/>
        </w:rPr>
        <w:t>የአውሬው ምልክት ፈተና ምንም ምርጫ አያካትትም፥ ምክንያቱም በውስጡ የፈተና ጊዜ ንጥረ ነገር የለምና። እርሱ የጊዜ ወቅት ሳይሆን በጊዜ ውስጥ ያለ አንድ ነጥብ ነው። ቀውስ ነው፤ ስለዚህም በእሁድ ሕግ ጊዜ በአክአብ ወደ ቀርሜሎስ ተራራ የተጠሩት እነዚያን እስራኤላውያን ባሕርይ የሚለይ መፈተኛ ይሆናል። ከዚያም በነቢያዊ አጠራር የአውሬው ምስል ፈተና ተብሎ በሚጠራው ቀዳሚ የጊዜ ወቅት ውስጥ ያበረቱትን ባሕርይ ያሳያሉ።</w:t>
      </w:r>
    </w:p>
    <w:p>
      <w:pPr>
        <w:pStyle w:val="ArticleScripture"/>
        <w:jc w:val="left"/>
      </w:pPr>
      <w:r>
        <w:rPr>
          <w:rFonts w:ascii="Ebrima" w:hAnsi="Ebrima" w:eastAsia="Ebrima" w:cs="Ebrima"/>
        </w:rPr>
        <w:t>ስለዚህ፥ መንፈስ ቅዱስ እንደሚል፦ “ዛሬ ድምፁን ብትሰሙ፥ በምድረ በዳ በፈተናው ቀን እንደ ተቃውሞ ጊዜ ልባችሁን አታደንድኑ፤ አባቶቻችሁ በዚያ ሲፈትኑኝ ሞከሩኝም፥ ሥራዬንም አርባ ዓመት አዩ። ስለዚህ በዚያ ትውልድ ተቈጣሁ፥ እንዲህም አልሁ፦ ሁልጊዜ በልባቸው ይስታሉ፥ መንገዶቼንም አላወቁም፤ ስለዚህ በቁጣዬ ማልሁ፦ ወደ ዕረፍቴ አይገቡም።” ወንድሞች ሆይ፥ ከሕያው አምላክ በመራቅ በእምነት መጥፎ ልብ በማናችሁም እንዳይገኝ ተጠንቀቁ። ነገር ግን “ዛሬ” ተብሎ ሲጠራ ሳለ፥ በኀጢአት ማታለል ማናችሁም እንዳይደነድን፥ በየቀኑ እርስ በርሳችሁ ተመካከሩ። ለፍጻሜው ድረስ የመታመናችንን መጀመሪያ ጽኑ አድርገን ከያዝን፥ የክርስቶስ ባልንጀሮች ሆነናልና፤ እንዲህ ሲባል፦ “ዛሬ ድምፁን ብትሰሙ፥ እንደ ተቃውሞው ጊዜ ልባችሁን አታደንድኑ።” ዕብራውያን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አሥራ ሁለት</dc:title>
  <dc:subject>ሁለት ፈተናዎች</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