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ሦስት</w:t>
      </w:r>
    </w:p>
    <w:p>
      <w:pPr>
        <w:pStyle w:val="ArticleSubtitle"/>
        <w:jc w:val="left"/>
      </w:pPr>
      <w:r>
        <w:rPr>
          <w:rFonts w:ascii="Ebrima" w:hAnsi="Ebrima" w:eastAsia="Ebrima" w:cs="Ebrima"/>
        </w:rPr>
        <w:t>በሰማይ ያለው ጦርነትና የመጨረሻዎቹ ቀናት፡ ከራእይ 12 እና 13 የትንቢታዊውን የዘመን ሰሌዳ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2023-11-09</w:t>
      </w:r>
    </w:p>
    <w:p>
      <w:pPr>
        <w:pStyle w:val="ArticleBody"/>
        <w:jc w:val="left"/>
      </w:pPr>
      <w:r>
        <w:rPr>
          <w:rFonts w:ascii="Ebrima" w:hAnsi="Ebrima" w:eastAsia="Ebrima" w:cs="Ebrima"/>
        </w:rPr>
        <w:t>በራእይ መጽሐፍ አሥራ ሁለተኛ ምዕራፍ የተገለጸውን በሰማይ ያለውን ጦርነት ስንለይ ቆይተናል። አልፋና ኦሜጋ የሆነውን የክርስቶስ ባሕርይ መርህ በመጠቀም፣ በአሥራ ሁለተኛው ምዕራፍ ያለውን በሰማይ ጦርነት በ“መጨረሻዎቹ ቀኖች” የሚከሰተው በሰማይ ጦርነት ምሳሌያዊ ቅርጽ እንደሆነ ቀርበናል። “መጨረሻዎቹ ቀኖች” የሚለው አገላለጽ በመጽሐፍ ቅዱስና በትንቢት መንፈስ ውስጥ ማለት የምርመራው ፍርድ የመጨረሻ ቀኖች ነው።</w:t>
      </w:r>
    </w:p>
    <w:p>
      <w:pPr>
        <w:pStyle w:val="ArticleBody"/>
        <w:jc w:val="left"/>
      </w:pPr>
      <w:r>
        <w:rPr>
          <w:rFonts w:ascii="Ebrima" w:hAnsi="Ebrima" w:eastAsia="Ebrima" w:cs="Ebrima"/>
        </w:rPr>
        <w:t>እኛ የምዕራፍ አሥራ ሁለትና አሥራ ሦስት ሦስቱን ሰይጣናዊ ኀይሎች በቀድሞ ታሪክ ፍጻሜያቸውን ያገኙ ኀይሎች እንደሆኑ ሳይሆን፣ ዓለሙን ወደ አርማጌዶን የሚመሩ የእነዚያ ኀይሎች ዘመናዊ ፍጻሜ እንደሆኑ ለይተናቸዋል። የምዕራፍ አሥራ ሁለት ዘንዶ የተባበሩት መንግሥታት ነው፤ በአሜሪካ ውስጥ በእሑድ ሕግ ጊዜ እንደገና ሕያው ሊሆን ያለው የካቶሊክ ቤተ ክርስቲያን የምዕራፍ አሥራ ሦስት የባሕር አውሬ ነው፤ ሁለት ቀንዶች ያሉት የምድር አውሬም አሜሪካ ነች።</w:t>
      </w:r>
    </w:p>
    <w:p>
      <w:pPr>
        <w:pStyle w:val="ArticleBody"/>
        <w:jc w:val="left"/>
      </w:pPr>
      <w:r>
        <w:rPr>
          <w:rFonts w:ascii="Ebrima" w:hAnsi="Ebrima" w:eastAsia="Ebrima" w:cs="Ebrima"/>
        </w:rPr>
        <w:t>እስካሁን ድረስ በምዕራፍ አሥራ ሁለት ውስጥ በብዙዎች ብቻ እንደ ሉሲፈር በሰማይ ያነሣው ዓመፅ ምሳሌ ተረድቶ የተቀበለው ጦርነት፣ በእውነቱ በምድራዊ ሰማያት ሊከሰት ያለ ጦርነትን እንደሚያሳይ፣ እና ይህም በአሜሪካ ውስጥ በቅርቡ ሊመጣ ካለው የእሑድ ሕግ ጀምሮ እንደሚቀጥል አስረድተናል። ከራእይ አሥራ ሦስት፥ ቁጥር አሥራ አንድ እስከ አሥራ ሰባት የተገለጸ አንድ የፈተና ሂደት እንዳለ፣ ይህም የአውሬውን ምስል መፈጠር መለየትን እንደሚያካትት ለማሳየት ጊዜ ወስደናል። የአውሬው ምስል ቤተ ክርስቲያንና መንግሥት የተዋሐዱበትን ግንኙነት ይወክላል፣ በዚህም ግንኙነት ውስጥ ቤተ ክርስቲያን ቁጥጥሩን በእጅዋ ይይዛል። ቤተ ክርስቲያን ቁጥጥሩን ስትይዝ፣ በዚያን ጊዜ መንግሥትን በመጠቀም ትምህርቶቿን ለማስፈጸም እና እርስዋ መናፍቃን ብላ የምትገልጻቸውን ለማሳደድ ትጠቀማለች። ከአውሬው ምስል መፈጠር ጋር የተያያዘው ዓለም አቀፍ የፈተና ሂደት፣ መጀመሪያ በአሜሪካ ውስጥ ይፈጸማል። ከእነዚህ ሁለት የፈተና ሂደቶች የእያንዳንዳቸው ትንቢታዊ ባሕርያት፣ በመሠረቱ በአሜሪካም ሆነ በዓለም አቀፍ ደረጃ አንድ ዓይነት ናቸው።</w:t>
      </w:r>
    </w:p>
    <w:p>
      <w:pPr>
        <w:pStyle w:val="ArticleBody"/>
        <w:jc w:val="left"/>
      </w:pPr>
      <w:r>
        <w:rPr>
          <w:rFonts w:ascii="Ebrima" w:hAnsi="Ebrima" w:eastAsia="Ebrima" w:cs="Ebrima"/>
        </w:rPr>
        <w:t>ከዓለም መጨረሻ ጋር በተያያዘ በተከታታይ የሚመጡ ሁለት የአውሬው ምስል ፈተና ሂደቶች መለየት ሁለተኛ ምስክር እንደሚኖረው፣ መስቀሉን ቀድመውና ተከትለው የነበሩትን ሁለት ተመሳሳይ የአንድ ሺህ ሁለት መቶ ስድሳ ቀናት ዘመናት አመልክተናል። ከመስከረም 11, 2001 እስከ በቅርቡ የሚመጣው የእሑድ ሕግ ድረስ በአሜሪካ ውስጥ የአውሬው ምስል መቋቋም፣ ከበቅርቡ የሚመጣው የእሑድ ሕግ በኋላ በተባበሩት መንግሥታት ውስጥ የአውሬው ምስል መቋቋምን ይቀድማል። ከጥምቀቱ እስከ መስቀሉ ድረስ የክርስቶስ አገልግሎት የነበሩት አንድ ሺህ ሁለት መቶ ስድሳ ቀናት፣ ከመስቀሉ በኋላ የቀጠለውን የደቀ መዛሙርቱ አገልግሎት አንድ ሺህ ሁለት መቶ ስድሳ ቀናት ቀድመውታል። ሁለቱ መስመሮች፣ በሁለቱም ውስጥ በእያንዳንዱ ዘመን ተመሳሳይ ፈተናዎችን የሚወክሉ ሁለት ዘመናትን የያዙ ሲሆን፣ የክርስቶስ ምስል ወይም የፀረ ክርስቶስ ምስል የሆነውን ርእስ ይወክላሉ።</w:t>
      </w:r>
    </w:p>
    <w:p>
      <w:pPr>
        <w:pStyle w:val="ArticleBody"/>
        <w:jc w:val="left"/>
      </w:pPr>
      <w:r>
        <w:rPr>
          <w:rFonts w:ascii="Ebrima" w:hAnsi="Ebrima" w:eastAsia="Ebrima" w:cs="Ebrima"/>
        </w:rPr>
        <w:t>ከመስቀሉ ጋር በተፈጸመው መጨረሻ የተደመደመው የክርስቶስ አገልግሎት አንድ ሺህ ሁለት መቶ ስድሳ ቀናት፣ መንፈስ ቅዱስ በጥምቀቱ ላይ በእርሱ ላይ በወረደ ጊዜ ተጀመረ፤ ይህም ከራእይ አሥራ ስምንት ያለው ኃያሉ መልአክ በሴፕቴምበር 11, 2001 ከመውረዱ ጋር ይጣጣማል።</w:t>
      </w:r>
    </w:p>
    <w:p>
      <w:pPr>
        <w:pStyle w:val="ArticleScripture"/>
        <w:jc w:val="left"/>
      </w:pPr>
      <w:r>
        <w:rPr>
          <w:rFonts w:ascii="Ebrima" w:hAnsi="Ebrima" w:eastAsia="Ebrima" w:cs="Ebrima"/>
        </w:rPr>
        <w:t>“አሁን እኔ ኒው ዮርክ በታላቅ የባሕር ማዕበል እንደሚጠረግ ተናግሬአለሁ የሚለው ቃል እየመጣ ነውን? ይህን እኔ ከቶ አላልኩም። በዚያ የሚነሡትን ታላላቅ ሕንፃዎች፣ ወለል በወለል ሲጨምሩ ሳይ እንዲህ አልሁ፤ ‘ጌታ ምድርን በብርቱ ለማናወጥ በሚነሣበት ጊዜ እንዴት ያሉ አስፈሪ ትዕይንቶች ይፈጸማሉ! በዚያን ጊዜም የራእይ 18፥1–3 ቃላት ይፈጸማሉ።’ የራእይ መጽሐፍ አሥራ ስምንተኛው ምዕራፍ ሁሉ በምድር ላይ ሊመጣ ስላለው ነገር ማስጠንቀቂያ ነው። ነገር ግን በተለይ በኒው ዮርክ ላይ ስለሚመጣው ነገር የተሰጠኝ ልዩ ብርሃን የለኝም፤ ነገር ግን አንድ ቀን በዚያ ያሉት ታላላቅ ሕንፃዎች በእግዚአብሔር ኃይል መገለባበጥና መናወጥ እንደሚጣሉ አውቃለሁ። ከተሰጠኝ ብርሃን መሠረት ጥፋት በዓለም ውስጥ እንዳለ አውቃለሁ። ከጌታ አንድ ቃል፣ ከእርሱም ብርቱ ኃይል አንድ ንክኪ ብቻ፣ እነዚህ ግዙፍ ሕንፃዎች ይወድቃሉ። እኛም አስፈሪነታቸውን ልንገምት የማንችላቸው ትዕይንቶች ይፈጸማሉ።” Review and Herald, July 5, 1906.</w:t>
      </w:r>
    </w:p>
    <w:p>
      <w:pPr>
        <w:pStyle w:val="ArticleBody"/>
        <w:jc w:val="left"/>
      </w:pPr>
      <w:r>
        <w:rPr>
          <w:rFonts w:ascii="Ebrima" w:hAnsi="Ebrima" w:eastAsia="Ebrima" w:cs="Ebrima"/>
        </w:rPr>
        <w:t>በክርስቶስ ታሪክ ውስጥ በመስቀል የተፈጸመው የአንድ ሺህ ሁለት መቶ ስድሳ ቀናት ዘመን፣ በቅርቡ የሚመጣው የእሑድ ሕግ ላይ የሚያበቃውን የጊዜ ዘመን ይወክላል። መስቀሉ የእሑድ ሕግን ያመለክታል። ሁለቱም የፍርድ ምልክቶች ናቸው። ሁለቱም የፍርድ ክስተቱ በሚፈጸምበት ሕዝብ ላይ የሚመጣውን የብሔራዊ ጥፋት ይወክላሉ። ሁለቱም በክብርት ምድር የይሁዳ ውስጥ ተፈጽመዋል። በክርስቶስ ታሪክ ውስጥ ይህ ቃል በቃል የሆነችው የይሁዳ ክብርት ምድር ነበረች፤ በእሑድ ሕግ ጊዜ ግን መንፈሳዊቱ የይሁዳ ክብርት ምድር፣ ዩናይትድ ስቴትስ ኦፍ አሜሪካ ናት። በመስቀሉ ላይ ክርስቶስ ሰዎችን ሁሉ ወደ ራሱ እንዲስብ ተሰቅሎ ነበር።</w:t>
      </w:r>
    </w:p>
    <w:p>
      <w:pPr>
        <w:pStyle w:val="ArticleScripture"/>
        <w:jc w:val="left"/>
      </w:pPr>
      <w:r>
        <w:rPr>
          <w:rFonts w:ascii="Ebrima" w:hAnsi="Ebrima" w:eastAsia="Ebrima" w:cs="Ebrima"/>
        </w:rPr>
        <w:t>እኔም ከምድር ላይ ከፍ ከፍ ብዬ ከተነሣሁ፥ ሰዎችን ሁሉ ወደ እኔ እስባለሁ። ይህንም ያለው በምን ዓይነት ሞት እንዲሞት ለማመልከት ነበር። ዮሐንስ 12፥32፣ 33።</w:t>
      </w:r>
    </w:p>
    <w:p>
      <w:pPr>
        <w:pStyle w:val="ArticleBody"/>
        <w:jc w:val="left"/>
      </w:pPr>
      <w:r>
        <w:rPr>
          <w:rFonts w:ascii="Ebrima" w:hAnsi="Ebrima" w:eastAsia="Ebrima" w:cs="Ebrima"/>
        </w:rPr>
        <w:t>በእሁድ ሕግ ጊዜ የአንድ መቶ አርባ አራት ሺህ ሰዎች ዓላማ ሰው ሁሉን ወደ ክርስቶስ ለመሳብ ከፍ ከፍ ይላል።</w:t>
      </w:r>
    </w:p>
    <w:p>
      <w:pPr>
        <w:pStyle w:val="ArticleScripture"/>
        <w:jc w:val="left"/>
      </w:pPr>
      <w:r>
        <w:rPr>
          <w:rFonts w:ascii="Ebrima" w:hAnsi="Ebrima" w:eastAsia="Ebrima" w:cs="Ebrima"/>
        </w:rPr>
        <w:t>ለአሕዛብም ከሩቅ ምልክትን ያነሣል፥ ከምድርም ዳርቻ ይጠራቸዋል፤ እነሆም፥ ፈጥነው በፍጥነት ይመጣሉ። ኢሳይያስ 5፥26።</w:t>
      </w:r>
    </w:p>
    <w:p>
      <w:pPr>
        <w:pStyle w:val="ArticleBody"/>
        <w:jc w:val="left"/>
      </w:pPr>
      <w:r>
        <w:rPr>
          <w:rFonts w:ascii="Ebrima" w:hAnsi="Ebrima" w:eastAsia="Ebrima" w:cs="Ebrima"/>
        </w:rPr>
        <w:t>በመስቀሉ ቀጥሎ በክርስቶስ ታሪክ ውስጥ ያለው የአንድ ሺህ ሁለት መቶ ስድሳ ቀናት ዘመን፣ ሚካኤል በእስጢፋኖስ በድንጋይ በተወገረበት ጊዜ ሲቆም ይፈጸማል።</w:t>
      </w:r>
    </w:p>
    <w:p>
      <w:pPr>
        <w:pStyle w:val="ArticleScripture"/>
        <w:jc w:val="left"/>
      </w:pPr>
      <w:r>
        <w:rPr>
          <w:rFonts w:ascii="Ebrima" w:hAnsi="Ebrima" w:eastAsia="Ebrima" w:cs="Ebrima"/>
        </w:rPr>
        <w:t>እርሱ ግን በመንፈስ ቅዱስ ተሞልቶ ወደ ሰማይ ጥብቅ አድርጎ ተመልክቶ የእግዚአብሔርን ክብርና ኢየሱስንም በእግዚአብሔር ቀኝ ቆሞ አየ፤ እንዲህም አለ፦ እነሆ፥ ሰማያት ተከፍተው የሰው ልጅም በእግዚአብሔር ቀኝ ቆሞ እያየሁ ነው። ሐዋ. 7፥55, 56።</w:t>
      </w:r>
    </w:p>
    <w:p>
      <w:pPr>
        <w:pStyle w:val="ArticleBody"/>
        <w:jc w:val="left"/>
      </w:pPr>
      <w:r>
        <w:rPr>
          <w:rFonts w:ascii="Ebrima" w:hAnsi="Ebrima" w:eastAsia="Ebrima" w:cs="Ebrima"/>
        </w:rPr>
        <w:t>የአውሬው ምስል የመጨረሻ የፈተና ዘመን ምሳሌያዊ አርባ ሁለት ወራት፣ ሚካኤል በመነሣቱ ያበቃል፤ ይህም የሰው ልጆች የምሕረት ዘመን መዘጋቱን ያመለክታል።</w:t>
      </w:r>
    </w:p>
    <w:p>
      <w:pPr>
        <w:pStyle w:val="ArticleScripture"/>
        <w:jc w:val="left"/>
      </w:pPr>
      <w:r>
        <w:rPr>
          <w:rFonts w:ascii="Ebrima" w:hAnsi="Ebrima" w:eastAsia="Ebrima" w:cs="Ebrima"/>
        </w:rPr>
        <w:t>በዚያም ዘመን ለሕዝብህ ልጆች የሚቆም ታላቁ አለቃ ሚካኤል ይነሣል፤ ከሕዝብ መኖር ጀምሮ እስከዚያ ዘመን ድረስ እንደ እርሱ ያልነበረ የመከራ ዘመንም ይሆናል፤ በዚያም ዘመን በመጽሐፍ ተጽፎ የሚገኝ ሁሉ ከሕዝብህ ይድናል። ዳንኤል 12፥1።</w:t>
      </w:r>
    </w:p>
    <w:p>
      <w:pPr>
        <w:pStyle w:val="ArticleBody"/>
        <w:jc w:val="left"/>
      </w:pPr>
      <w:r>
        <w:rPr>
          <w:rFonts w:ascii="Ebrima" w:hAnsi="Ebrima" w:eastAsia="Ebrima" w:cs="Ebrima"/>
        </w:rPr>
        <w:t>የሁለቱም የአውሬው ምስል የፈተና ሂደቶች ሙሉ ታሪክ ሌሎች ውስጣዊ ትንቢታዊ ምስክሮችን ይዟል። በትክክል ሲገነዘብ—እናም ይህን እውነት የሚረዱ ሰዎች ጥቂቶች እንደሆኑ እቀበላለሁ—በዩናይትድ ስቴትስ የሚፈጸመው የመጀመሪያው የአውሬው ምስል የፈተና ሂደት ሦስተኛው ወዮ ወደ ታሪክ በገባበት በሴፕቴምበር 11, 2001 ተጀመረ። ያ የመጀመሪያው የአውሬው ምስል የፈተና ሂደት የሚያበቃበት የእሑድ ሕግ፣ ስለ እሑድ ሕጉ መጽደቅ በዩናይትድ ስቴትስ ላይ በፍርድ የሦስተኛው ወዮ መምጣትን ያመለክታል። በዚያን ጊዜ የሦስተኛው ወዮ መምጣት በራእይ አሥራ አንድ ቁጥር አሥራ ስምንት ፍጻሜ መሠረት የአሕዛብን መቈጣት ይፈጽማል፤ እንዲሁም በመጽሐፍ ቅዱስ ትንቢት ውስጥ አሕዛብን ለማስቈጣት የእስልምና ሚና የተጠቀሰበት የመጀመሪያ መጠቀስ ነው።</w:t>
      </w:r>
    </w:p>
    <w:p>
      <w:pPr>
        <w:pStyle w:val="ArticleScripture"/>
        <w:jc w:val="left"/>
      </w:pPr>
      <w:r>
        <w:rPr>
          <w:rFonts w:ascii="Ebrima" w:hAnsi="Ebrima" w:eastAsia="Ebrima" w:cs="Ebrima"/>
        </w:rPr>
        <w:t>እርሱም የዱር ሰው ይሆናል፤ እጁ በሰው ሁሉ ላይ ይሆናል፥ የሰውም ሁሉ እጅ በእርሱ ላይ ይሆናል፤ በወንድሞቹም ሁሉ ፊት ይኖራል። ዘፍጥረት 16፥12።</w:t>
      </w:r>
    </w:p>
    <w:p>
      <w:pPr>
        <w:pStyle w:val="ArticleBody"/>
        <w:jc w:val="left"/>
      </w:pPr>
      <w:r>
        <w:rPr>
          <w:rFonts w:ascii="Ebrima" w:hAnsi="Ebrima" w:eastAsia="Ebrima" w:cs="Ebrima"/>
        </w:rPr>
        <w:t>በቅርቡ የሚመጣው የእሁድ ሕግ የመጀመሪያው የፈተና ዘመን መጨረሻ ነው፣ እንዲሁም የመጨረሻው የፈተና ዘመን መጀመሪያ ነው። የመጨረሻው የፈተና ዘመን የሰው ልጅ የምሕረት ጊዜ በሚዘጋበት ጊዜ ያበቃል፤ በዚያም ጊዜ የሦስተኛው ወዮ ምልክት የሆኑት አራቱ ነፋሳት ፈጽሞ ይለቀቃሉ።</w:t>
      </w:r>
    </w:p>
    <w:p>
      <w:pPr>
        <w:pStyle w:val="ArticleScripture"/>
        <w:jc w:val="left"/>
      </w:pPr>
      <w:r>
        <w:rPr>
          <w:rFonts w:ascii="Ebrima" w:hAnsi="Ebrima" w:eastAsia="Ebrima" w:cs="Ebrima"/>
        </w:rPr>
        <w:t>“መድኃኒቱ በአይሁድ ሕዝብ ውስጥ ከእግዚአብሔር የተለየች ሕዝብ በተመለከተ ጊዜ፣ ከዓለምና ከጳጳሳዊ ሥርዓት ጋር የተባበረች ራሷን ክርስቲያን ብላ የምትጠራ ቤተ ክርስቲያንን ደግሞ አየ። እንዲሁም በዘይት ተራራ ላይ ቆሞ ፀሐይ ከምዕራባዊ ኮረብቶች በስተጀርባ እስክትጠልቅ ድረስ በኢየሩሳሌም ላይ እያለቀሰ እንደነበረ፣ እንዲሁ ደግሞ በዚህ የጊዜ የመጨረሻ አፍታ ላይ በኃጢአተኞች ላይ እያለቀሰ እና እየተማጸነላቸው ነው። በቅርቡ አራቱን ነፋሳት ለያዙት መላእክት፣ ‘መቅሰፍቶቹን ልቀቁ፤ ጨለማ፣ ጥፋትና ሞት በሕጌ ተላላፊዎች ላይ ይምጡ’ ይላል። እርሱ ለአይሁድ እንዳለው፣ ‘አንቺ ደግሞ ቢያንስ በዚህ በቀንሽ ለሰላምሽ የሚሆኑትን ነገሮች ብታውቂ ኖሮ! አሁን ግን ከዓይኖችሽ ተሰውረዋል’ ብሎ፣ ታላቅ ብርሃንና እውቀት ለተቀበሉት ሰዎች ደግሞ እንዲሁ ሊናገር ይገደዳልን?” Review and Herald, October 8, 1901.</w:t>
      </w:r>
    </w:p>
    <w:p>
      <w:pPr>
        <w:pStyle w:val="ArticleBody"/>
        <w:jc w:val="left"/>
      </w:pPr>
      <w:r>
        <w:rPr>
          <w:rFonts w:ascii="Ebrima" w:hAnsi="Ebrima" w:eastAsia="Ebrima" w:cs="Ebrima"/>
        </w:rPr>
        <w:t>በክርስቶስ ታሪክ ውስጥ፣ የመጀመሪያው የአሥራ ሁለት መቶ ስድሳ ቀኖች ዘመን የመጀመሪያው ምልክት የጀመረው በጥምቀቱ ላይ ሲሆን፣ ይህም የሞቱና የትንሣኤው ምሳሌ ነበር። ያ ዘመን በሞቱና በትንሣኤው ተፈጸመ፤ እነዚህም በተመሳሳይ ጊዜ የመጨረሻውን የአሥራ ሁለት መቶ ስድሳ ቀኖች ዘመን ጀመሩ። ያ ዘመንም በእስጢፋኖስ ሞትና በተስፋ የተሰጠው ትንሣኤ ተፈጸመ።</w:t>
      </w:r>
    </w:p>
    <w:p>
      <w:pPr>
        <w:pStyle w:val="ArticleBody"/>
        <w:jc w:val="left"/>
      </w:pPr>
      <w:r>
        <w:rPr>
          <w:rFonts w:ascii="Ebrima" w:hAnsi="Ebrima" w:eastAsia="Ebrima" w:cs="Ebrima"/>
        </w:rPr>
        <w:t>የክርስቶስን ምሳሌ የሚወክለው የታሪክ መስመር፣ የፀረ-ክርስቶስን ምሳሌ ከሚወክለው የታሪክ መስመር ጋር በትንቢታዊ አወቃቀሩ በፍጹም አንድ ነው።</w:t>
      </w:r>
    </w:p>
    <w:p>
      <w:pPr>
        <w:pStyle w:val="ArticleBody"/>
        <w:jc w:val="left"/>
      </w:pPr>
      <w:r>
        <w:rPr>
          <w:rFonts w:ascii="Ebrima" w:hAnsi="Ebrima" w:eastAsia="Ebrima" w:cs="Ebrima"/>
        </w:rPr>
        <w:t>በቅዱሳን መጽሐፍት ውስጥ ክርስቶስ እውነተኛው የሰሜን ንጉሥ ነው፤ እናም የክርስቶስን ንጉሣዊ ሥልጣን ለመገልበጥና ለማስመሰል የሰይጣን ዓላማ ሁልጊዜ ይህ ነበር።</w:t>
      </w:r>
    </w:p>
    <w:p>
      <w:pPr>
        <w:pStyle w:val="ArticleScripture"/>
        <w:jc w:val="left"/>
      </w:pPr>
      <w:r>
        <w:rPr>
          <w:rFonts w:ascii="Ebrima" w:hAnsi="Ebrima" w:eastAsia="Ebrima" w:cs="Ebrima"/>
        </w:rPr>
        <w:t>አንተ የንጋት ልጅ ሉሲፈር ሆይ፣ እንዴት ከሰማይ ወደቅህ! አሕዛብንም ያደክም የነበርህ አንተ፣ እንዴት ወደ ምድር ተቈረጥህ! አንተ በልብህ፣ “ወደ ሰማይ እወጣለሁ፤ ዙፋኔንም ከእግዚአብሔር ከዋክብት በላይ ከፍ አደርጋለሁ፤ ደግሞም በሰሜን ዳርቻ ባለው በማኅበሩ ተራራ ላይ እቀመጣለሁ፤ ከደመናት ከፍታ በላይ እወጣለሁ፤ እኔም እንደ ልዑል እሆናለሁ” አልህ። ኢሳይያስ 14፥12–14።</w:t>
      </w:r>
    </w:p>
    <w:p>
      <w:pPr>
        <w:pStyle w:val="ArticleBody"/>
        <w:jc w:val="left"/>
      </w:pPr>
      <w:r>
        <w:rPr>
          <w:rFonts w:ascii="Ebrima" w:hAnsi="Ebrima" w:eastAsia="Ebrima" w:cs="Ebrima"/>
        </w:rPr>
        <w:t>“የሰሜን ጎኖች” ታላቁ ንጉሥ ያለባት፣ መቅደሱም የሚገኝባት ከተማ ኢየሩሳሌም ናት።</w:t>
      </w:r>
    </w:p>
    <w:p>
      <w:pPr>
        <w:pStyle w:val="ArticleScripture"/>
        <w:jc w:val="left"/>
      </w:pPr>
      <w:r>
        <w:rPr>
          <w:rFonts w:ascii="Ebrima" w:hAnsi="Ebrima" w:eastAsia="Ebrima" w:cs="Ebrima"/>
        </w:rPr>
        <w:t>ለቆሬ ልጆች መዝሙርና ቅኔ። እግዚአብሔር ታላቅ ነው፥ በአምላካችንም ከተማ፥ በቅድስናው ተራራ እጅግ የሚመሰገን ነው። በአቀማመጡ ውብ፥ የምድር ሁሉ ደስታ የሆነች፥ በሰሜን ዳርቻ ላይ ያለች፥ የታላቁ ንጉሥ ከተማ ተራራ ጽዮን ናት። መዝሙረ ዳዊት 48፥1-2።</w:t>
      </w:r>
    </w:p>
    <w:p>
      <w:pPr>
        <w:pStyle w:val="ArticleBody"/>
        <w:jc w:val="left"/>
      </w:pPr>
      <w:r>
        <w:rPr>
          <w:rFonts w:ascii="Ebrima" w:hAnsi="Ebrima" w:eastAsia="Ebrima" w:cs="Ebrima"/>
        </w:rPr>
        <w:t>በመጽሐፍ ቅዱስ ውስጥ የምድር “የሰሜን ነገሥታት” ሁልጊዜ የእግዚአብሔር ሕዝብ ጠላቶች እንደሆኑ ይወከላሉ። እነርሱም በኢየሩሳሌም በዙፋኑ ላይ የተቀመጠውን፣ ይህችም “የሰሜን ዳርቻ” የሆነችውን፣ እውነተኛውን የሰሜን ንጉሥ ለማስመሰል የሰይጣንን ጥረት ይወክላሉ። ከክርስቶስ ምስል ሁለት የፈተና ሂደቶች መስመር ጋር በትይዩ የሚሄደው፣ የአውሬውን ምስል ሁለት የፈተና ሂደቶች የሚወክለው መስመር፣ በእግዚአብሔር ሕዝብ ላይ የሚገዛ የሰሜን ንጉሥ ለመሆን የሰይጣን ጥረት በሚለው ጭብጥ ሦስተኛ ምስክር አለው።</w:t>
      </w:r>
    </w:p>
    <w:p>
      <w:pPr>
        <w:pStyle w:val="ArticleBody"/>
        <w:jc w:val="left"/>
      </w:pPr>
      <w:r>
        <w:rPr>
          <w:rFonts w:ascii="Ebrima" w:hAnsi="Ebrima" w:eastAsia="Ebrima" w:cs="Ebrima"/>
        </w:rPr>
        <w:t>ከክርስቶስ በፊት 723 ዓመት ላይ፣ በአሦር የተመሰለው የሰሜኑ ንጉሥ፣ የዘሌዋውያን ሃያ ስድስት የሚጠራውን “ሰባት ጊዜ” በመፈጸም የእስራኤልን ሰሜናዊ አሥሩ መንግሥታት ወደ ባርነት ወሰደ። ከዚያ አንድ ሺህ ሁለት መቶ ስድሳ ዓመታት በኋላ፣ በ538 ዓ.ም.፣ በታሪክ በዚያ ወቅት በትክክለኛው የአረማዊ ሮም የተወከለው የሰሜኑ ንጉሥ ዙፋኑን ለጳጳሳዊት ሮም አሳልፎ ሰጠ፤ እርስዋም ከዚያ በኋላ ለሌላ አንድ ሺህ ሁለት መቶ ስድሳ ዓመታት መንፈሳዊቷ የሰሜኑ ንጉሥ ሆነች። ያ ሁለተኛው የአንድ ሺህ ሁለት መቶ ስድሳ ዓመታት ዘመን በ1798 ተፈጸመ፤ በዚያን ጊዜ መንፈሳዊው ሮማዊ የሰሜኑ ንጉሥ የሚገድል ቍስል ተቀበለ። ጵጵስናው በ1798 የሚገድል ቍስል በተቀበለ ጊዜ፣ ዳግመኛ የተነሣው ጵጵስና በመጨረሻ እና ለዘላለም የሚያግዘው ማንም ሳይኖር ወደ ፍጻሜው በሚመጣበት ጊዜ የሰው የምሕረት ጊዜ መዘጋትን ይወክል ነበር።</w:t>
      </w:r>
    </w:p>
    <w:p>
      <w:pPr>
        <w:pStyle w:val="ArticleScripture"/>
        <w:jc w:val="left"/>
      </w:pPr>
      <w:r>
        <w:rPr>
          <w:rFonts w:ascii="Ebrima" w:hAnsi="Ebrima" w:eastAsia="Ebrima" w:cs="Ebrima"/>
        </w:rPr>
        <w:t>እርሱም የመንግሥቱን ድንኳኖች በባሕሮች መካከል ባለው በክቡር ቅዱስ ተራራ ላይ ይተክላል፤ ነገር ግን ወደ ፍጻሜው ይደርሳል፥ የሚረዳውም አንድ እንኳ አይኖርለትም። በዚያም ዘመን ለሕዝብህ ልጆች የሚቆም ታላቁ አለቃ ሚካኤል ይነሣል፤ አሕዛብ ከተፈጠሩ ጀምሮ እስከዚያ ዘመን ድረስ እንደማይመስል ያለ የመከራ ጊዜም ይሆናል፤ በዚያም ዘመን በመጽሐፉ ውስጥ ተጽፎ የሚገኝ ሁሉ ከሕዝብህ ይድናል። ዳንኤል 11፥45፤ 12፥1።</w:t>
      </w:r>
    </w:p>
    <w:p>
      <w:pPr>
        <w:pStyle w:val="ArticleBody"/>
        <w:jc w:val="left"/>
      </w:pPr>
      <w:r>
        <w:rPr>
          <w:rFonts w:ascii="Ebrima" w:hAnsi="Ebrima" w:eastAsia="Ebrima" w:cs="Ebrima"/>
        </w:rPr>
        <w:t>በዘሌዋውያን ሃያ ስድስት የተጠቀሱት “ሰባት ዘመናት” ከሁለት ሺህ አምስት መቶ ሃያ ዓመታት ጋር የሚመጣጠኑ ሲሆን፣ በ723 ዓ.ዓ. አሦርን የሰሜን ንጉሥ እንደሆነ ያመለክታሉ፤ እርሱም እንደ ሰሜን ንጉሥ የጥንቷን እስራኤል “ሰሜናዊ” መንግሥት አሸነፈ። ከዚያ ጊዜ ጀምሮ ጣዖት አምልኮ፣ ከአሦር ጀምሮ እስከ ጣዖታዊቷ ሮም ድረስ፣ የዳንኤል 8፥13 “ሠራዊት” ተብሎ የተጠራውን የእግዚአብሔር ሕዝብ ለአንድ ሺህ ሁለት መቶ ስድሳ ዓመታት ረገጠ። በ538 ዓ.ም. ቃል በቃል ያለው የሮም ሰሜን ንጉሥ፣ በትንቢታዊ ሁኔታ በመንፈሳዊው የሮም ሰሜን ንጉሥ ተሸነፈ፤ እርሱም የእግዚአብሔርን መንፈሳዊ እስራኤል ለሌላ አንድ ሺህ ሁለት መቶ ስድሳ ዓመታት ረገጠ። ሁለተኛው የመርገጥ ዘመን በ1798 ዓ.ም. መንፈሳዊው የሮም ሰሜን ንጉሥ ገዳይ ቍስሉን በተቀበለ ጊዜ ተፈጸመ።</w:t>
      </w:r>
    </w:p>
    <w:p>
      <w:pPr>
        <w:pStyle w:val="ArticleBody"/>
        <w:jc w:val="left"/>
      </w:pPr>
      <w:r>
        <w:rPr>
          <w:rFonts w:ascii="Ebrima" w:hAnsi="Ebrima" w:eastAsia="Ebrima" w:cs="Ebrima"/>
        </w:rPr>
        <w:t>በክርስቶስ ምሳሌያዊ መስመር ውስጥ ማዕከላዊው ነጥብ መስቀሉ ነው፣ በዚያም ሞት ይታወቃል። በአውሬው ምስል መቋቋም ፈተና ሁለቱ ዘመናት ውስጥ ማዕከላዊው ነጥብ የምድር አውሬው ሞት ነው። በሐሰተኛው የሰሜን ንጉሥ መስመር ውስጥ ማዕከላዊው ነጥብ የቀጥተኛው የሮማ የሰሜን ንጉሥ ሞት ነው።</w:t>
      </w:r>
    </w:p>
    <w:p>
      <w:pPr>
        <w:pStyle w:val="ArticleBody"/>
        <w:jc w:val="left"/>
      </w:pPr>
      <w:r>
        <w:rPr>
          <w:rFonts w:ascii="Ebrima" w:hAnsi="Ebrima" w:eastAsia="Ebrima" w:cs="Ebrima"/>
        </w:rPr>
        <w:t>እነዚህ መስመሮች ሦስት መጽሐፍ ቅዱሳዊ ምስክሮችን ይወክላሉ፤ እያንዳንዱም በአንድ የጊዜ ዘመን ውስጥ ሁለት ተከታታይ የጊዜ ወቅቶችን ይይዛል። እያንዳንዱ ማዕከላዊ ነጥብ በሥጋዊ ሞት ወይም በመጽሐፍ ቅዱስ ትንቢት የተገለጸ መንግሥት ሞት ይለያል። በክርስቶስ ዘንድ ማዕከላዊው ነጥብ ሞቱና ትንሣኤው ነበር። በአውሬው ምስል ዘንድ ማዕከላዊው ነጥብ በእሁድ ሕግ ጊዜ የምድር አውሬው፣ የመጽሐፍ ቅዱስ ትንቢት ስድስተኛው መንግሥት ሞት ነው። በሐሰተኛው የሰሜን ንጉሥ መስመር ውስጥ ያለው ማዕከላዊ ነጥብ በቃል የሚታወቀውን የሮማ የሰሜን ንጉሥ፣ የመጽሐፍ ቅዱስ ትንቢት አራተኛው መንግሥት ሞት ይወክላል።</w:t>
      </w:r>
    </w:p>
    <w:p>
      <w:pPr>
        <w:pStyle w:val="ArticleBody"/>
        <w:jc w:val="left"/>
      </w:pPr>
      <w:r>
        <w:rPr>
          <w:rFonts w:ascii="Ebrima" w:hAnsi="Ebrima" w:eastAsia="Ebrima" w:cs="Ebrima"/>
        </w:rPr>
        <w:t>በራእይ ምዕራፍ አሥራ አንድ የተጠቀሱት ሁለቱ ምስክሮች፣ እህት ዋይት በ“The Great Controversy” እንደምትገልጸው፣ የእግዚአብሔርን ቃል ይወክላሉ። ክርስቶስ የእግዚአብሔር ቃል ነው። እነዚያ ሁለቱ ምስክሮች በማቅ ተለብሰው ሺህ ሁለት መቶ ስድሳ ቀን ትንቢት እንዲናገሩ ሥልጣን ተሰጥቶአቸው ነበር። ከዚያም በመንገድ አደባባይ ተገደሉ፣ ሦስት ቀን ተኩልም አልተነሡም። “ሺህ ሁለት መቶ ስድሳ ቀን” እና “ሦስት ቀን ተኩል” ሁለቱም የምድረ በዳውን ዘመን የሚያመለክቱ ምልክቶች፣ ማለትም የአንድ ሺህ ሁለት መቶ ስድሳ ዓመታት ዘመን ናቸው። በማቅ ተለብሰው ትንቢት የተናገሩበትና በሥልጣን የተጎለበተ መጀመሪያ ነበራቸው፤ ይህም በሞት ተጠናቀቀ። ከዚያም ለዚያው ተመሳሳይ ትንቢታዊ ዘመን ዝም አሉ፣ በሞትም ተሸፈኑ፤ ይህም የምሕረት ዘመን መዘጋቱን የሚያውጅ የሦስተኛውን መልአክ ማስጠንቀቂያ እንዲያቀርቡ እስከ ተነሡ ድረስ ቀጠለ።</w:t>
      </w:r>
    </w:p>
    <w:p>
      <w:pPr>
        <w:pStyle w:val="ArticleBody"/>
        <w:jc w:val="left"/>
      </w:pPr>
      <w:r>
        <w:rPr>
          <w:rFonts w:ascii="Ebrima" w:hAnsi="Ebrima" w:eastAsia="Ebrima" w:cs="Ebrima"/>
        </w:rPr>
        <w:t>እነዚህ አራት ትንቢታዊ መስመሮች ከአራት ምስክሮች ጋር ይመሳሰላሉ። የእያንዳንዱ ከእነዚህ አራት ምስክሮች የትንቢታዊ አወቃቀር ተመሳሳይ ነው። በአራቱ መስመሮች ውስጥ የሚገኙት የስምንቱ ዘመናት የጊዜ ወቅቶች፣ ከሴፕቴምበር 11 ቀን 2001 እስከ በቅርቡ የሚመጣው የእሁድ ሕግ ድረስ ካለው በስተቀር፣ በትንቢት ረገድ ተመሳሳይ ናቸው። እያንዳንዱ መካከለኛ ነጥብ አንድ ዓይነት ሞትን ይወክላል። ከእነዚህ መስመሮች ሁለቱ ክርስቶስን ይመለከታሉ፤ ወይም እንደ ምስሉ፣ ወይም እንደ ቃሉ እግዚአብሔር። ሌሎቹ ሁለት መስመሮች ደግሞ ጸረ-ክርስቶስን ይወክላሉ፤ ወይም ክርስቶስን እንደ ሰሜን ንጉሥ ለመኮረጅ ባለው ፍላጎቱ፣ ወይም የክርስቶስን የመንግሥት ሥርዓት ለመኮረጅ።</w:t>
      </w:r>
    </w:p>
    <w:p>
      <w:pPr>
        <w:pStyle w:val="ArticleBody"/>
        <w:jc w:val="left"/>
      </w:pPr>
      <w:r>
        <w:rPr>
          <w:rFonts w:ascii="Ebrima" w:hAnsi="Ebrima" w:eastAsia="Ebrima" w:cs="Ebrima"/>
        </w:rPr>
        <w:t>በሚቀጥለው ጽሑፋችን ውስጥ አንድ መቶ አርባ አራት ሺህን ከመጀመሪያው ሰማይ ጦርነት ጋር ለማገናኘት እንሞክራለን። ውድ አንባቢ ወይም አድማጭ፤ እነዚህን እውነቶች ለማየት ትክዳላችሁ ወይም ታዩአቸው እንደሆነ፣ በእነዚህ ሁሉ ጽሑፎች የሚቀርበው መረጃ አንድን ነገር መጨረሻ ለመለየት የዚያን ነገር መጀመሪያ በመጠቀም በሚፈጸም መተግበሪያ መሠረት እንደሚለይ፣ ከዚያም እንደሚደገፍና እንደሚጸና ሊገለጽ ይገባል። ይህ የአልፋና ኦሜጋ ትንቢታዊ ፊርማ ነው፤ አሁንም እየተፈታ ያለው የኢየሱስ ክርስቶስ ራእይ ታላቅ ክፍል ነው።</w:t>
      </w:r>
    </w:p>
    <w:p>
      <w:pPr>
        <w:pStyle w:val="ArticleScripture"/>
        <w:jc w:val="left"/>
      </w:pPr>
      <w:r>
        <w:rPr>
          <w:rFonts w:ascii="Ebrima" w:hAnsi="Ebrima" w:eastAsia="Ebrima" w:cs="Ebrima"/>
        </w:rPr>
        <w:t>የተሰወሩ ነገሮች የጌታ የአምላካችን ናቸው፤ የተገለጡት ግን የዚህን ሕግ ቃላት ሁሉ እንድናደርግ ለዘላለም ለእኛና ለልጆቻችን ናቸው። ዘዳግም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ሦስት</dc:title>
  <dc:subject>በሰማይ ያለው ጦርነትና የመጨረሻዎቹ ቀናት፡ ከራእይ 12 እና 13 የትንቢታዊውን የዘመን ሰሌዳ መግለጥ</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