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እውነት ምንድን ነው? - ቁጥር ሁለት</w:t>
      </w:r>
    </w:p>
    <w:p>
      <w:pPr>
        <w:pStyle w:val="ArticleSubtitle"/>
        <w:jc w:val="left"/>
      </w:pPr>
      <w:r>
        <w:rPr>
          <w:rFonts w:ascii="Ebrima" w:hAnsi="Ebrima" w:eastAsia="Ebrima" w:cs="Ebrima"/>
        </w:rPr>
        <w:t>የዚህን መጽሐፍ ትንቢት ቃላት አትታተም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2023-09-05</w:t>
      </w:r>
    </w:p>
    <w:p>
      <w:pPr>
        <w:pStyle w:val="ArticleBody"/>
        <w:jc w:val="left"/>
      </w:pPr>
      <w:r>
        <w:rPr>
          <w:rFonts w:ascii="Ebrima" w:hAnsi="Ebrima" w:eastAsia="Ebrima" w:cs="Ebrima"/>
        </w:rPr>
        <w:t>ከ1840 ዓ.ም. ኦገስት 11 ጀምሮ እስከ 1844 ዓ.ም. ኦክቶበር 22 ድረስ ያለው ታሪክ፣ የምሕረት ጊዜ ከመዘጋቱ በፊት ትንሽ ቀደም ድረስ የታተመውን ሰባቱን ነጐድጓዶች የሚወክል ታሪክ መሆኑ ተገልጦአል። በዚህ ጽሑፍ ውስጥ ስለ ሰባቱ ነጐድጓዶች ምልክታዊነት የለየናቸውን አንዳንድ ነገሮች በመከለስ እጀምራለሁ። እነዚህን እውነቶች ለማቅረብ ታሪካዊ መስመሮችን በታሪካዊ መስመሮች ላይ እየተጠቀምን ነው። ከ1840 ዓ.ም. ኦገስት 11 ጀምሮ እስከ 1844 ዓ.ም. ኦክቶበር 22 ድረስ እና ይህንም ቀን ጨምሮ አራት ትንቢታዊ መለያ ምልክቶች አሉ፤ የመጀመሪያው መልአክ መልእክት መበርታት፣ የመጀመሪያው ተስፋ መቁረጥ፣ የእኩለ ሌሊት ጩኸት፣ እና ታላቁ ተስፋ መቁረጥ።</w:t>
      </w:r>
    </w:p>
    <w:p>
      <w:pPr>
        <w:pStyle w:val="ArticleBody"/>
        <w:jc w:val="left"/>
      </w:pPr>
      <w:r>
        <w:rPr>
          <w:rFonts w:ascii="Ebrima" w:hAnsi="Ebrima" w:eastAsia="Ebrima" w:cs="Ebrima"/>
        </w:rPr>
        <w:t>ኦገስት 11, 1840 በሙሴ በሚነደው ቍጥቋጦ አጠገብ በደረሰው ተሞክሮ ተመስሏል። በ1844 የጸደይ ወቅት የደረሰው የመጀመሪያው ተስፋ መቁረጥ በሙሴ ሚስት በጺጶራ ልጃቸውን በኀዘንና በፍርሃት በገረዘችው ጊዜ ተመስሏል። ከኦገስት 12–17 በኤክሰተር የሰፈር ስብሰባ የተጀመረው የእኩለ ሌሊት ጩኸት በሙሴ ወደ ግብፅ መድረስና ስለ ግብፅ በኩር ልጆች ሞት በመጀመሪያ የሰጠው ማስጠንቀቂያ ተመስሏል። የኦክቶበር 22, 1844 ታላቁ ተስፋ መቁረጥ በዕብራውያን በቀይ ባሕር ዳር ተመስሏል።</w:t>
      </w:r>
    </w:p>
    <w:p>
      <w:pPr>
        <w:pStyle w:val="ArticleBody"/>
        <w:jc w:val="left"/>
      </w:pPr>
      <w:r>
        <w:rPr>
          <w:rFonts w:ascii="Ebrima" w:hAnsi="Ebrima" w:eastAsia="Ebrima" w:cs="Ebrima"/>
        </w:rPr>
        <w:t>በንጉሥ ዳዊት ዘመን ነሐሴ 11 ቀን 1840 ፍልስጥኤማውያን የእግዚአብሔርን ታቦት በመመለሳቸው ተመስሏል። በ1844 የጸደይ ወቅት የተከሰተው የመጀመሪያው ተስፋ መቁረጥ ዑዛ የእግዚአብሔርን ታቦት በመንካቱ ተመስሏል። ከነሐሴ 12–17 በኤክሴተር የሰፈር ስብሰባ የተጀመረው የእኩለ ሌሊት ጩኸት ዳዊት ታቦቱን ወደ ኢየሩሳሌም በማምጣቱ ተመስሏል። የጥቅምት 22 ቀን 1844 ታላቁ ተስፋ መቁረጥ ደግሞ ዳዊት ከታቦቱ ጋር ወደ ኢየሩሳሌም በመግባቱ ምክንያት ሚካል ዳዊትን በንቀት መመልከቷ ተመስሏል።</w:t>
      </w:r>
    </w:p>
    <w:p>
      <w:pPr>
        <w:pStyle w:val="ArticleBody"/>
        <w:jc w:val="left"/>
      </w:pPr>
      <w:r>
        <w:rPr>
          <w:rFonts w:ascii="Ebrima" w:hAnsi="Ebrima" w:eastAsia="Ebrima" w:cs="Ebrima"/>
        </w:rPr>
        <w:t>ኦገስት 11, 1840 በክርስቶስ ጥምቀት ተመስሎ ነበር። በ1844 የጸደይ ወቅት የተከሰተው የመጀመሪያው ተስፋ መቁረጥ በአልዓዛር ሞት ምክንያት በተፈጠረው ተስፋ መቁረጥ ተመስሎ ነበር። ከኦገስት 12–17 በኤክሴተር የሰፈር ስብሰባ የተጀመረው የእኩለ ሌሊት ጩኸት በክርስቶስ ወደ ኢየሩሳሌም በክብር መግባት ተመስሎ ነበር። የጥቅምት 22, 1844 ታላቁ ተስፋ መቁረጥ በመስቀሉ ተስፋ መቁረጥ ተመስሎ ነበር።</w:t>
      </w:r>
    </w:p>
    <w:p>
      <w:pPr>
        <w:pStyle w:val="ArticleBody"/>
        <w:jc w:val="left"/>
      </w:pPr>
      <w:r>
        <w:rPr>
          <w:rFonts w:ascii="Ebrima" w:hAnsi="Ebrima" w:eastAsia="Ebrima" w:cs="Ebrima"/>
        </w:rPr>
        <w:t>እነዚህ አራቱ የመንገድ ምልክቶች የእያንዳንዱን የተሐድሶ እንቅስቃሴ ሙሉ አወቃቀር ውስጥ ከፊል ክፍል ብቻ እንደሚወክሉ አስቀድመን አመልክተናል። እኛ እነዚህን አራት የመንገድ ምልክቶች መስከረም 11 ቀን 2001 የጀመረውን ታሪክ እንደሚመሰክሩ ምስክሮች እያስረዳን ነው። ከእያንዳንዳቸው አራቱ መስመሮች ትንቢታዊ ባህርያት አንዱ፣ በእያንዳንዱ መስመር ያሉት የመንገድ ምልክቶች ተመሳሳይ ጭብጥ መያዛቸው ነው።</w:t>
      </w:r>
    </w:p>
    <w:p>
      <w:pPr>
        <w:pStyle w:val="ArticleBody"/>
        <w:jc w:val="left"/>
      </w:pPr>
      <w:r>
        <w:rPr>
          <w:rFonts w:ascii="Ebrima" w:hAnsi="Ebrima" w:eastAsia="Ebrima" w:cs="Ebrima"/>
        </w:rPr>
        <w:t>ለሙሴ፣ እነዚያ አራቱ የመንገድ ምልክቶች ሁሉ ከአብርሃም ትንቢት ፍጻሜ ጋር በተስማማ ሁኔታ እግዚአብሔር ከተመረጠ ሕዝብ ጋር ቃል ኪዳን ለመግባት ያደረገውን ሥራ ይመለከቱ ነበር። በንጉሥ ዳዊት የተሃድሶ መስመር፣ እነዚያ አራቱ የመንገድ ምልክቶች ሁሉ ከእግዚአብሔር ታቦት ጋር የተያያዙ ነበሩ። በክርስቶስ መስመር፣ እነዚያ አራቱ የመንገድ ምልክቶች ሁሉ ከሞትና ከትንሣኤ ጋር የተያያዙ ነበሩ።</w:t>
      </w:r>
    </w:p>
    <w:p>
      <w:pPr>
        <w:pStyle w:val="ArticleBody"/>
        <w:jc w:val="left"/>
      </w:pPr>
      <w:r>
        <w:rPr>
          <w:rFonts w:ascii="Ebrima" w:hAnsi="Ebrima" w:eastAsia="Ebrima" w:cs="Ebrima"/>
        </w:rPr>
        <w:t>ኦገስት 11, 1840 የ“ቀን ለዓመት” መርህ ማረጋገጫ ነበር። በ1844 የጸደይ ወቅት የደረሰው የመጀመሪያው ቅሬታ የተከሰተው የ“ቀን ለዓመት” መርህ በተሳሳተ መተግበር ምክንያት ነበር። የሳሙኤል ስኖው የእኩለ ሌሊት ጩኸት መልእክት የዚያ የተሳሳተ የ“ቀን ለዓመት” መርህ መተግበር እርማትና ፍጽምና ነበር። የታረመው መልእክት በ“ቀን ለዓመት” መርህ ላይ የተመሠረተ ሲሆን በኦክቶበር 22, 1844 ተፈጸመ። አራቱም መለያ ምልክቶች የ“ቀን ለዓመት” መርህን እየለዩ ነው።</w:t>
      </w:r>
    </w:p>
    <w:p>
      <w:pPr>
        <w:pStyle w:val="ArticleBody"/>
        <w:jc w:val="left"/>
      </w:pPr>
      <w:r>
        <w:rPr>
          <w:rFonts w:ascii="Ebrima" w:hAnsi="Ebrima" w:eastAsia="Ebrima" w:cs="Ebrima"/>
        </w:rPr>
        <w:t>እህት ዋይት ሰባቱ ነጎድጓዶች በመጀመሪያውና በሁለተኛው መላእክት መልእክቶች ዘመን የተከናወኑትን ክስተቶች እንደሚወክሉ ታሳውቀናለች፤ ነገር ግን ሰባቱ ነጎድጓዶች ደግሞ “በቅደም ተከተላቸው የሚገለጡ ወደፊት የሚከሰቱ ክስተቶችን” እንደሚወክሉ ታስተምራለች። ሰባቱ ነጎድጓዶች እ.ኤ.አ. ነሐሴ 11, 1840 የጀመሩና በጥቅምት 22, 1844 ያበቁ አራት ትንቢታዊ ክስተቶችን ይወክላሉ፤ እነዚህም አራቱ የመንገድ ምልክቶች በታሪካችን ውስጥ በዚያው ቅደም ተከተል እንደገና ይደገማሉ።</w:t>
      </w:r>
    </w:p>
    <w:p>
      <w:pPr>
        <w:pStyle w:val="ArticleBody"/>
        <w:jc w:val="left"/>
      </w:pPr>
      <w:r>
        <w:rPr>
          <w:rFonts w:ascii="Ebrima" w:hAnsi="Ebrima" w:eastAsia="Ebrima" w:cs="Ebrima"/>
        </w:rPr>
        <w:t>መስከረም 11፣ 2001 በነሐሴ 11፣ 1840 ተመስሎ ነበር፤ እነዚህም ሁለቱ ቀኖች ከእስልምና ጋር የተያያዙ ስለሆኑ፣ የአድቬንቲዝምን መጀመሪያ ከአድቬንቲዝም መጨረሻ ጋር ያገናኛሉ። ነሐሴ 11፣ 1840 እና መስከረም 11፣ 2001 ሁለቱም በየታሪካቸው ውስጥ ያለውን ዋና ትንቢታዊ መመሪያ ማረጋገጫ ነበሩ።</w:t>
      </w:r>
    </w:p>
    <w:p>
      <w:pPr>
        <w:pStyle w:val="ArticleBody"/>
        <w:jc w:val="left"/>
      </w:pPr>
      <w:r>
        <w:rPr>
          <w:rFonts w:ascii="Ebrima" w:hAnsi="Ebrima" w:eastAsia="Ebrima" w:cs="Ebrima"/>
        </w:rPr>
        <w:t>በሴፕቴምበር 11, 2001 የራእይ አሥራ ስምንት መልአክ ወረደ፣ እና በኦገስት 11, 1840 የራእይ አሥር መልአክ ወረደ። የFuture for America የመጀመሪያ ቅሬታ በጁላይ 18, 2020 ስለ እስልምና የተሰጠ ያልተሳካ ትንቢት ነበር። የተፈታው መልእክት፣ በ1844 የበጋ ወራት በExeter እንደ ነበረው የእኩለ ሌሊት ጩኸት፣ ከዚህ በፊት የተሰጠውን ያልተሳካ ትንቢት የሚያስተካክል ነው። ለሚለራውያን ይህ ማስተካከያ 1843ን የጌታ መመለሻ ጊዜ እንደሆነ የሚያመለክተው ቀን-ለ-ዓመት መርህ ቀደም ሲል በተሳሳተ መተግበሩ ጋር የተያያዘ ነበር። ዛሬ ግን፣ በሚለራውያን የእኩለ ሌሊት ጩኸት መልእክት የሚወከለው ማስተካከያ፣ እንደ ቀደሙት ሁለት የመንገድ ምልክቶች እስልምናን የሚወክል የመንገድ ምልክት መሆን አለበት። በሳሙኤል ስኖው ሥራ የተመሰለው ማስተካከያ ከዚህ በፊት ያልተሳካውን ትንቢት ችላ ለማለት አልነበረም፣ ነገር ግን ከዚህ በፊት ያልተሳካውን ትንቢት በትክክል ለማቀናበር ነበር።</w:t>
      </w:r>
    </w:p>
    <w:p>
      <w:pPr>
        <w:pStyle w:val="ArticleScripture"/>
        <w:jc w:val="left"/>
      </w:pPr>
      <w:r>
        <w:rPr>
          <w:rFonts w:ascii="Ebrima" w:hAnsi="Ebrima" w:eastAsia="Ebrima" w:cs="Ebrima"/>
        </w:rPr>
        <w:t>“ተስፋ የቆረጡት ሰዎች ከመጽሐፍ ቅዱስ ውስጥ እነርሱ በመዘግየት ዘመን ውስጥ እንዳሉ አዩ፣ እናም የራእዩን ፍጻሜ በትዕግሥት መጠበቅ እንዳለባቸው ተረዱ። በ1843 ጌታቸውን እንዲጠባበቁ ያደረጋቸው ያው ማስረጃ፣ በ1844ም እርሱን እንዲጠብቁ አስጠበቃቸው።” Early Writings, 247.</w:t>
      </w:r>
    </w:p>
    <w:p>
      <w:pPr>
        <w:pStyle w:val="ArticleBody"/>
        <w:jc w:val="left"/>
      </w:pPr>
      <w:r>
        <w:rPr>
          <w:rFonts w:ascii="Ebrima" w:hAnsi="Ebrima" w:eastAsia="Ebrima" w:cs="Ebrima"/>
        </w:rPr>
        <w:t>ዛሬ፣ ከኤክሰተር ሰፈር ስብሰባ የወጣው መልእክት የሚወክለው መልእክት፣ ቀደም ሲል የከሸፈው ትንቢታዊ ትንበያ ፍጹም መሙላት ይሆናል። በሚለራውያን ታሪክ ያለው ታላቁ ተስፋ መቁረጥ፣ በእሁድ ሕግ ጊዜ የሚፈጠርን ታላቅ ተስፋ መቁረጥ ይወክላል፤ ነገር ግን ይህ ሁሉ ስለ እስልምና በተደረገ ትንበያ አውድ ውስጥ ይሆናል። የሳሙኤል ስኖው መልእክት ትክክለኛውን ቀን መለየት ነበር። ቀኑ ትክክል ነበር፣ ክስተቱ ግን የተሳሳተ ነበር። ዛሬ፣ በስኖው መልእክት የሚወከለው መልእክት፣ በጁላይ 18, 2020 በተፈጠረው በመጀመሪያው ተስፋ መቁረጥ ያልተሳካውን መልእክት ፍጹም ማድረግ የሆነ ስለ እስልምና የሚገልጽ መልእክት ይሆናል።</w:t>
      </w:r>
    </w:p>
    <w:p>
      <w:pPr>
        <w:pStyle w:val="ArticleBody"/>
        <w:jc w:val="left"/>
      </w:pPr>
      <w:r>
        <w:rPr>
          <w:rFonts w:ascii="Ebrima" w:hAnsi="Ebrima" w:eastAsia="Ebrima" w:cs="Ebrima"/>
        </w:rPr>
        <w:t>አሁን በዚህ ውስጥ የተያዙ ዘመናት ወይም ቀኖች የሉም፤ ምክንያቱም ከ1844 ዓ.ም. ጥቅምት 22 ጀምሮ የጊዜ መወሰን ከእንግዲህ ወዲህ የእግዚአብሔር ትንቢታዊ መልእክት ክፍል አይሆንም።</w:t>
      </w:r>
    </w:p>
    <w:p>
      <w:pPr>
        <w:pStyle w:val="ArticleScripture"/>
        <w:jc w:val="left"/>
      </w:pPr>
      <w:r>
        <w:rPr>
          <w:rFonts w:ascii="Ebrima" w:hAnsi="Ebrima" w:eastAsia="Ebrima" w:cs="Ebrima"/>
        </w:rPr>
        <w:t>“ጌታ የሦስተኛው መልአክ መልእክት መሄድ እንዳለበት እና ለተበተኑት የጌታ ልጆች መታወጅ እንዳለበት አሳይቶኛል፤ እንዲሁም በጊዜ ላይ ሊታጠቅ እንደማይገባው አሳየኝ፤ ምክንያቱም ጊዜ ዳግመኛ ፈተና አይሆንምና። ከጊዜ ስብከት የሚነሣ የሐሰት ደስታ አንዳንዶች እያገኙ መሆናቸውን አየሁ፤ የሦስተኛውም መልአክ መልእክት ጊዜ ሊሰጠው ከሚችለው በላይ ጠንካራ እንደሆነ አየሁ። ይህም መልእክት በራሱ መሠረት ላይ ሊቆም እንደሚችል፣ እርሱን ለማጠናከርም ጊዜ እንደማያስፈልገው፣ በታላቅ ኃይልም እንደሚሄድ፣ ሥራውንም እንደሚፈጽም፣ በጽድቅም እንደሚቈረጥ አየሁ።” Experience and Views, 48, 49.</w:t>
      </w:r>
    </w:p>
    <w:p>
      <w:pPr>
        <w:pStyle w:val="ArticleBody"/>
        <w:jc w:val="left"/>
      </w:pPr>
      <w:r>
        <w:rPr>
          <w:rFonts w:ascii="Ebrima" w:hAnsi="Ebrima" w:eastAsia="Ebrima" w:cs="Ebrima"/>
        </w:rPr>
        <w:t>የታሪካችን አራተኛው መንገድ ምልክት የእሁድ ሕግ መሆን አለበት፤ ምክንያቱም የሁሉም የተሃድሶ መስመሮች ቅዱሳን ታሪኮች ሁሉ በአንድነት ተደምረው፣ “መስመር በላይ መስመር” ሆነው፣ ከእነዚያ ታሪኮች በትንቢት መንፈስ የተሰጠው መነሣሣት ያለው አስተያየት ጋር በመጣመር፣ በታሪካችን ውስጥ ኃያሉ መልአክ ከወረደ በኋላ የእሁድ ሕግ አራተኛው መንገድ ምልክት መሆኑን በፍጹም ያረጋግጣሉ። በሰባቱ ነጎድጓዶች ታሪክ ውስጥ ያለው አራተኛው መንገድ ምልክት፣ እነርሱም “በቅደም ተከተላቸው የሚገለጡ ወደፊት የሚሆኑ ክስተቶች” ስለሆኑ፣ ከእስልምና ጋር የተያያዘ መሆን አለበት፤ ይህም በእያንዳንዱ የተሃድሶ እንቅስቃሴ ውስጥ አንድ ዓይነት ጉዳይ ሁልጊዜ በእነዚያው ተመሳሳይ አራት መንገድ ምልክቶች ውስጥ እንደሚገኝ በተመሠረተ ነው።</w:t>
      </w:r>
    </w:p>
    <w:p>
      <w:pPr>
        <w:pStyle w:val="ArticleBody"/>
        <w:jc w:val="left"/>
      </w:pPr>
      <w:r>
        <w:rPr>
          <w:rFonts w:ascii="Ebrima" w:hAnsi="Ebrima" w:eastAsia="Ebrima" w:cs="Ebrima"/>
        </w:rPr>
        <w:t>እስልምና በእሑድ ሕግ ጊዜ ከሚፈጸሙት ትንቢታዊ ክንውኖች አካል የሚሆነው ለሁለተኛ ምክንያት ነው። ኢየሱስ፣ የይሁዳ ነገድ አንበሳ፣ የእነዚህን አራት ክንውኖች ታሪክ በተለይ ወስዶ በራሱ ላይ የቆመ ምልክት እንደሆነ ገልጦታል። ይህ ምልክት ሰባቱ ነጎድጓዶች ነው። በእያንዳንዱ የተሐድሶ እንቅስቃሴ ውስጥ፣ የይሁዳ ነገድ አንበሳ እንደ ሰባቱ ነጎድጓዶች የሚገልጻቸው እነዚህ አራት የመንገድ ምልክቶች በፊትና በኋላ የሚገኙ ሌሎች የመንገድ ምልክቶች አሉ። በራሳቸው ላይ እንደ ምልክት ሆነው፣ እነዚህን አራቱን የመንገድ ምልክቶች የያዘው የምሳሌያዊ ታሪክ የመጀመሪያው የመንገድ ምልክት በመስከረም 11 ቀን 2001 እስልምና በዩናይትድ ስቴትስ ላይ ያደረሰውን ጥቃት ይወክላል። አልፋና ኦሜጋ መጨረሻውን ከመጀመሪያው ጋር እንደሚያስማማ የሚለየው እውነታ፣ እስልምናን በእሑድ ሕግ ጊዜ ያቆማል፤ ምክንያቱም ከእነዚያ አራቱ የመንገድ ምልክቶች መካከል የመጀመሪያው በመስከረም 11 ቀን 2001 የእስልምና ጥቃት ነበርና፣ ስለዚህ አራተኛውና የመጨረሻው የመንገድ ምልክት ደግሞ እስልምና በዩናይትድ ስቴትስ ላይ የሚፈጽመው ጥቃት መሆን አለበት።</w:t>
      </w:r>
    </w:p>
    <w:p>
      <w:pPr>
        <w:pStyle w:val="ArticleBody"/>
        <w:jc w:val="left"/>
      </w:pPr>
      <w:r>
        <w:rPr>
          <w:rFonts w:ascii="Ebrima" w:hAnsi="Ebrima" w:eastAsia="Ebrima" w:cs="Ebrima"/>
        </w:rPr>
        <w:t>ምናልባት የእሑድ ሕጉ እስልምና በኒው ዮርክ ከተማ ላይ የሚፈጽመው ሌላ ጥቃት ሊሆን ይችላል፤ ይህም መጨረሻው በመጀመሪያው እንደተለየ መለያ እንዲሰጠው መልስ ይሆናል፤ ቢያንስ ግን እርሱ በ2020 ዓ.ም. ሐምሌ 18 ቀን ትንቢት እንደተነገረው በእስልምና የሚፈጸም ጥቃት ይሆናል።</w:t>
      </w:r>
    </w:p>
    <w:p>
      <w:pPr>
        <w:pStyle w:val="ArticleBody"/>
        <w:jc w:val="left"/>
      </w:pPr>
      <w:r>
        <w:rPr>
          <w:rFonts w:ascii="Ebrima" w:hAnsi="Ebrima" w:eastAsia="Ebrima" w:cs="Ebrima"/>
        </w:rPr>
        <w:t>አልፋና ኦሜጋ በእነዚያ አራት ታሪኮች ውስጥ አንድ ታሪክ እንዳሰወረ ደግሞ አመልክተናል። በእርግጥም፣ ያ የተሰወረው ውስጣዊ ታሪክ፣ “የዚህን የራእይ መጽሐፍ ትንቢት ቃላት አትም” ከሚለው ትእዛዝ ጋር ተያይዞ አሁን ወደ ግልጽነት እየተወጣ ያለ ዋና መገለጥ ነው። ያ የተሰወረው ውስጣዊ ታሪክ፣ በሰባቱ ነጎድጓዶች የተወከሉት አራቱ የመንገድ ምልክቶች ውስጥ፣ በቅር መጀመሪያ የሚጀምርና በቅር መጨረሻ የሚጠናቀቅ አንድ ዘመን እንዳለ በምናይበት ጊዜ ይታወቃል። በሚለራዊ ታሪክ ውስጥ፣ ከሁለተኛው መልአክ መምጣት ጀምሮ እስከ ሦስተኛው መምጣት ድረስ ያለው ታሪክ በራሱ ላይ ምልክት የሆነ የተወሰነ ታሪክ ነው። ይህም መበላት ያለበት በመልአክ መልእክት ይጀምራል፤ በዚህም በዐሥሩ ደናግል ምሳሌ ውስጥ የመቆየቱን ጊዜ ያመለክታል። ከዚያም እርሱ ደግሞ መበላት ያለበት መልእክት የሆነውን የእኩለ ሌሊት ጩኸት ይለያል፤ ከዚያም ወደ መበላት ያለበት ሦስተኛው መልእክት መምጣት ይመራል።</w:t>
      </w:r>
    </w:p>
    <w:p>
      <w:pPr>
        <w:pStyle w:val="ArticleBody"/>
        <w:jc w:val="left"/>
      </w:pPr>
      <w:r>
        <w:rPr>
          <w:rFonts w:ascii="Ebrima" w:hAnsi="Ebrima" w:eastAsia="Ebrima" w:cs="Ebrima"/>
        </w:rPr>
        <w:t>በሰባቱ ነጐድጓዶች መስመር ውስጥ ያለው የተሰወረ ውስጣዊ መስመር በትንቢታዊ መንገድ የተረጋገጠው መጀመሪያው ተስፋ መቁረጥን የሚወክል መሆኑና የመልአኩ መምጣት እና እንዲበላ የሚጠራ መልእክት ከዚያም በታላቁ ተስፋ መቁረጥ ደግሞ የሚደገም መሆኑ ብቻ አይደለም፤ በ“እውነት”ም ደግሞ ይረጋገጣል።</w:t>
      </w:r>
    </w:p>
    <w:p>
      <w:pPr>
        <w:pStyle w:val="ArticleBody"/>
        <w:jc w:val="left"/>
      </w:pPr>
      <w:r>
        <w:rPr>
          <w:rFonts w:ascii="Ebrima" w:hAnsi="Ebrima" w:eastAsia="Ebrima" w:cs="Ebrima"/>
        </w:rPr>
        <w:t>በብሉይ ኪዳን “እውነት” ተብሎ የተተረጎመው የዕብራይስጥ ቃል “‘ĕmeṯ” የተፈጠረው በድንቅ ቋንቋ ሊቅ የዕብራይስጥ ፊደላት መጀመሪያውን ፊደል በመጠቀም፣ ከዚያም የፊደላቱን አስራ ሦስተኛ ፊደል በማስከተል፣ በመጨረሻም በፊደላቱ የመጨረሻ ፊደል በመደምደም እውነት ተብሎ የሚተረጎም ቃል እንዲሠራ ተደርጓል። እነዚያ ፊደላት የመጀመሪያ መጠቀስ ሕግ መርህን፣ መጨረሻውን ከመጀመሪያው የሚለይ መርህን እንደሚወክሉ አሳይተናል። የመጀመሪያው ፊደል “አልፋ” ነው። መካከለኛው ፊደል የዕብራይስጥ ፊደላት አስራ ሦስተኛው ፊደል ሲሆን ዓመፅን ይወክላል። የመጨረሻው ፊደል የመጨረሻው፣ ፍጻሜው፣ ኦሜጋ ነው። እነዚህ ሦስት ፊደላት በብዙ የትንቢት መስመሮች እንደተረጋገጠው የዘላለም ወንጌልን ሦስቱን ደረጃዎች እንደሚወክሉ አሳይተናል።</w:t>
      </w:r>
    </w:p>
    <w:p>
      <w:pPr>
        <w:pStyle w:val="ArticleBody"/>
        <w:jc w:val="left"/>
      </w:pPr>
      <w:r>
        <w:rPr>
          <w:rFonts w:ascii="Ebrima" w:hAnsi="Ebrima" w:eastAsia="Ebrima" w:cs="Ebrima"/>
        </w:rPr>
        <w:t>የእነዚያ ሦስት ፊደላት ትርጉሞች ከእያንዳንዱ የሦስቱ መላእክት መልእክቶች ትርጉም ጋር ይስማማሉ። የእነዚያ ሦስት ፊደላት ትርጉሞች በዳንኤል አሥራ ሁለት ቁጥር አሥር ውስጥ ከተገለጸው የጥበበኞችና የክፉዎች መንጻት ሂደት ጋር ይስማማሉ፤ በዚያም የተነገረው እነርሱ እንዲነጹ፣ እንዲነጡ፣ እንዲፈተኑ ነው። “እውነት” የሚለውን ቃል ለመፍጠር ተደምረው የመጡት ሦስቱ የዕብራይስጥ ፊደላት የአልፋና ኦሜጋ ፊርማ ይዘዋል፤ በአንደኛውም የመልአክ መልእክት ውስጥ የሚለዩት እነዚያ ሦስት ደረጃዎች የዘላለም ወንጌል ተብሎ ይጠራል። በእነዚያ ፊደላት የተወከሉት ሦስት ደረጃዎች እንዲሁም በዮሐንስ አሥራ ስድስት እንደተቀመጠው የመንፈስ ቅዱስን ሥራ ይወክላሉ።</w:t>
      </w:r>
    </w:p>
    <w:p>
      <w:pPr>
        <w:pStyle w:val="ArticleScripture"/>
        <w:jc w:val="left"/>
      </w:pPr>
      <w:r>
        <w:rPr>
          <w:rFonts w:ascii="Ebrima" w:hAnsi="Ebrima" w:eastAsia="Ebrima" w:cs="Ebrima"/>
        </w:rPr>
        <w:t>እርሱም በመጣ ጊዜ፥ ዓለምን ስለ ኃጢአትና ስለ ጽድቅ ስለ ፍርድም ይወቅሳል፤ ስለ ኃጢአት፥ በእኔ አያምኑምና፤ ስለ ጽድቅ፥ ወደ አባቴ እሄዳለሁና ከእንግዲህም አታዩኝም፤ ስለ ፍርድም፥ የዚህ ዓለም ገዥ ተፈርዶበታልና። ዮሐንስ 16፥8–11።</w:t>
      </w:r>
    </w:p>
    <w:p>
      <w:pPr>
        <w:pStyle w:val="ArticleBody"/>
        <w:jc w:val="left"/>
      </w:pPr>
      <w:r>
        <w:rPr>
          <w:rFonts w:ascii="Ebrima" w:hAnsi="Ebrima" w:eastAsia="Ebrima" w:cs="Ebrima"/>
        </w:rPr>
        <w:t>የመጀመሪያው ቅር መሰኘት እንደ ኃጢአት ተወክሏል፤ ይህም በሙሴ፣ በዑዛ፣ በማርያምና በማርታ፣ እንዲሁም በሚለራውያን ምሳሌ እንደተገለጸው ነው፤ ምክንያቱም ዮሐንስ አሥራ ስድስት ስለ መንፈስ ቅዱስ ሥራ ሲናገር ስለ “ኃጢአት” መገሠጹን ይገልጻል፤ ይህም “አላመኑምና” ስለሆነ ነው። አሁን የጠቀስናቸው እያንዳንዱ ምልክቶች የመጀመሪያውን ቅር መሰኘት ይወክላሉ፤ ታሪካቸውም እያንዳንዱ ይህ ቅር መሰኘት ቀደም ሲል ለእነርሱ የተገለጠውን ነገር ባለማመናቸው የተነሣ እንደሆነ ይመሰክራል። የመጀመሪያው እርምጃ የኃጢአት መገሠጽ ነው። የመጀመሪያው እርምጃ የዕብራውያን ፊደል ገበታ የመጀመሪያው ፊደል ነው።</w:t>
      </w:r>
    </w:p>
    <w:p>
      <w:pPr>
        <w:pStyle w:val="ArticleBody"/>
        <w:jc w:val="left"/>
      </w:pPr>
      <w:r>
        <w:rPr>
          <w:rFonts w:ascii="Ebrima" w:hAnsi="Ebrima" w:eastAsia="Ebrima" w:cs="Ebrima"/>
        </w:rPr>
        <w:t>የተሰወረው ታሪክ ሁለተኛው የመንገድ ምልክት ጽድቅ ነው፤ እርሱም የእግዚአብሔር ኃይል መገለጥ በእኩለ ሌሊት ጩኸት መልእክትን ተሸካሚዎች ጽድቅ ውስጥ የሚገለጥበት ስፍራ ነው። እነርሱ የሚዘገይበት ዘመን መደምደሚያ ላይ የእግዚአብሔርን ጽድቅ ይገልጣሉ፤ ምክንያቱም ዮሐንስ አሥራ ስድስት ክርስቶስ ወደ አባቱ ሄደ፣ እነርሱም ክርስቶስን ከዚያ በኋላ አላዩትም ይላልና። ክርስቶስ ከጽድቅ መገለጥ በፊት ዘግይቶ ነበር። ከሚለራውያን ጋር፣ ክርስቶስ እጁን ሲያነሣ፣ ስህተቱ ታወቀ። ከዚያም የተስተካከለው መልእክት ይዘት ሁለት የአምልኮ ክፍሎችን አፈራ። አንዱ ክፍል ዘይት ነበራቸውና ጽድቅን ገለጠ፤ ሌላው ግን በዕብራይስጥ ፊደላት አሥራ ሦስተኛው ፊደል የሚወከለውን ዓመፅ ገለጠ።</w:t>
      </w:r>
    </w:p>
    <w:p>
      <w:pPr>
        <w:pStyle w:val="ArticleScripture"/>
        <w:jc w:val="left"/>
      </w:pPr>
      <w:r>
        <w:rPr>
          <w:rFonts w:ascii="Ebrima" w:hAnsi="Ebrima" w:eastAsia="Ebrima" w:cs="Ebrima"/>
        </w:rPr>
        <w:t>“በምድር ሁሉ ጌታ አጠገብ የቆሙት የተቀቡት፣ ቀድሞ ለሰይጣን እንደ መሸፈኛ ኪሩብ የተሰጠውን ስፍራ ይይዛሉ። በዙፋኑን በከበቡት ቅዱሳን ፍጡራን አማካይነት ጌታ ከምድር ነዋሪዎች ጋር የማያቋርጥ ግንኙነት ያኖራል። ወርቃማው ዘይት እግዚአብሔር የአማኞች መብራቶች እንዳይንቀጠቀጡና እንዳይጠፉ ለማቅረብ የሚጠብቃቸውን ጸጋ ያመለክታል። ይህ ቅዱስ ዘይት በእግዚአብሔር መንፈስ መልእክቶች ከሰማይ ባይፈስስ፣ የክፉ ኃይሎች በሰዎች ላይ ሙሉ ቁጥጥር ይያዙ ነበር።”</w:t>
      </w:r>
    </w:p>
    <w:p>
      <w:pPr>
        <w:pStyle w:val="ArticleScripture"/>
        <w:jc w:val="left"/>
      </w:pPr>
      <w:r>
        <w:rPr>
          <w:rFonts w:ascii="Ebrima" w:hAnsi="Ebrima" w:eastAsia="Ebrima" w:cs="Ebrima"/>
        </w:rPr>
        <w:t>“እግዚአብሔር የሚልክልንን መልእክቶች ባንቀበል ጊዜ ይከበር ዘንድ የሚገባውን ክብር ይነፈገዋል። እንዲሁም ወደ ጨለማ ውስጥ ላሉት እንዲተላለፍ በነፍሳችን ውስጥ ሊፈስስ የሚፈልገውን ወርቃማ ዘይት እንክዳለን። ‘እነሆ፥ ሙሽራው ይመጣል፤ ሊቀበሉት ውጡ’ የሚለው ጥሪ በሚመጣ ጊዜ፥ ቅዱሱን ዘይት ያልተቀበሉ፥ የክርስቶስን ጸጋ በልባቸው ያልጠበቁ ሰዎች፥ እንደ ሰነፎቹ ድንግልናዎች፥ ጌታቸውን ሊገናኙ ዝግጁ እንዳልሆኑ ያገኛሉ። በራሳቸው ውስጥ ዘይቱን የሚያገኙበት ኃይል የላቸውም፥ ሕይወታቸውም ተበላሽቷል። ነገር ግን የእግዚአብሔር ቅዱስ መንፈስ ከተለመነ፥ እንዲሁም ሙሴ እንዳደረገው፥ ‘ክብርህን አሳየኝ’ ብለን ከተማጸንን፥ የእግዚአብሔር ፍቅር በልባችን ውስጥ ይፈስሳል። በወርቃማው ቱቦዎች አማካኝነት ወርቃማው ዘይት ወደ እኛ ይተላለፋል። ‘በኃይል አይደለም፥ በጉልበትም አይደለም፥ ነገር ግን በመንፈሴ ነው፥ ይላል የሠራዊት ጌታ።’ የጽድቅን ፀሐይ ደማቅ ጨረሮች በመቀበል፥ የእግዚአብሔር ልጆች በዓለም ውስጥ እንደ ብርሃኖች ያበራሉ።” Review and Herald, July 20, 1897.</w:t>
      </w:r>
    </w:p>
    <w:p>
      <w:pPr>
        <w:pStyle w:val="ArticleBody"/>
        <w:jc w:val="left"/>
      </w:pPr>
      <w:r>
        <w:rPr>
          <w:rFonts w:ascii="Ebrima" w:hAnsi="Ebrima" w:eastAsia="Ebrima" w:cs="Ebrima"/>
        </w:rPr>
        <w:t>ለእነዚያ የእኩለ ሌሊት ጩኸትን መልእክት የተቀበሉ ሰዎች በኮረብ ዋሻ ውስጥ እግዚአብሔር ክብሩን እንዲያሳየው የሚማፀን ሙሴ በምሳሌ መገለጣቸውን አስተውሉ። እነዚያ ሁለቱ ወገኖች እኩለ ሌሊት ጩኸቱ ከመምጣቱ በፊት፣ በመቆያው ዘመን ውስጥ፣ ባህርያቸውን አጠናቀው ነበር።</w:t>
      </w:r>
    </w:p>
    <w:p>
      <w:pPr>
        <w:pStyle w:val="ArticleScripture"/>
        <w:jc w:val="left"/>
      </w:pPr>
      <w:r>
        <w:rPr>
          <w:rFonts w:ascii="Ebrima" w:hAnsi="Ebrima" w:eastAsia="Ebrima" w:cs="Ebrima"/>
        </w:rPr>
        <w:t>“እኛ አሁን እጅግ አደገኛ በሆነ ዘመን እየኖርን ነው፤ ከእኛም አንድ እንኳ ለክርስቶስ መምጣት የሚያስፈልገውን ዝግጅት ለመፈለግ የሚዘገይ ሊሆን አይገባውም። ማንም የሞኝ ደናግልን ምሳሌ አይከተል፤ በዚያም ጊዜ ለመቆም የሚያስችል የባሕርይ ዝግጅት ሳያገኝ ቀውሱ እስኪመጣ ድረስ መጠበቅ ደህና እንደሚሆን አያስብ። እንግዶቹ ሲጠሩ እና ሲመረመሩ የክርስቶስን ጽድቅ ለመፈለግ በጣም ዘግይቶ ይሆናል። አሁን የክርስቶስን ጽድቅ የምንለብስበት ጊዜ ነው፤ ይህም ወደ የበጉ የጋብቻ እራት እንድትገቡ የሚያስችላችሁ የሠርግ ልብስ ነው። በምሳሌው ውስጥ ሞኝ ደናግል ዘይት ሲለምኑ እና በልመናቸው መሠረት ሳይቀበሉ እንደተቀረቡ ተገልጿል። ይህም በቀውስ ጊዜ ለመቆም የሚችል ባሕርይ በማዳበር ራሳቸውን ያላዘጋጁ ሰዎችን የሚያመለክት ነው።” The Youth’s Instructor, January 16, 1896.</w:t>
      </w:r>
    </w:p>
    <w:p>
      <w:pPr>
        <w:pStyle w:val="ArticleBody"/>
        <w:jc w:val="left"/>
      </w:pPr>
      <w:r>
        <w:rPr>
          <w:rFonts w:ascii="Ebrima" w:hAnsi="Ebrima" w:eastAsia="Ebrima" w:cs="Ebrima"/>
        </w:rPr>
        <w:t>በእኩለ ሌሊት ጩኸት ጊዜ አንዱ ወገን አስፈላጊው ዘይት ነበረው፥ ሌላው ግን አልነበረውም። ሁለተኛው ደረጃ በመዘግየቱ ዘመን መደምደሚያ ላይ የጽድቅ ወይም የዓመፃ መገለጥ ነው፥ “ምክንያቱም” ሙሽራው “ወደ” “አባቱ” ሄዶአልና፥ “እናንተም ዳግመኛ አታዩኝም።” ሁለተኛው ደረጃ የዕብራይስጥ ፊደላት አስራ ሦስተኛው ፊደል ነው። በስውር ታሪክ ውስጥ ሦስተኛው ደረጃ ፍርድና ታላቁ ተስፋ መቁረጥ እንዲሁም የፊደላት መጨረሻው ፊደል ነው።</w:t>
      </w:r>
    </w:p>
    <w:p>
      <w:pPr>
        <w:pStyle w:val="ArticleBody"/>
        <w:jc w:val="left"/>
      </w:pPr>
      <w:r>
        <w:rPr>
          <w:rFonts w:ascii="Ebrima" w:hAnsi="Ebrima" w:eastAsia="Ebrima" w:cs="Ebrima"/>
        </w:rPr>
        <w:t>በሰባቱ ነጎድጓዶች ውስጥ የተሰወረው ታሪክ በ«እውነት» ቃል፣ የመጨረሻውን ቅሬታ የሚለይ የመጀመሪያው ቅሬታ፣ እንዲሁም መልእክት ይዞ በመጀመሪያና በመጨረሻ የሚመጣ መልአክ በሆነ ምስክርነት ይመሰክራል። ይህ የተሰወረ ታሪክ የሚታወቀው ከከፍተኛው ሥልጣን የተሰጡትን የመጽሐፍ ቅዱስ ጥናት ሕጎች ተቀብለው ባሉ ሰዎች ብቻ ነው፤ በመጀመሪያ የሚለር ሕጎች፣ በመጨረሻም Prophetic Keys።</w:t>
      </w:r>
    </w:p>
    <w:p>
      <w:pPr>
        <w:pStyle w:val="ArticleBody"/>
        <w:jc w:val="left"/>
      </w:pPr>
      <w:r>
        <w:rPr>
          <w:rFonts w:ascii="Ebrima" w:hAnsi="Ebrima" w:eastAsia="Ebrima" w:cs="Ebrima"/>
        </w:rPr>
        <w:t>ስለ ሰባቱ ነጐድጓዶች ታሪክ፣ አሁን እንደ ገለጽነው፣ መደገምና መታሰብ የሚገባው አንድ አጽንኦት አለ። በእያንዳንዱ የተሐድሶ መስመር ውስጥ የመጀመሪያው ተስፋ መቁረጥ አስቀድሞ የተመሠረተውን እውነት ከመናቅ የሚመነጭ ነው። ሙሴ፣ የአብርሃም ትንቢት የሚያመለክተው የቃል ኪዳኑ ምልክት ራሱ ሆኖ ሳለ፣ ልጁን እንዲገረዝ ረሳ። ዑዛ ታቦቱን መንካት የሚችለው ካህናቱ ብቻ መሆኑን ረሳ። ማርያምና ኤልሳቤጥ በአልአዛር ታሪክ ውስጥ አስቀድመው ስለ ክርስቶስ የትንሣኤ ኃይል እውቀት እንዳላቸው ምስክርነት ይሰጣሉ። የ1843 ሰንጠረዥ በተዘጋጀ ጊዜ፣ መሪዎቹ (የእኩዮች ጫና) አባት ሚለር ስለ 1843 ዓመት ሁልጊዜ የሚናገረውን እንዲተው ጫና አደረጉበት። እነርሱ ሁለት ሺህ ሦስት መቶ ቀኖቹ ፍጻሜ እንደሚፈጸምበት ትንበያቸው ሆኖ ለ1843 ቀን ክፍት የሚያደርግ የቆየ ምስክርነቱን እንዲለውጥ አጥብቀው ገፉት። የሚለር ምስክርነት የሚያሳየው፣ በእንቅስቃሴው ውስጥ ካሉት ሌሎች መሪዎች የመጣው የእኩዮች ጫና እርሱ ስለ ትንቢቱ ፍጻሜ ቀን ያለውን ያልተጠናከረ መለያየት እንዲተው አድርጎት፣ በቀጥታም ፍጻሜው በ1843 እንደሚሆን እንዲናገር መራው ነው።</w:t>
      </w:r>
    </w:p>
    <w:p>
      <w:pPr>
        <w:pStyle w:val="ArticleBody"/>
        <w:jc w:val="left"/>
      </w:pPr>
      <w:r>
        <w:rPr>
          <w:rFonts w:ascii="Ebrima" w:hAnsi="Ebrima" w:eastAsia="Ebrima" w:cs="Ebrima"/>
        </w:rPr>
        <w:t>ከFuture for America ጋር እኛ የምናውቀው፣ እንደገና በ“ጊዜ ላይ የተንጠለጠለ” መልእክት ፈጽሞ እንዳይኖር ነበር። Future for America በእንቅስቃሴው ታሪክ ሁሉ ውስጥ ይህን እውነታ ደጋግሞ ሲያስተምር ቆይቷል። የመጀመሪያው ቅር መሰኘት ሁልጊዜ ቀድሞ የተመሠረተን የፈተና እውነት ችላ በማለት ላይ ይመሠረታል። ያ እውነትን በኃጢአተኛነት ችላ ማለት ነበር፤ ነገር ግን ከዚያ ይልቅ ይበልጥ ጉልህ የሆነው፣ በ1844 እንደሚያበቃ በተለይ የተለየውን የWilliam Miller ዋና ደንብ በኃጢአተኛነት ችላ ማለት ነበር።</w:t>
      </w:r>
    </w:p>
    <w:p>
      <w:pPr>
        <w:pStyle w:val="ArticleScripture"/>
        <w:jc w:val="left"/>
      </w:pPr>
      <w:r>
        <w:rPr>
          <w:rFonts w:ascii="Ebrima" w:hAnsi="Ebrima" w:eastAsia="Ebrima" w:cs="Ebrima"/>
        </w:rPr>
        <w:t>በባሕርና በምድር ላይ ቆሞ ያየሁት መልአክም እጁን ወደ ሰማይ አነሣ፥ ለዘላለም የሚኖር ሰማይንና በእርሱ ያሉትን፥ ምድርንና በእርስዋ ያሉትን፥ ባሕርንና በእርሱ ያሉትን የፈጠረውን በእርሱ ማለ፥ ጊዜ ከእንግዲህ በኋላ እንዳይኖር ማለ። ራእይ 10፥5፡6</w:t>
      </w:r>
    </w:p>
    <w:p>
      <w:pPr>
        <w:pStyle w:val="ArticleBody"/>
        <w:jc w:val="left"/>
      </w:pPr>
      <w:r>
        <w:rPr>
          <w:rFonts w:ascii="Ebrima" w:hAnsi="Ebrima" w:eastAsia="Ebrima" w:cs="Ebrima"/>
        </w:rPr>
        <w:t>እህት ዋይት እንደገለጸችው፣ በምድርና በባሕር ላይ የቆመው መልአክ “ከኢየሱስ ክርስቶስ ያነሰ ማንነት አልነበረም።” ፊውቸር ፎር አሜሪካ ከኢየሱስ ክርስቶስ የተሰጠ ቀጥተኛ ትእዛዝን ናቀ! በግል ሁኔታ፣ ከጁላይ 18፣ 2020 በፊት ጋር ተባብረው ከነበሩኝ ሰዎች መካከል ከጥቂቶች ብቻ ጋር ነው የተገናኘሁት። ከእነዚያ ጥቂቶች መካከል ሁለት ሰዎች ብቻ፣ እና ከእነዚያ ሁለቱ አንዱ አሁን በኢየሱስ አንቀላፍቷል፣ ስለ ጁላይ 18፣ 2020 ተሞክሮ ከእግዚአብሔር ቃል የሚመጣውን ነገር ከእነርሱ ጋር አጥንቼ ፈትኜዋለሁ። ነገር ግን፣ እኛ ፍጻሜው የሆንንለት ጅማሬ በሆነው በሚለራውያን ታሪክ መሠረት፣ በዚያን ጊዜ በእንቅስቃሴው ውስጥ የነበሩ ሆነው አሁንም “በጊዜ ላይ የተንጠለጠሉ” የትንቢት ትግበራዎችን የሚያመነጩ እንዳሉ እርግጠኛ ነኝ። ከፀሐይ በታች አዲስ ነገር የለም።</w:t>
      </w:r>
    </w:p>
    <w:p>
      <w:pPr>
        <w:pStyle w:val="ArticleBody"/>
        <w:jc w:val="left"/>
      </w:pPr>
      <w:r>
        <w:rPr>
          <w:rFonts w:ascii="Ebrima" w:hAnsi="Ebrima" w:eastAsia="Ebrima" w:cs="Ebrima"/>
        </w:rPr>
        <w:t>ጊዜ በእጅጉ አጭር ነውና በዚያ ዓይነት ትንቢታዊ መነቃቃት መቀጠል አይገባም፤ ነገር ግን እያንዳንዱ ሰው በራሱ አእምሮ ፈጽሞ የተረጋገጠ ይሁን። እና አሁንም ከጊዜ ጋር በመጫወት ላይ ባለው ወገን ላይ አቋም የሚወስድ እያንዳንዱ ሰው፣ Future for America ውድቅ የሚያደርጋቸውን እነዚያን ተግባራዊ አተገባበሮች ሁሉ ይክደው፤ ምክንያቱም እነርሱ ከሰይጣናዊ ማታለያዎች በቀር ምንም አይደሉም።</w:t>
      </w:r>
    </w:p>
    <w:p>
      <w:pPr>
        <w:pStyle w:val="ArticleBody"/>
        <w:jc w:val="left"/>
      </w:pPr>
      <w:r>
        <w:rPr>
          <w:rFonts w:ascii="Ebrima" w:hAnsi="Ebrima" w:eastAsia="Ebrima" w:cs="Ebrima"/>
        </w:rPr>
        <w:t>ሰባቱን ነጐድጓዶች የሚያቋቁሙት በአራቱ የመንገድ ምልክቶች ውስጥ ያለው ውስጣዊ የተሰወረ ትንቢታዊ መስመር አሁን በይሁዳ ነገድ አንበሳ እየተፈታ ያለው ይህ ነው። ይህ ጽሑፍ በቀላሉ እውነት ተብሎ የሚተረጎመውን “‘ĕmeṯ” ስለተባለው የዕብራይስጥ ቃል እኛ ያቀረብነውን ብቻ የደገመ ነው። ከዚህ በፊት ያካፈልነውን ሁሉ አልዳሰሰም፤ ነገር ግን የዚህ ክለሳ ዓላማ በሰባቱ ነጐድጓዶች ውስጥ ስላለው የተሰወረ ውስጣዊ ትንቢታዊ መስመር እኛ እያቀረብነው ካለው ትንቢታዊ አርአያ ጋር የዮሐንስ ምዕራፍ አሥራ ስድስት ቁጥር ስምንት ፍጹም በሙሉ እንደሚስማማ ማሳየት ነው።</w:t>
      </w:r>
    </w:p>
    <w:p>
      <w:pPr>
        <w:pStyle w:val="ArticleBody"/>
        <w:jc w:val="left"/>
      </w:pPr>
      <w:r>
        <w:rPr>
          <w:rFonts w:ascii="Ebrima" w:hAnsi="Ebrima" w:eastAsia="Ebrima" w:cs="Ebrima"/>
        </w:rPr>
        <w:t>መጪው ጽሑፍ ውስጥ የምንመለከተውን መደምደሚያ ከመድረሳችን በፊት ገና ትንሽ ተጨማሪ ክለሳ ያስፈልጋል።</w:t>
      </w:r>
    </w:p>
    <w:p>
      <w:pPr>
        <w:pStyle w:val="ArticleScripture"/>
        <w:jc w:val="left"/>
      </w:pPr>
      <w:r>
        <w:rPr>
          <w:rFonts w:ascii="Ebrima" w:hAnsi="Ebrima" w:eastAsia="Ebrima" w:cs="Ebrima"/>
        </w:rPr>
        <w:t>የዚህን መጽሐፍ ትንቢት ቃላት አትም፤ ጊዜው ቀርቦአልና። ዓመፀኛው አሁንም ይዓመፅ፤ ርኩሱም አሁንም ይርከስ፤ ጻድቁም አሁንም ጽድቅን ያድርግ፤ ቅዱሱም አሁንም ይቀደስ። እነሆም፥ ፈጥኜ እመጣለሁ፤ ለእያንዳንዱም እንደ ሥራው እከፍለው ዘንድ ዋጋዬ ከእኔ ጋር ነው። እኔ አልፋና ኦሜጋ ነኝ፥ መጀመሪያውና መጨረሻው፥ ፊተኛውና ኋለኛው። ራእይ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እውነት ምንድን ነው? - ቁጥር ሁለት</dc:title>
  <dc:subject>የዚህን መጽሐፍ ትንቢት ቃላት አትታተም</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