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كتاب دانيال - العدد مئة وخمسة وتسعون</w:t>
      </w:r>
    </w:p>
    <w:p>
      <w:pPr>
        <w:pStyle w:val="ArticleSubtitle"/>
        <w:jc w:val="right"/>
        <w:bidi w:val="1"/>
      </w:pPr>
      <w:r>
        <w:rPr>
          <w:rFonts w:ascii="Segoe UI" w:hAnsi="Segoe UI" w:eastAsia="Segoe UI" w:cs="Segoe UI"/>
          <w:rtl w:val="1"/>
        </w:rPr>
        <w:t>الطريق إلى قانون الأحد: دور ترامب والتطور النبوي في دانيال 11</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2024-04-25</w:t>
      </w:r>
    </w:p>
    <w:p>
      <w:pPr>
        <w:pStyle w:val="ArticleBody"/>
        <w:jc w:val="right"/>
        <w:bidi w:val="1"/>
      </w:pPr>
      <w:r>
        <w:rPr>
          <w:rFonts w:ascii="Segoe UI" w:hAnsi="Segoe UI" w:eastAsia="Segoe UI" w:cs="Segoe UI"/>
          <w:rtl w:val="1"/>
        </w:rPr>
        <w:t>التاريخ الخفي للآية الأربعين يتضمن سلسلة من ستة رؤساء من وقت النهاية عام 1989 حتى عام 2020، حين سرق بايدن، الرئيس السابع، الرئاسة. يشير عام 2020 إلى بداية تاريخ خفي، من تلك النقطة حتى «الإسكندر الأكبر»، ممثلاً متى تُقام المملكة السابعة لنبوءات الكتاب المقدس عند قانون الأحد الوشيك. يوافق أولئك الملوك العشرة فورًا على أن يعطوا مملكتهم السابعة للمملكة الثامنة، التي هي من السبعة، أي السلطة البابوية. يبدأ ذلك التاريخ الخفي بالرئيس السابع وينتهي بالمملكة السابعة.</w:t>
      </w:r>
    </w:p>
    <w:p>
      <w:pPr>
        <w:pStyle w:val="ArticleBody"/>
        <w:jc w:val="right"/>
        <w:bidi w:val="1"/>
      </w:pPr>
      <w:r>
        <w:rPr>
          <w:rFonts w:ascii="Segoe UI" w:hAnsi="Segoe UI" w:eastAsia="Segoe UI" w:cs="Segoe UI"/>
          <w:rtl w:val="1"/>
        </w:rPr>
        <w:t>عندما يبيّن التاريخ أنه بين أحشويرش، الذي يمثّل الملك الغني الذي يهيّج يونان، وصولاً إلى الإسكندر الأكبر، كان هناك ثمانية من ملوك فارس، نجد أن التاريخ الخفي بين نهاية العدد الثاني والعدد الثالث يمثّل زمن اختبار صورة الوحش بالعدد ثمانية. تكون صورة الوحش في الولايات المتحدة مكتملة عندما يُفرَض قانون الأحد، وعندئذٍ تظهر المملكة السابعة ثم الثامنة. وتنتهي سلسلة ملوك فارس الثمانية عند الإسكندر الأكبر، ولذلك فإن العدد ثمانية يسم زمن اختبار صورة الوحش الذي يختتم بقانون الأحد.</w:t>
      </w:r>
    </w:p>
    <w:p>
      <w:pPr>
        <w:pStyle w:val="ArticleBody"/>
        <w:jc w:val="right"/>
        <w:bidi w:val="1"/>
      </w:pPr>
      <w:r>
        <w:rPr>
          <w:rFonts w:ascii="Segoe UI" w:hAnsi="Segoe UI" w:eastAsia="Segoe UI" w:cs="Segoe UI"/>
          <w:rtl w:val="1"/>
        </w:rPr>
        <w:t>تخبرنا الآيات من عشرة إلى خمسة عشر أن فترة اختبار صورة الوحش كانت المعلم الثالث من بين ثلاثة معالم التي يمثّلها تاريخ المكابيين، وأن المعلم الثالث كان فترة زمنية تبدأ في 161 ق.م وتنتهي في 158 ق.م. وقد جاءت تلك الفترة بعد المعلم الأول لعام 167 ق.م، الذي حدّد بداية ثورة المكابيين في موديعين، وهي بلدة يعني اسمها "الاحتجاج". ثم أعقب عام 164 ق.م ذلك الاحتجاج في موديعين، ودلّ على التدشين الثاني للهيكل الثاني. ويدلّ عام 164 ق.م على التنصيب الثاني لدونالد ترامب بصفته الرئيس الثامن منذ ريغان عام 1989، وهو من السبعة. وقد مثّل عام 164 ق.م تنصيبه في 20 يناير 2025، وحفل إعادة التكريس، الذي أنتج المعجزة الشيطانية التي تتضمن إشارتين إلى كون الثامن من السبعة.</w:t>
      </w:r>
    </w:p>
    <w:p>
      <w:pPr>
        <w:pStyle w:val="ArticleBody"/>
        <w:jc w:val="right"/>
        <w:bidi w:val="1"/>
      </w:pPr>
      <w:r>
        <w:rPr>
          <w:rFonts w:ascii="Segoe UI" w:hAnsi="Segoe UI" w:eastAsia="Segoe UI" w:cs="Segoe UI"/>
          <w:rtl w:val="1"/>
        </w:rPr>
        <w:t>وعليه، فإن الملوك الفرس الثمانية يمثّلون تاريخ تحالف اليهود مع روما من سنة 161 ق.م. إلى سنة 158 ق.م.، وبذلك يقدّمون شاهداً ثانياً على زمن اختبار صورة الوحش الذي يلي تنصيب ترامب في عام 2025. وتمضي الآية الثانية إلى الانتخابات المسروقة في عام 2020، حيث تتوقّف إلى حين تطبيق الشاهد التاريخي للملوك الفرس الثمانية، ويجد هؤلاء تطبيقهم بعد تنصيب ترامب للمرة الثانية. وعند إسقاط الملوك الفرس الثمانية على التاريخ الواقع بين الآيتين الثانية والثالثة، تبقى هناك فترة مخفية من تنصيب بايدن حتى تنصيب ترامب للمرة الثانية.</w:t>
      </w:r>
    </w:p>
    <w:p>
      <w:pPr>
        <w:pStyle w:val="ArticleBody"/>
        <w:jc w:val="right"/>
        <w:bidi w:val="1"/>
      </w:pPr>
      <w:r>
        <w:rPr>
          <w:rFonts w:ascii="Segoe UI" w:hAnsi="Segoe UI" w:eastAsia="Segoe UI" w:cs="Segoe UI"/>
          <w:rtl w:val="1"/>
        </w:rPr>
        <w:t>يتبيّن ذلك التاريخ الخفي في الإصحاح الحادي عشر من سفر الرؤيا، حيث يقتل وحشُ الإلحاد الشاهدين في عام 2020. ثم بعد ثلاثة أيام ونصف بصورة رمزية، ينزل ميخائيل ليقيم الشاهدين. بدأ ترامب «المُقام» حملته الثالثة للرئاسة في 15 نوفمبر 2022، وبدأ «صوت في البرية» مُقام يدعو المئة والأربعة والأربعين ألفًا في نهاية يوليو 2023.</w:t>
      </w:r>
    </w:p>
    <w:p>
      <w:pPr>
        <w:pStyle w:val="ArticleBody"/>
        <w:jc w:val="right"/>
        <w:bidi w:val="1"/>
      </w:pPr>
      <w:r>
        <w:rPr>
          <w:rFonts w:ascii="Segoe UI" w:hAnsi="Segoe UI" w:eastAsia="Segoe UI" w:cs="Segoe UI"/>
          <w:rtl w:val="1"/>
        </w:rPr>
        <w:t>تشير الآيات العاشرة والحادية عشرة والثانية عشرة من الإصحاح الحادي عشر من سفر دانيال إلى الحرب الأوكرانية التي بدأت عام 2014، وستنتهي بانتصار روسي، يتبعه انهيار الكونفدرالية الروسية الحالية، على غرار انهيار الاتحاد السوفيتي عام 1989.</w:t>
      </w:r>
    </w:p>
    <w:p>
      <w:pPr>
        <w:pStyle w:val="ArticleBody"/>
        <w:jc w:val="right"/>
        <w:bidi w:val="1"/>
      </w:pPr>
      <w:r>
        <w:rPr>
          <w:rFonts w:ascii="Segoe UI" w:hAnsi="Segoe UI" w:eastAsia="Segoe UI" w:cs="Segoe UI"/>
          <w:rtl w:val="1"/>
        </w:rPr>
        <w:t>الآيات من الثالثة عشرة إلى الخامسة عشرة تحدد ثلاثة خطوط من النبوّة. والخطّ الخاص بشفاء البابوية، الذي يبدأ عندما تخرج زانية صور من الاختباء، تمثّله الآية الرابعة عشرة، وتحقّقه التاريخي هو سنة 200 قبل الميلاد، حين دخلت روما الوثنية التاريخ النبوي بوصفها سالبِي شعبك، الذين يتعاظمون، لكنهم يسقطون.</w:t>
      </w:r>
    </w:p>
    <w:p>
      <w:pPr>
        <w:pStyle w:val="ArticleBody"/>
        <w:jc w:val="right"/>
        <w:bidi w:val="1"/>
      </w:pPr>
      <w:r>
        <w:rPr>
          <w:rFonts w:ascii="Segoe UI" w:hAnsi="Segoe UI" w:eastAsia="Segoe UI" w:cs="Segoe UI"/>
          <w:rtl w:val="1"/>
        </w:rPr>
        <w:t>في الآيات الثلاث يُمثَّل الخط النبوي للتيار الجمهوري المرتد بتاريخ أنطيوخس الثالث، الذي يجسد دور ترامب بوصفه الرئيس الثامن، أي من السبعة. وتحدد الآيات أيضًا الخط النبوي للبروتستانتية المرتدة كما يمثله تاريخ المكابيين.</w:t>
      </w:r>
    </w:p>
    <w:p>
      <w:pPr>
        <w:pStyle w:val="ArticleBody"/>
        <w:jc w:val="right"/>
        <w:bidi w:val="1"/>
      </w:pPr>
      <w:r>
        <w:rPr>
          <w:rFonts w:ascii="Segoe UI" w:hAnsi="Segoe UI" w:eastAsia="Segoe UI" w:cs="Segoe UI"/>
          <w:rtl w:val="1"/>
        </w:rPr>
        <w:t>الخط النبوي للقرن البروتستانتي الحقيقي الذي بدأ كالحركة الفيلادلفية للميلريين، وينتهي كالحركة الفيلادلفية للمئة والأربعة والأربعين ألفًا، يُطبَّق أيضًا على التاريخ المخفي للآية الأربعين. إن "الرعود السبعة" في الإصحاح العاشر من سفر الرؤيا هي رمز لكل من الحركة الفيلادلفية للميلريين وللمئة والأربعة والأربعين ألفًا. إن خَتْم النبوءة وفكّ خَتْمها يتمّان على يد المسيح، وعندما يفعل ذلك يُظهر نفسه على أنه أسد سبط يهوذا. في الإصحاح العاشر، الملاك الذي تقول الأخت وايت إنه "ليس شخصًا أقل شأنًا من يسوع المسيح" "صرخ بصوت عظيم، كما يزأر الأسد؛ وعندما صرخ، أطلقت الرعود السبعة أصواتها."</w:t>
      </w:r>
    </w:p>
    <w:p>
      <w:pPr>
        <w:pStyle w:val="ArticleBody"/>
        <w:jc w:val="right"/>
        <w:bidi w:val="1"/>
      </w:pPr>
      <w:r>
        <w:rPr>
          <w:rFonts w:ascii="Segoe UI" w:hAnsi="Segoe UI" w:eastAsia="Segoe UI" w:cs="Segoe UI"/>
          <w:rtl w:val="1"/>
        </w:rPr>
        <w:t>المسيح، بصفته أسد سبط يهوذا، أدخل «الرعود السبعة» في التاريخ النبوي حوالي سنة 100، وختم ذلك على الفور، لأنه «لما أطلقت الرعود السبعة أصواتها» كان يوحنا «مزمعًا أن يكتب»، و«سمع صوتًا من السماء يقول»: «اختم على ما نطقت به الرعود السبعة، ولا تكتبه».</w:t>
      </w:r>
    </w:p>
    <w:p>
      <w:pPr>
        <w:pStyle w:val="ArticleBody"/>
        <w:jc w:val="right"/>
        <w:bidi w:val="1"/>
      </w:pPr>
      <w:r>
        <w:rPr>
          <w:rFonts w:ascii="Segoe UI" w:hAnsi="Segoe UI" w:eastAsia="Segoe UI" w:cs="Segoe UI"/>
          <w:rtl w:val="1"/>
        </w:rPr>
        <w:t>إن التاريخ الخفي للآية الأربعين يُرفع عنه الختم الآن على يد أسد سبط يهوذا، وفي ذلك التاريخ يُمثَّل خطُّ القرن البروتستانتي الحقيقي بـ"الرعود السبعة". عندما بدأ الصوت في البرية يصرخ في يوليو 2023، فكّ أسدُ سبطِ يهوذا ختمَ إعلانٍ آخر عمّا تمثّله "الرعود السبعة".</w:t>
      </w:r>
    </w:p>
    <w:p>
      <w:pPr>
        <w:pStyle w:val="ArticleBody"/>
        <w:jc w:val="right"/>
        <w:bidi w:val="1"/>
      </w:pPr>
      <w:r>
        <w:rPr>
          <w:rFonts w:ascii="Segoe UI" w:hAnsi="Segoe UI" w:eastAsia="Segoe UI" w:cs="Segoe UI"/>
          <w:rtl w:val="1"/>
        </w:rPr>
        <w:t>«الرعود السبعة» تمثل التاريخ الممتد من 18 يوليو 2020، حين قُتلت حركة المئة والأربعة والأربعين ألفًا في الشوارع، حتى قانون الأحد الآتي قريبًا. إن خط الرعود السبعة يحدد «أحداثًا» تقع في تلك الحقبة. تعقب خيبة الأمل الأولى رسالةُ صرخةِ نصف الليل، ثم يعقبها قانون الأحد. عندما حدّدت الأخت وايت «الرعود السبعة»، سواء كتاريخ الملاك الأول والملاك الثاني، أو كأحداث مستقبلية، ففي كلا العرضين بيّنت أنها تمثل «أحداثًا».</w:t>
      </w:r>
    </w:p>
    <w:p>
      <w:pPr>
        <w:pStyle w:val="ArticleBody"/>
        <w:jc w:val="right"/>
        <w:bidi w:val="1"/>
      </w:pPr>
      <w:r>
        <w:rPr>
          <w:rFonts w:ascii="Segoe UI" w:hAnsi="Segoe UI" w:eastAsia="Segoe UI" w:cs="Segoe UI"/>
          <w:rtl w:val="1"/>
        </w:rPr>
        <w:t>قد تبدو رسالة صرخة نصف الليل وكأنها ليست "حدثًا"، لكن في تاريخ حركة ميلر كان اجتماع المخيم في إكستر من 12 إلى 17 أغسطس/آب 1844 "حدثًا"، مع عدة تفاصيل مرتبطة بذلك الحدث. ومع ذلك فإن وصول رسالة صرخة نصف الليل إلى اجتماع المخيم كان أيضًا تحقيقًا لمَثَل العشر العذارى في إنجيل متى في الإصحاح الخامس والعشرين. كان "حدث" اجتماع مخيم إكستر تحقيقًا لـ"الرعود السبعة"، لكن مَثَل العشر العذارى لا يتناول تلك الأحداث، بل يتناول "اختبار" العذارى،</w:t>
      </w:r>
    </w:p>
    <w:p>
      <w:pPr>
        <w:pStyle w:val="ArticleScripture"/>
        <w:jc w:val="right"/>
        <w:bidi w:val="1"/>
      </w:pPr>
      <w:r>
        <w:rPr>
          <w:rFonts w:ascii="Segoe UI" w:hAnsi="Segoe UI" w:eastAsia="Segoe UI" w:cs="Segoe UI"/>
          <w:rtl w:val="1"/>
        </w:rPr>
        <w:t>«كما أنَّ مثلَ العذارى العشر في متّى 25 يصوِّر أيضًا اختبارَ شعبِ الأدفنتست». الصراع العظيم، 393.</w:t>
      </w:r>
    </w:p>
    <w:p>
      <w:pPr>
        <w:pStyle w:val="ArticleBody"/>
        <w:jc w:val="right"/>
        <w:bidi w:val="1"/>
      </w:pPr>
      <w:r>
        <w:rPr>
          <w:rFonts w:ascii="Segoe UI" w:hAnsi="Segoe UI" w:eastAsia="Segoe UI" w:cs="Segoe UI"/>
          <w:rtl w:val="1"/>
        </w:rPr>
        <w:t>تمامًا كما تُبيّن الرعود السبعة التاريخ الموازي لحركة الملكين الأول والثالث، كذلك يُبيّن مثل العذارى العشر التاريخين المتوازيين.</w:t>
      </w:r>
    </w:p>
    <w:p>
      <w:pPr>
        <w:pStyle w:val="ArticleScripture"/>
        <w:jc w:val="right"/>
        <w:bidi w:val="1"/>
      </w:pPr>
      <w:r>
        <w:rPr>
          <w:rFonts w:ascii="Segoe UI" w:hAnsi="Segoe UI" w:eastAsia="Segoe UI" w:cs="Segoe UI"/>
          <w:rtl w:val="1"/>
        </w:rPr>
        <w:t>«كثيرًا ما يُشار إليَّ إلى مثل العذارى العشر، خمسٌ منهنَّ كنَّ حكيمات، وخمسٌ جاهلات. لقد تحقّق هذا المثل وسيتحقّق حرفيًّا تمامًا، لأن له تطبيقًا خاصًّا على هذا الزمان، وهو، مثل رسالة الملاك الثالث، قد تحقّق وسيظلّ حقًّا حاضرًا إلى انقضاء الزمان.» Review and Herald، 19 أغسطس 1890.</w:t>
      </w:r>
    </w:p>
    <w:p>
      <w:pPr>
        <w:pStyle w:val="ArticleBody"/>
        <w:jc w:val="right"/>
        <w:bidi w:val="1"/>
      </w:pPr>
      <w:r>
        <w:rPr>
          <w:rFonts w:ascii="Segoe UI" w:hAnsi="Segoe UI" w:eastAsia="Segoe UI" w:cs="Segoe UI"/>
          <w:rtl w:val="1"/>
        </w:rPr>
        <w:t>يمثّل رمز الرعود السبعة «أحداث» التاريخين المتوازيين، وتمثّل العذارى العشر «اختبار» العذارى الحكيمات والجاهلات في هذين التاريخين المتوازيين. كان اختبار الميلريين، حتى عام 1856، اختبار فيلادلفيا، وكان اختبار حركة المئة والأربعة والأربعين ألفًا هو اختبار لاودكية، حتى ما بعد يوليو 2023 بقليل. وفي كلا التاريخين، ستتبيّن العذارى الحكيمات والجاهلات عند وصول رسالة صرخة نصف الليل، لأنه حينئذٍ سيتضح من كان لديه زيت الاستعداد.</w:t>
      </w:r>
    </w:p>
    <w:p>
      <w:pPr>
        <w:pStyle w:val="ArticleScripture"/>
        <w:jc w:val="right"/>
        <w:bidi w:val="1"/>
      </w:pPr>
      <w:r>
        <w:rPr>
          <w:rFonts w:ascii="Segoe UI" w:hAnsi="Segoe UI" w:eastAsia="Segoe UI" w:cs="Segoe UI"/>
          <w:rtl w:val="1"/>
        </w:rPr>
        <w:t>«إن حالة الكنيسة التي تمثّلها العذارى الجاهلات يُشار إليها أيضًا بوصفها الحالة اللاودكية.» Review and Herald، 19 أغسطس 1890.</w:t>
      </w:r>
    </w:p>
    <w:p>
      <w:pPr>
        <w:pStyle w:val="ArticleBody"/>
        <w:jc w:val="right"/>
        <w:bidi w:val="1"/>
      </w:pPr>
      <w:r>
        <w:rPr>
          <w:rFonts w:ascii="Segoe UI" w:hAnsi="Segoe UI" w:eastAsia="Segoe UI" w:cs="Segoe UI"/>
          <w:rtl w:val="1"/>
        </w:rPr>
        <w:t>الذين يرفضون أكل الرسالة الموجودة في يد ميخائيل رئيس الملائكة الذي نزل في نهاية يوليو 2023 سيبقون في حالة لاودكية، والذين يأخذون السفر الصغير ويأكلونه سينتقلون إلى حالة فيلادلفيا. تمثل حالة لاودكية شعبًا، أو شخصًا يكون المسيح خارجًا عنه، ومع ذلك يطلب الدخول، وأما حالة فيلادلفيا فتُمثَّل باعتبارها اتحاد اللاهوت بالناسوت. الرعود السبعة تُحدِّد «الأحداث» لخط القرن البروتستانتي الحقيقي الموضوع في التاريخ المخفي للآية 40، ابتداءً من 18 يوليو 2020 وانتهاءً عند قانون الأحد.</w:t>
      </w:r>
    </w:p>
    <w:p>
      <w:pPr>
        <w:pStyle w:val="ArticleBody"/>
        <w:jc w:val="right"/>
        <w:bidi w:val="1"/>
      </w:pPr>
      <w:r>
        <w:rPr>
          <w:rFonts w:ascii="Segoe UI" w:hAnsi="Segoe UI" w:eastAsia="Segoe UI" w:cs="Segoe UI"/>
          <w:rtl w:val="1"/>
        </w:rPr>
        <w:t>يُحدّد مثل العذارى العشر «تجربة» الذين دُعوا ليكونوا من بين المئة والأربعة والأربعين ألفًا خلال تلك الفترة عينها. و«الأحداث» التي تحدّد تاريخ المئة والأربعة والأربعين ألفًا من 18 يوليو 2020 وحتى قانون الأحد، و«تجربة» الفئتين خلال ذلك التاريخ، يترافقان مع تحديد العمل الذي كان وما يزال موكولًا في هذين التاريخين المتوازيين. ويمثَّل هذا العمل بملائكة سفر الرؤيا الأصحاح الرابع عشر؛ فعمل أتباع ميلر يمثّله الملاك الأول والثاني، وعمل المئة والأربعة والأربعين ألفًا يمثّله الملاك الثالث.</w:t>
      </w:r>
    </w:p>
    <w:p>
      <w:pPr>
        <w:pStyle w:val="ArticleScripture"/>
        <w:jc w:val="right"/>
        <w:bidi w:val="1"/>
      </w:pPr>
      <w:r>
        <w:rPr>
          <w:rFonts w:ascii="Segoe UI" w:hAnsi="Segoe UI" w:eastAsia="Segoe UI" w:cs="Segoe UI"/>
          <w:rtl w:val="1"/>
        </w:rPr>
        <w:t>لقد أُتيحت لي فرص ثمينة لاكتساب الخبرة. وقد كانت لي خبرة في رسائل الملاك الأول والثاني والثالث. يُصوَّر الملائكة كأنهم يطيرون في وسط السماء، يعلنون للعالم رسالة إنذار، ولها تأثير مباشر على الناس الذين يعيشون في الأيام الأخيرة من تاريخ هذه الأرض. لا أحد يسمع صوت هؤلاء الملائكة، لأنهم رمز يمثل شعب الله الذين يعملون في انسجام مع الكون السماوي. رجال ونساء، مستنيرون بروح الله ومقدَّسون بالحق، يعلنون الرسائل الثلاث بحسب ترتيبها. لمحات من الحياة، 429.</w:t>
      </w:r>
    </w:p>
    <w:p>
      <w:pPr>
        <w:pStyle w:val="ArticleBody"/>
        <w:jc w:val="right"/>
        <w:bidi w:val="1"/>
      </w:pPr>
      <w:r>
        <w:rPr>
          <w:rFonts w:ascii="Segoe UI" w:hAnsi="Segoe UI" w:eastAsia="Segoe UI" w:cs="Segoe UI"/>
          <w:rtl w:val="1"/>
        </w:rPr>
        <w:t>العمل الذي أُعطي لشعب الله في الأيام الأخيرة في 11 سبتمبر 2001، في بداية وقت الختم، يُعطى مرة أخرى لشعب الله في الأيام الأخيرة عند نهاية وقت الختم، عندما نزل ميخائيل في يوليو 2023.</w:t>
      </w:r>
    </w:p>
    <w:p>
      <w:pPr>
        <w:pStyle w:val="ArticleScripture"/>
        <w:jc w:val="right"/>
        <w:bidi w:val="1"/>
      </w:pPr>
      <w:r>
        <w:rPr>
          <w:rFonts w:ascii="Segoe UI" w:hAnsi="Segoe UI" w:eastAsia="Segoe UI" w:cs="Segoe UI"/>
          <w:rtl w:val="1"/>
        </w:rPr>
        <w:t>رأى يوحنا: «ملاكًا آخر نازلًا من السماء، له سلطان عظيم؛ واستنارت الأرض كلها من مجده.» رؤيا 18:1. ذلك العمل هو صوت شعب الله الذي يعلن رسالة تحذير للعالم. مواد 1888، 926.</w:t>
      </w:r>
    </w:p>
    <w:p>
      <w:pPr>
        <w:pStyle w:val="ArticleBody"/>
        <w:jc w:val="right"/>
        <w:bidi w:val="1"/>
      </w:pPr>
      <w:r>
        <w:rPr>
          <w:rFonts w:ascii="Segoe UI" w:hAnsi="Segoe UI" w:eastAsia="Segoe UI" w:cs="Segoe UI"/>
          <w:rtl w:val="1"/>
        </w:rPr>
        <w:t>كما هو الحال مع «الأحداث» التي تمثلها الرعود السبعة، و«التجربة» التي تمثلها العذارى العشر، فإن عمل الملائكة الثلاثة يمثل تاريخين متوازيين.</w:t>
      </w:r>
    </w:p>
    <w:p>
      <w:pPr>
        <w:pStyle w:val="ArticleScripture"/>
        <w:jc w:val="right"/>
        <w:bidi w:val="1"/>
      </w:pPr>
      <w:r>
        <w:rPr>
          <w:rFonts w:ascii="Segoe UI" w:hAnsi="Segoe UI" w:eastAsia="Segoe UI" w:cs="Segoe UI"/>
          <w:rtl w:val="1"/>
        </w:rPr>
        <w:t>لقد أعطى الله رسائل رؤيا 14 مكانها في خط النبوة، وعملها لن يتوقف حتى ختام تاريخ هذه الأرض. ورسالتا الملاك الأول والثاني لا تزالان حقًا لهذا الزمان، وستسيران بالتوازي مع ما يلي. والملاك الثالث يعلن تحذيره بصوت عظيم. قال يوحنا: "بعد هذه الأمور رأيت ملاكًا آخر نازلًا من السماء، له سلطان عظيم، فاستنارت الأرض من مجده." في هذا الإشراق يتحد نور الرسائل الثلاث جميعًا. مواد 1888، 804.</w:t>
      </w:r>
    </w:p>
    <w:p>
      <w:pPr>
        <w:pStyle w:val="ArticleBody"/>
        <w:jc w:val="right"/>
        <w:bidi w:val="1"/>
      </w:pPr>
      <w:r>
        <w:rPr>
          <w:rFonts w:ascii="Segoe UI" w:hAnsi="Segoe UI" w:eastAsia="Segoe UI" w:cs="Segoe UI"/>
          <w:rtl w:val="1"/>
        </w:rPr>
        <w:t>في الآيات الثالثة عشرة إلى الخامسة عشرة من الإصحاح الحادي عشر من سفر دانيال يُحدَّد العمل النبوي لخط البروتستانتية المرتدّة (المكابيون)، وخط الجمهوريّة المرتدّة (أنطيوخس الثالث)، وزانية صور (ناهبي شعبك). وفي التاريخ نفسه، تُحدِّد الخطوط النبوية للقرن البروتستانتي الحقيقي للمئة والأربعة والأربعين ألفًا عملهم و"اختبارهم" و"الأحداث" التي تقع بين شعب الله في الأيام الأخيرة. ويُمثَّل خط القرن البروتستانتي الحقيقي بـ"الرعود السبعة"، وهي النبوّة الوحيدة في سفر الرؤيا التي تُوصَف بأنها مختومة. وقبيل إغلاق باب النعمة يصدر الأمر من أسد سبط يهوذا، الذي ختم نبوّة الرعود السبعة، بفتح نبوّات هذا الكتاب.</w:t>
      </w:r>
    </w:p>
    <w:p>
      <w:pPr>
        <w:pStyle w:val="ArticleBody"/>
        <w:jc w:val="right"/>
        <w:bidi w:val="1"/>
      </w:pPr>
      <w:r>
        <w:rPr>
          <w:rFonts w:ascii="Segoe UI" w:hAnsi="Segoe UI" w:eastAsia="Segoe UI" w:cs="Segoe UI"/>
          <w:rtl w:val="1"/>
        </w:rPr>
        <w:t>إن رفع الختم عن الرعود السبعة عند نهاية زمن خَتْم المئة والأربعة والأربعين ألفًا، والذي كان قد مُهِّد له برفع الختم عن الرعود السبعة عند بداية زمن الختم، ينبغي تطبيقه (سطرًا على سطر) على ذلك القسم من سفر دانيال المتعلّق بالأيام الأخيرة، وذلك القسم هو التاريخ المخفي للآية الأربعين. وعندما يكتمل رفع خَتْم الرعود السبعة تمامًا، كما يمثّله فتح الختم السابع، سيسكب الله نار روحه القدّوس على المئة والأربعة والأربعين ألفًا، كما فعل مع التلاميذ في يوم الخمسين. ويتوافق يوم الخمسين مع قانون الأحد الآتي قريبًا.</w:t>
      </w:r>
    </w:p>
    <w:p>
      <w:pPr>
        <w:pStyle w:val="ArticleScripture"/>
        <w:jc w:val="right"/>
        <w:bidi w:val="1"/>
      </w:pPr>
      <w:r>
        <w:rPr>
          <w:rFonts w:ascii="Segoe UI" w:hAnsi="Segoe UI" w:eastAsia="Segoe UI" w:cs="Segoe UI"/>
          <w:rtl w:val="1"/>
        </w:rPr>
        <w:t>إنني أتطلع بشوق صادق إلى الزمن الذي تتكرر فيه أحداث يوم الخمسين بقوة أعظم مما كانت عليه في تلك المناسبة. يقول يوحنا: «ورأيت ملاكًا آخر نازلًا من السماء، له سلطان عظيم، فاستنارت الأرض من مجده». وحينئذٍ، كما في زمن الخمسين، سيسمع الناس الحق يُقال لهم، كل واحد بلغته.</w:t>
      </w:r>
    </w:p>
    <w:p>
      <w:pPr>
        <w:pStyle w:val="ArticleScripture"/>
        <w:jc w:val="right"/>
        <w:bidi w:val="1"/>
      </w:pPr>
      <w:r>
        <w:rPr>
          <w:rFonts w:ascii="Segoe UI" w:hAnsi="Segoe UI" w:eastAsia="Segoe UI" w:cs="Segoe UI"/>
          <w:rtl w:val="1"/>
        </w:rPr>
        <w:t>يستطيع الله أن ينفخ حياة جديدة في كل نفس ترغب بصدق في خدمته، وأن يمس الشفتين بجمرة حيّة من على المذبح، ويجعلها تنطق بفصاحة بحمده. ستمتلئ آلاف الأصوات بالقوة على الجهر بالحقائق العجيبة لكلمة الله. سينطلق لسان المتلعثم، وسيصبح الخجول قويًا ليقدّم شهادة جريئة للحق. ليعن الرب شعبه على تطهير هيكل النفس من كل دنس، وعلى الحفاظ على صلة وثيقة به حتى يكونوا شركاء في المطر المتأخر عند انسكابه. ريفيو وهيرالد، 20 يوليو 1886.</w:t>
      </w:r>
    </w:p>
    <w:p>
      <w:pPr>
        <w:pStyle w:val="ArticleBody"/>
        <w:jc w:val="right"/>
        <w:bidi w:val="1"/>
      </w:pPr>
      <w:r>
        <w:rPr>
          <w:rFonts w:ascii="Segoe UI" w:hAnsi="Segoe UI" w:eastAsia="Segoe UI" w:cs="Segoe UI"/>
          <w:rtl w:val="1"/>
        </w:rPr>
        <w:t>يُظهِر بدءُ زمن الختم نهايةَ زمن الختم. في البداية انسكب المطر المتأخر بقدر، وفي النهاية يُسكَب بلا قياس. الملاك الذي نزل في 11 سبتمبر 2001 هو نفسه الملاك الذي نزل في أواخر يوليو 2023. بدأ تاريخ عيد الخمسين عند قيامة المسيح، وتكون نهاية الإتمام الكامل لعيد الخمسين عند قيامة المئة والأربعة والأربعين ألفًا.</w:t>
      </w:r>
    </w:p>
    <w:p>
      <w:pPr>
        <w:pStyle w:val="ArticleScripture"/>
        <w:jc w:val="right"/>
        <w:bidi w:val="1"/>
      </w:pPr>
      <w:r>
        <w:rPr>
          <w:rFonts w:ascii="Segoe UI" w:hAnsi="Segoe UI" w:eastAsia="Segoe UI" w:cs="Segoe UI"/>
          <w:rtl w:val="1"/>
        </w:rPr>
        <w:t>إن فعل المسيح، إذ نفخ على تلاميذه الروحَ القدس ومنحهم سلامه، كان كقطرات قليلة تسبق الغيث الغزير الذي سيُعطى في يوم الخمسين. روح النبوة، المجلد الثالث، صفحة 243.</w:t>
      </w:r>
    </w:p>
    <w:p>
      <w:pPr>
        <w:pStyle w:val="ArticleBody"/>
        <w:jc w:val="right"/>
        <w:bidi w:val="1"/>
      </w:pPr>
      <w:r>
        <w:rPr>
          <w:rFonts w:ascii="Segoe UI" w:hAnsi="Segoe UI" w:eastAsia="Segoe UI" w:cs="Segoe UI"/>
          <w:rtl w:val="1"/>
        </w:rPr>
        <w:t>نفخ المسيح على تلاميذه بعد قيامته، مباشرة بعد أن صعد إلى أبيه. ولما عاد من لقائه بأبيه، ظهر للتلاميذ ونفخ عليهم "بضع قطرات" سبقت "الأمطار الغزيرة ليوم الخمسين". وتمثل بضع القطرات بداية زمن الختم، وتمثل الأمطار الغزيرة نهايته. وتتكرر بداية زمن الختم في نهايته، وكما نفخ المسيح على تلاميذه في بداية فترة يوم الخمسين، كذلك نفخ على شعبه في الأيام الأخيرة عند ختام تلك الفترة.</w:t>
      </w:r>
    </w:p>
    <w:p>
      <w:pPr>
        <w:pStyle w:val="ArticleScripture"/>
        <w:jc w:val="right"/>
        <w:bidi w:val="1"/>
      </w:pPr>
      <w:r>
        <w:rPr>
          <w:rFonts w:ascii="Segoe UI" w:hAnsi="Segoe UI" w:eastAsia="Segoe UI" w:cs="Segoe UI"/>
          <w:rtl w:val="1"/>
        </w:rPr>
        <w:t>العظام اليابسة تحتاج إلى أن ينفخ فيها روح الله القدوس، لكي تقوم إلى العمل، كما بقيامة من الأموات. مدرسة تدريب الكتاب المقدس، 1 ديسمبر 1903.</w:t>
      </w:r>
    </w:p>
    <w:p>
      <w:pPr>
        <w:pStyle w:val="ArticleBody"/>
        <w:jc w:val="right"/>
        <w:bidi w:val="1"/>
      </w:pPr>
      <w:r>
        <w:rPr>
          <w:rFonts w:ascii="Segoe UI" w:hAnsi="Segoe UI" w:eastAsia="Segoe UI" w:cs="Segoe UI"/>
          <w:rtl w:val="1"/>
        </w:rPr>
        <w:t>يتضمن موت الشاهدين حقيقة أن الذين أعلنوا الرسالة الزائفة الخاصة بناشفيل و18 يوليو 2020 فعلوا ذلك بصفتهم لاودكيين. وتمثل قيامة العظام اليابسة الميتة انتقالاً من حالة لاودكية، وهي حالة موت، إلى حالة فيلادلفيا، وهي حالة حياة. إن النفخة التي تُحدث القيامة والانتقال هي رسالة نبوية.</w:t>
      </w:r>
    </w:p>
    <w:p>
      <w:pPr>
        <w:pStyle w:val="ArticleScripture"/>
        <w:jc w:val="right"/>
        <w:bidi w:val="1"/>
      </w:pPr>
      <w:r>
        <w:rPr>
          <w:rFonts w:ascii="Segoe UI" w:hAnsi="Segoe UI" w:eastAsia="Segoe UI" w:cs="Segoe UI"/>
          <w:rtl w:val="1"/>
        </w:rPr>
        <w:t>"أي قوة يجب أن تكون لنا من الله حتى ترى القلوب المتجمدة، التي لا تملك سوى تديّن ناموسي، الأمور الأفضل التي أُعدّت لهم — المسيح وبرّه! كانت هناك حاجة إلى رسالة مُحيية لتمنح الحياة للعظام اليابسة." إصدارات المخطوطات، المجلد 12، 205.</w:t>
      </w:r>
    </w:p>
    <w:p>
      <w:pPr>
        <w:pStyle w:val="ArticleBody"/>
        <w:jc w:val="right"/>
        <w:bidi w:val="1"/>
      </w:pPr>
      <w:r>
        <w:rPr>
          <w:rFonts w:ascii="Segoe UI" w:hAnsi="Segoe UI" w:eastAsia="Segoe UI" w:cs="Segoe UI"/>
          <w:rtl w:val="1"/>
        </w:rPr>
        <w:t>الفترة التالية لقيامة المسيح قُسِمت إلى فترتين: الأولى مدتها أربعون يومًا، ثم صعد، وتلتها عشرة أيام قبل يوم الخمسين. الأربعون رمز للبرية، وكذلك ثلاثة أيام ونصف، أو ألف ومئتان وستون سنةً أو يومًا.</w:t>
      </w:r>
    </w:p>
    <w:p>
      <w:pPr>
        <w:pStyle w:val="ArticleBody"/>
        <w:jc w:val="right"/>
        <w:bidi w:val="1"/>
      </w:pPr>
      <w:r>
        <w:rPr>
          <w:rFonts w:ascii="Segoe UI" w:hAnsi="Segoe UI" w:eastAsia="Segoe UI" w:cs="Segoe UI"/>
          <w:rtl w:val="1"/>
        </w:rPr>
        <w:t>عندما نزل ميخائيل في يوليو 2023، انتهت ثلاثة أيامٍ ونصف من الموت في الشوارع إذ بدأ المسيح عمل جمع لاهوته بناسوته بين المئة والأربعة والأربعين ألفًا. وقد تمثّل ذلك العمل في الأيام العشرة التي سبقت عيد الخمسين، حيث طُرحت الخطيئة جانبًا وتحققت الوحدة بين الإخوة. ويرمز الرقم عشرة إلى عملية اختبار، وقد انتهت عملية الاختبار عند عيد الخمسين، الذي يرمز إلى قانون الأحد.</w:t>
      </w:r>
    </w:p>
    <w:p>
      <w:pPr>
        <w:pStyle w:val="ArticleBody"/>
        <w:jc w:val="right"/>
        <w:bidi w:val="1"/>
      </w:pPr>
      <w:r>
        <w:rPr>
          <w:rFonts w:ascii="Segoe UI" w:hAnsi="Segoe UI" w:eastAsia="Segoe UI" w:cs="Segoe UI"/>
          <w:rtl w:val="1"/>
        </w:rPr>
        <w:t>في التاريخ نفسه المذكور في الآية الأربعين، حيث يمثّل ثمانية ملوك فارسيين وتاريخ الحلف بين اليهود وروما عملية اختبار صورة الوحش، تُصوَّر عملية اختبار العذارى في الأيام العشرة السابقة لعيد الخمسين. القرنان المرتدان للبروتستانتية والجمهورية يتحدان في ذلك التاريخ لتتشكل صورة الوحش، بينما يوحّد القرن البروتستانتي الحقيقي إنسانيتهم بلاهوت المسيح، فتتكوّن صورة المسيح في عملية تفصل بين فئتين من العابدين.</w:t>
      </w:r>
    </w:p>
    <w:p>
      <w:pPr>
        <w:pStyle w:val="ArticleBody"/>
        <w:jc w:val="right"/>
        <w:bidi w:val="1"/>
      </w:pPr>
      <w:r>
        <w:rPr>
          <w:rFonts w:ascii="Segoe UI" w:hAnsi="Segoe UI" w:eastAsia="Segoe UI" w:cs="Segoe UI"/>
          <w:rtl w:val="1"/>
        </w:rPr>
        <w:t>الأحداث التاريخية الممثلة بالرعود السبعة تُفكّ أختامها في التاريخ الممثل بالآيات 13–15 من دانيال 11، وهي معًا تتوافق مع التاريخ المخفي للآية الأربعين، الذي يختتم عند شريعة الأحد الآتية قريبًا، حيث يُغلَق باب الاختبار لحافظي السبت.</w:t>
      </w:r>
    </w:p>
    <w:p>
      <w:pPr>
        <w:pStyle w:val="ArticleScripture"/>
        <w:jc w:val="right"/>
        <w:bidi w:val="1"/>
      </w:pPr>
      <w:r>
        <w:rPr>
          <w:rFonts w:ascii="Segoe UI" w:hAnsi="Segoe UI" w:eastAsia="Segoe UI" w:cs="Segoe UI"/>
          <w:rtl w:val="1"/>
        </w:rPr>
        <w:t>«ومرّةً أخرى، تُعلِّم هذه الأمثال أنّه لن تكون هناك مُهلةُ اختبار بعد الدينونة. فعندما يكتمل عمل الإنجيل، يعقبه على الفور الفصل بين الأبرار والأشرار، ويُحسَم مصير كلٍّ من الفريقين إلى الأبد.» دروس المسيح الموضوعية، 123.</w:t>
      </w:r>
    </w:p>
    <w:p>
      <w:pPr>
        <w:pStyle w:val="ArticleBody"/>
        <w:jc w:val="right"/>
        <w:bidi w:val="1"/>
      </w:pPr>
      <w:r>
        <w:rPr>
          <w:rFonts w:ascii="Segoe UI" w:hAnsi="Segoe UI" w:eastAsia="Segoe UI" w:cs="Segoe UI"/>
          <w:rtl w:val="1"/>
        </w:rPr>
        <w:t>يتم فصلُ الحكماء عن الجهّال، واللاودكيين عن الفيلادلفيين، أو الحنطة عن الزوان، على يد الملائكة.</w:t>
      </w:r>
    </w:p>
    <w:p>
      <w:pPr>
        <w:pStyle w:val="ArticleScripture"/>
        <w:jc w:val="right"/>
        <w:bidi w:val="1"/>
      </w:pPr>
      <w:r>
        <w:rPr>
          <w:rFonts w:ascii="Segoe UI" w:hAnsi="Segoe UI" w:eastAsia="Segoe UI" w:cs="Segoe UI"/>
          <w:rtl w:val="1"/>
        </w:rPr>
        <w:t>دع الزوان والحنطة ينموان معًا إلى الحصاد. ثم إن الملائكة هم الذين يتولون عمل الفصل. مختارات من الرسائل، الكتاب الثاني، 69.</w:t>
      </w:r>
    </w:p>
    <w:p>
      <w:pPr>
        <w:pStyle w:val="ArticleBody"/>
        <w:jc w:val="right"/>
        <w:bidi w:val="1"/>
      </w:pPr>
      <w:r>
        <w:rPr>
          <w:rFonts w:ascii="Segoe UI" w:hAnsi="Segoe UI" w:eastAsia="Segoe UI" w:cs="Segoe UI"/>
          <w:rtl w:val="1"/>
        </w:rPr>
        <w:t>الرسالة التي يُفكّ ختمها قبيل إغلاق باب النعمة تُحدِّد عمل شعب الله، كما تمثِّله الملائكة. الرسالة الواردة في هذه المقالات تُنشَر الآن في أنحاء العالم بأكثر من ستين لغة (ألسنة). وهذا يتحقّق الآن قبيل إغلاق باب النعمة، وهو عمل شعب الله في الأيام الأخيرة أن يقدّموا هذه الرسالة. وتُعرِّف الرسالة الأحداث المشار إليها باسم الرعود السبعة، وعمل فهم الرسالة وتقديمها ينتج اختبار العذارى الحكيمات.</w:t>
      </w:r>
    </w:p>
    <w:p>
      <w:pPr>
        <w:pStyle w:val="ArticleBody"/>
        <w:jc w:val="right"/>
        <w:bidi w:val="1"/>
      </w:pPr>
      <w:r>
        <w:rPr>
          <w:rFonts w:ascii="Segoe UI" w:hAnsi="Segoe UI" w:eastAsia="Segoe UI" w:cs="Segoe UI"/>
          <w:rtl w:val="1"/>
        </w:rPr>
        <w:t>سنواصل هذه الدراسة في المقالة التالية.</w:t>
      </w:r>
    </w:p>
    <w:p>
      <w:pPr>
        <w:pStyle w:val="ArticleScripture"/>
        <w:jc w:val="right"/>
        <w:bidi w:val="1"/>
      </w:pPr>
      <w:r>
        <w:rPr>
          <w:rFonts w:ascii="Segoe UI" w:hAnsi="Segoe UI" w:eastAsia="Segoe UI" w:cs="Segoe UI"/>
          <w:rtl w:val="1"/>
        </w:rPr>
        <w:t>في رؤى الليل مرّ أمامي مشهد مهيب للغاية. رأيت كرة نار هائلة تسقط بين بعض القصور الجميلة، فتسببت في تدميرها الفوري. سمعت أحدهم يقول: "كنا نعلم أن دينونات الله ستأتي على الأرض، ولكننا لم نكن نعلم أنها ستأتي بهذه السرعة." وقال آخرون، بأصوات معذبة: "كنتم تعلمون! فلماذا إذن لم تخبرونا؟ لم نكن نعلم." ومن كل جانب سمعت كلمات عتاب مماثلة تُقال.</w:t>
      </w:r>
    </w:p>
    <w:p>
      <w:pPr>
        <w:pStyle w:val="ArticleScripture"/>
        <w:jc w:val="right"/>
        <w:bidi w:val="1"/>
      </w:pPr>
      <w:r>
        <w:rPr>
          <w:rFonts w:ascii="Segoe UI" w:hAnsi="Segoe UI" w:eastAsia="Segoe UI" w:cs="Segoe UI"/>
          <w:rtl w:val="1"/>
        </w:rPr>
        <w:t>استيقظت في غاية الضيق. ثم عدت إلى النوم، وبدا لي أنني في تجمع كبير. كان شخص ذو سلطة يخاطب الجمع، وأمامهم خريطة للعالم مبسوطة. قال إن الخريطة تُصوِّر كرم الله، الذي يجب أن يُعتنى به. ومتى أشرق نور من السماء على أحد، وجب على ذلك الشخص أن يعكس النور للآخرين. كان ينبغي أن تُوقد أنوار في مواضع كثيرة، ومن هذه الأنوار تُوقد أنوار أخرى أيضًا.</w:t>
      </w:r>
    </w:p>
    <w:p>
      <w:pPr>
        <w:pStyle w:val="ArticleScripture"/>
        <w:jc w:val="right"/>
        <w:bidi w:val="1"/>
      </w:pPr>
      <w:r>
        <w:rPr>
          <w:rFonts w:ascii="Segoe UI" w:hAnsi="Segoe UI" w:eastAsia="Segoe UI" w:cs="Segoe UI"/>
          <w:rtl w:val="1"/>
        </w:rPr>
        <w:t>تكررت الكلمات: «أنتم ملح الأرض، ولكن إن فقد الملح ملوحته، فبماذا يملح؟ لا يصلح بعد لشيء إلا لأن يطرح خارجا ويداس من الناس. أنتم نور العالم. لا يمكن أن تخفى مدينة موضوعة على جبل. ولا يوقدون سراجا ويضعونه تحت المكيال، بل على المنارة، فيضيء لكل من في البيت. فليضيء نوركم هكذا قدام الناس لكي يروا أعمالكم الصالحة ويمجدوا أباكم الذي في السماوات». متى ٥: ١٣-١٦.</w:t>
      </w:r>
    </w:p>
    <w:p>
      <w:pPr>
        <w:pStyle w:val="ArticleScripture"/>
        <w:jc w:val="right"/>
        <w:bidi w:val="1"/>
      </w:pPr>
      <w:r>
        <w:rPr>
          <w:rFonts w:ascii="Segoe UI" w:hAnsi="Segoe UI" w:eastAsia="Segoe UI" w:cs="Segoe UI"/>
          <w:rtl w:val="1"/>
        </w:rPr>
        <w:t>رأيت أشعة من نور تلمع من المدن والقرى، ومن مرتفعات الأرض ومنخفضاتها. كانت كلمة الله مطاعة، ونتيجة لذلك كانت له تذكارات في كل مدينة وقرية. وقد أُعلن حقه في جميع أنحاء العالم.</w:t>
      </w:r>
    </w:p>
    <w:p>
      <w:pPr>
        <w:pStyle w:val="ArticleScripture"/>
        <w:jc w:val="right"/>
        <w:bidi w:val="1"/>
      </w:pPr>
      <w:r>
        <w:rPr>
          <w:rFonts w:ascii="Segoe UI" w:hAnsi="Segoe UI" w:eastAsia="Segoe UI" w:cs="Segoe UI"/>
          <w:rtl w:val="1"/>
        </w:rPr>
        <w:t>"ثم أزيلت هذه الخريطة ووضعت أخرى مكانها. وعليها كان النور يسطع من مواضع قليلة فقط. وكان سائر العالم في ظلام، ولا يلوح فيه إلا وميض من نور هنا وهناك. قال مرشدنا: 'هذا الظلام هو نتيجة اتباع الناس طريقهم الخاص. لقد غذوا ميولا وراثية ومكتسبة إلى الشر. وجعلوا التشكيك وتتبع العيوب والاتهام شغل حياتهم الأول. قلوبهم ليست مستقيمة مع الله. لقد أخفوا نورهم تحت المكيال.'"</w:t>
      </w:r>
    </w:p>
    <w:p>
      <w:pPr>
        <w:pStyle w:val="ArticleScripture"/>
        <w:jc w:val="right"/>
        <w:bidi w:val="1"/>
      </w:pPr>
      <w:r>
        <w:rPr>
          <w:rFonts w:ascii="Segoe UI" w:hAnsi="Segoe UI" w:eastAsia="Segoe UI" w:cs="Segoe UI"/>
          <w:rtl w:val="1"/>
        </w:rPr>
        <w:t>"لو أن كل جندي للمسيح قد أدى واجبه، ولو أن كل رقيب على أسوار صهيون أعطى البوق صوتًا واضحًا، لربما كان العالم قد سمع قبل الآن رسالة التحذير. لكن العمل متأخر لسنوات. وبينما الناس نائمون، سبقنا الشيطان بخطوة." الشهادات، المجلد 9، 28، 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كتاب دانيال - العدد مئة وخمسة وتسعون</dc:title>
  <dc:subject>الطريق إلى قانون الأحد: دور ترامب والتطور النبوي في دانيال 11</dc:subject>
  <dc:creator>Jeff Pippenger</dc:creator>
  <cp:keywords/>
  <dc:description>Generated by ArticleDigger from daniel\195_daniel.json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