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العدد الخامس عشر</w:t>
      </w:r>
    </w:p>
    <w:p>
      <w:pPr>
        <w:pStyle w:val="ArticleSubtitle"/>
        <w:jc w:val="right"/>
        <w:bidi w:val="1"/>
      </w:pPr>
      <w:r>
        <w:rPr>
          <w:rFonts w:ascii="Segoe UI" w:hAnsi="Segoe UI" w:eastAsia="Segoe UI" w:cs="Segoe UI"/>
          <w:rtl w:val="1"/>
        </w:rPr>
        <w:t>"250" مضروب في ثلاثة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2026-02-19</w:t>
      </w:r>
    </w:p>
    <w:p>
      <w:pPr>
        <w:pStyle w:val="ArticleBody"/>
        <w:jc w:val="right"/>
        <w:bidi w:val="1"/>
      </w:pPr>
      <w:r>
        <w:rPr>
          <w:rFonts w:ascii="Segoe UI" w:hAnsi="Segoe UI" w:eastAsia="Segoe UI" w:cs="Segoe UI"/>
          <w:rtl w:val="1"/>
        </w:rPr>
        <w:t>في عام 2026، من المقرر أن يحتفل ترامب بمرور «250» سنة على أمريكا، وبذلك يتوافق هذا مع «250» سنة الممتدة من 457 ق.م إلى أنطيوخس الكبير في التاريخ الواقع بين معركة رافيا ومعركة بانيوم. وعند تمام «250» سنة يقوم أنطيوخس الكبير في سنة 207 ق.م، بعد رافيا بعشر سنين وقبل بانيوم بسبع سنين. كما تتوافق شهادة «الـ250» سنة مع فترة «250» سنة في تاريخ روما الوثنية، إذ في سنة 64 م بدأ نيرون اضطهاد المسيحيين، وبعد «250» سنة، عند مرسوم ميلانو سنة 313، أضفى قسطنطين الكبير الشرعية على المسيحية وانتهت الاضطهادات.</w:t>
      </w:r>
    </w:p>
    <w:p>
      <w:pPr>
        <w:pStyle w:val="ArticleBody"/>
        <w:jc w:val="right"/>
        <w:bidi w:val="1"/>
      </w:pPr>
      <w:r>
        <w:rPr>
          <w:rFonts w:ascii="Segoe UI" w:hAnsi="Segoe UI" w:eastAsia="Segoe UI" w:cs="Segoe UI"/>
          <w:rtl w:val="1"/>
        </w:rPr>
        <w:t>يُعرَف دونالد ترامب بجهوده لجعل أمريكا عظيمة مجددًا؛ وهو الشعار الذي يرفعه أتباعه—MAGA. وقد مُثِّل ترامب في النبوءة بقسطنطين العظيم، وأنطيوخس العظيم، وبالطبع في الآيات الأولى من الإصحاح الحادي عشر من سفر دانيال، فهو كورش العظيم، وخرشایارشا/أحشويرش العظيم، ثم بعد ذلك الإسكندر الأكبر. ومن مرسوم كورش وداريوس وأرتحشستا في سنة 457 ق.م. إلى تاريخ بانيوم تمتد مدة قدرها مائتان وخمسون سنة. ونهاية «250» سنة تقع في نقطة وسطى بين رافيا وبانيوم، وكذلك سنة 2026. وسنة 2026 هي منتصف الولاية الثانية لترامب. إن «250» سنة اضطهاد نيرون تؤول إلى مرسوم ينهي اضطهاد المسيحيين. وخط نيرون هو الخط الأوسط من الخطوط الثلاثة لـ«250» سنة الممثلة بكورش، ونيرون، وترامب.</w:t>
      </w:r>
    </w:p>
    <w:p>
      <w:pPr>
        <w:pStyle w:val="ArticleBody"/>
        <w:jc w:val="right"/>
        <w:bidi w:val="1"/>
      </w:pPr>
      <w:r>
        <w:rPr>
          <w:rFonts w:ascii="Segoe UI" w:hAnsi="Segoe UI" w:eastAsia="Segoe UI" w:cs="Segoe UI"/>
          <w:rtl w:val="1"/>
        </w:rPr>
        <w:t>أصدر كورش المرسوم الأول، وأصدر أرتحشستا المرسوم الثالث. كورش هو الملاك الأول، وأرتحشستا هو الثالث. أعتزم استخدام كورش رمزاً للمراسيم الثلاثة جميعها التي تُحدِّد مجتمعةً سنة 457 قبل الميلاد.</w:t>
      </w:r>
    </w:p>
    <w:p>
      <w:pPr>
        <w:pStyle w:val="ArticleBody"/>
        <w:jc w:val="right"/>
        <w:bidi w:val="1"/>
      </w:pPr>
      <w:r>
        <w:rPr>
          <w:rFonts w:ascii="Segoe UI" w:hAnsi="Segoe UI" w:eastAsia="Segoe UI" w:cs="Segoe UI"/>
          <w:rtl w:val="1"/>
        </w:rPr>
        <w:t>يدشّن كورش في سنة 457 قبل الميلاد خطاً تاريخياً مدته "250" سنة ينتهي عند تاريخ بانيوم، وهو تاريخ أنطيوخس الكبير، الذي هو دونالد ترامب. بانيوم هو الآية السابقة لقانون الأحد. يحدّد كورش بداية الخط التاريخي "250" سنة الذي يمثّل قرن وحش الأرض الجمهوري، كما يحدّد كورش أيضاً بداية الخط التاريخي الممتد 2,300 سنة الذي يمثّل قرن وحش الأرض البروتستانتي.</w:t>
      </w:r>
    </w:p>
    <w:p>
      <w:pPr>
        <w:pStyle w:val="ArticleBody"/>
        <w:jc w:val="right"/>
        <w:bidi w:val="1"/>
      </w:pPr>
      <w:r>
        <w:rPr>
          <w:rFonts w:ascii="Segoe UI" w:hAnsi="Segoe UI" w:eastAsia="Segoe UI" w:cs="Segoe UI"/>
          <w:rtl w:val="1"/>
        </w:rPr>
        <w:t>يبدأ نيرون خطًا تاريخيًا يمثّل الاضطهاد المؤدي إلى المساومة. وعلى خلاف كورش والولايات المتحدة اللذين يمثّلان خطًا ينتهي عند منتصف فترة نبوية، فإن خط نيرون ينتهي بتصوير لفترة تدرّجية من المساومة تبدأ بمرسوم ميلانو سنة 313، ثم أول قانون للأحد سنة 321، ثم أعقب ذلك في سنة 330 انقسامُ روما إلى الشرق والغرب. ويُمثَّل قسطنطين في جميع تلك التواريخ الثلاثة. وفي خط نيرون تمتد الفترة من 313 إلى 330 سبعة عشر عامًا. وفي خط كورش تمتد الفترة من معركة رفح سنة 217 قبل الميلاد إلى معركة بانيوم سنة 200 قبل الميلاد أيضًا سبعة عشر عامًا.</w:t>
      </w:r>
    </w:p>
    <w:p>
      <w:pPr>
        <w:pStyle w:val="ArticleBody"/>
        <w:jc w:val="right"/>
        <w:bidi w:val="1"/>
      </w:pPr>
      <w:r>
        <w:rPr>
          <w:rFonts w:ascii="Segoe UI" w:hAnsi="Segoe UI" w:eastAsia="Segoe UI" w:cs="Segoe UI"/>
          <w:rtl w:val="1"/>
        </w:rPr>
        <w:t>في الأصحاح الحادي عشر من دانيال، يُعد مرسوم أرتحشستا المرسوم الثالث. ويمثل المرسوم الثالث الملاك الثالث وشريعة الأحد. إن «250» سنة من 457 ق.م. و«250» سنة من 1776م، كلتاهما تنتهيان في منتصف التاريخ الذي يقع قبيل شريعة الأحد المذكورة في الآية السادسة عشرة. يعرض الأصحاح الحادي عشر آيات تمثل في نهاية المطاف تاريخ عام 1989 في الآية العاشرة، وتاريخ الحرب الأوكرانية التي بدأت في عام 2014 في الآية الحادية عشرة، ثم عودة ترامب لولايته الثانية في عام 2024 كما تمثله الآية الثالثة عشرة، ثم تحدد الآية الرابعة عشرة سنة 2025، حيث يقيم أول حبر أعظم من الأرض البهية الرؤيا الخارجية.</w:t>
      </w:r>
    </w:p>
    <w:p>
      <w:pPr>
        <w:pStyle w:val="ArticleBody"/>
        <w:jc w:val="right"/>
        <w:bidi w:val="1"/>
      </w:pPr>
      <w:r>
        <w:rPr>
          <w:rFonts w:ascii="Segoe UI" w:hAnsi="Segoe UI" w:eastAsia="Segoe UI" w:cs="Segoe UI"/>
          <w:rtl w:val="1"/>
        </w:rPr>
        <w:t>تحقق سفر دانيال 11:40 في عام 1989 عندما أطيح بالاتحاد السوفيتي من خلال تحالف سري بين يوحنا بولس الثاني ورونالد ريغان. ذلك التحالف السري في وقت المنتهى عام 1989 كان مثالاً رمزياً لتحالف علني يقع عند نهاية الفترة النبوية التي بدأت عام 1989. ذلك التحالف العلني هو ما يقيم الرؤيا.</w:t>
      </w:r>
    </w:p>
    <w:p>
      <w:pPr>
        <w:pStyle w:val="ArticleBody"/>
        <w:jc w:val="right"/>
        <w:bidi w:val="1"/>
      </w:pPr>
      <w:r>
        <w:rPr>
          <w:rFonts w:ascii="Segoe UI" w:hAnsi="Segoe UI" w:eastAsia="Segoe UI" w:cs="Segoe UI"/>
          <w:rtl w:val="1"/>
        </w:rPr>
        <w:t>عام 2026 هو نهاية "250" سنة من التاريخ النبوي، وهي مدة بدأت باثنتين وعشرين سنة من عام 1776 إلى وقت النهاية في عام 1798. وتتجلى تلك البداية التاريخية المؤلَّفة من اثنتين وعشرين سنة في تاريخٍ امتدّ من 9/11 إلى 2023، مدته اثنتان وعشرون سنة. وعند ختام السنوات الاثنتين والعشرين في عام 1798، فُكَّ ختم سفر دانيال؛ ثم عند نهاية السنوات الاثنتين والعشرين التي بدأت في 9/11 وانتهت في 31 ديسمبر 2023، شرع أسد سبط يهوذا في فتح أختام سفر رؤيا يسوع المسيح.</w:t>
      </w:r>
    </w:p>
    <w:p>
      <w:pPr>
        <w:pStyle w:val="ArticleBody"/>
        <w:jc w:val="right"/>
        <w:bidi w:val="1"/>
      </w:pPr>
      <w:r>
        <w:rPr>
          <w:rFonts w:ascii="Segoe UI" w:hAnsi="Segoe UI" w:eastAsia="Segoe UI" w:cs="Segoe UI"/>
          <w:rtl w:val="1"/>
        </w:rPr>
        <w:t>الرسالة التي فُكَّ ختمها بعد انقضاء اثنين وعشرين عامًا، في سنة 1798، أُعلِنَت على الملأ سنة 1831، وذلك بعد مئتين وعشرين سنة من صدور ترجمة الملك جيمس للكتاب المقدّس سنة 1611. من سنة 1798 إلى سنة 1831 كانت كلمة الله النبوية تنفتح تدريجيًا. وبحلول سنة 1831 كانت في الساحة العامة، وأمكن حينئذٍ محاسبة الرجال والنساء على مقتضى الرسالة التي كان قد فُكَّ ختمها في سنة 1798. ثم في سنة 1840 وقع "حدث آخر لافت"، كما تسميه الأخت وايت، حين تحقّق تنبؤٌ يتعلّق بالإسلام.</w:t>
      </w:r>
    </w:p>
    <w:p>
      <w:pPr>
        <w:pStyle w:val="ArticleBody"/>
        <w:jc w:val="right"/>
        <w:bidi w:val="1"/>
      </w:pPr>
      <w:r>
        <w:rPr>
          <w:rFonts w:ascii="Segoe UI" w:hAnsi="Segoe UI" w:eastAsia="Segoe UI" w:cs="Segoe UI"/>
          <w:rtl w:val="1"/>
        </w:rPr>
        <w:t>من انقضاء فترة مقدارها اثنتان وعشرون سنة (1798)، إلى انقضاء فترة مقدارها مائتان وعشرون سنة (1831)، تُمثَّل فترةٌ لفكّ ختم رسالة. ويشتمل التوضيح على مَعلَم تُصاغ عنده الرسالة صياغةً رسمية، يتلوه مَعلَم يحدِّد نبوءةً أُعيد حسابها لاحقًا، ومتى تحققت تلك النبوءة بعد ذلك، أفضى تحققُها إلى مَعلَمٍ يحدِّد بدء «ظهور عجيب لقوة الله».</w:t>
      </w:r>
    </w:p>
    <w:p>
      <w:pPr>
        <w:pStyle w:val="ArticleBody"/>
        <w:jc w:val="right"/>
        <w:bidi w:val="1"/>
      </w:pPr>
      <w:r>
        <w:rPr>
          <w:rFonts w:ascii="Segoe UI" w:hAnsi="Segoe UI" w:eastAsia="Segoe UI" w:cs="Segoe UI"/>
          <w:rtl w:val="1"/>
        </w:rPr>
        <w:t>كانت الفترة البالغة اثنين وعشرين عاماً في ختام حركة عام 1989 ممتدّةً من 11 أيلول/سبتمبر حتى عام 2023، حين فُكَّ ختمُ نبوءةٍ من جديد. وكان لا بدّ لتلك النبوءة أن تفتتح فترةً من ازدياد المعرفة، معرفةً تختبر وتُفرز، لأن كثيرين يُدعون وقليلون يُختارون. وسيكون ثمة مرحلة تُطرَح فيها الرسالة في الساحة العامة. وستحمل الرسالة سماتِ رسالةٍ أُعيد حسابُها نبويّاً، وستتضمّن مرةً أخرى تنبؤاً. وعندما يتحقق التنبؤ العلني، ستُمنَح الرسالة قوةً كما يمثّله تاريخ عام 1840 ويوم الخمسين.</w:t>
      </w:r>
    </w:p>
    <w:p>
      <w:pPr>
        <w:pStyle w:val="ArticleBody"/>
        <w:jc w:val="right"/>
        <w:bidi w:val="1"/>
      </w:pPr>
      <w:r>
        <w:rPr>
          <w:rFonts w:ascii="Segoe UI" w:hAnsi="Segoe UI" w:eastAsia="Segoe UI" w:cs="Segoe UI"/>
          <w:rtl w:val="1"/>
        </w:rPr>
        <w:t>مع انهيار الاتحاد السوفيتي عام 1989، فُكَّ الخَتْمُ عن دانيال 11:40؛ وفي عام 1996 طُرِحَت رسالة دانيال 11 في المجال العام. إن عام 1996 يبعد مئتين وعشرين سنة عن 1776، ذلك العام الذي لم يفتتح فحسب الاثنين والعشرين عامًا التي اختُتِمَت في 1798، بل افتتح أيضًا المئتين والخمسين عامًا التي تنتهي في 2026. يبلغ القرن الجمهوري نقطةَ المنتصف عند الانتخابات النصفية لعام 2026، ويمتدّ القرن البروتستانتي إلى عام 2026، وهو خاتمة فترةٍ مدتها ثلاثون سنة بدأت بترسيم الرسالة في 1996، تلك الرسالة التي فُكَّ خَتْمُها عند وقت النهاية في 1989. وإذ كان يسوع يوضح دائماً النهاية من خلال البداية، فإن عام 2026 هو السنة التي ستُرسَّم فيها الرسالةُ المصحَّحةُ لصرخة نصف الليل، بعد ثلاثين سنة من ترسيم الرسالة التي فُكَّ خَتْمُها في 1989 ورُسِّمَت في 1996.</w:t>
      </w:r>
    </w:p>
    <w:p>
      <w:pPr>
        <w:pStyle w:val="ArticleBody"/>
        <w:jc w:val="right"/>
        <w:bidi w:val="1"/>
      </w:pPr>
      <w:r>
        <w:rPr>
          <w:rFonts w:ascii="Segoe UI" w:hAnsi="Segoe UI" w:eastAsia="Segoe UI" w:cs="Segoe UI"/>
          <w:rtl w:val="1"/>
        </w:rPr>
        <w:t>خط الأعوام "250" الذي يبدأ في 1776 يوصلك إلى 2026، منتصف ولاية دونالد ترامب، قبيل معركةٍ بين الولايات المتحدة وروسيا، التي تبدأ حين يُطلَق الحمار من عِقاله ويضرب الإسلامُ الولاياتَ المتحدةَ من جديد كما فعل في 9/11.</w:t>
      </w:r>
    </w:p>
    <w:p>
      <w:pPr>
        <w:pStyle w:val="ArticleBody"/>
        <w:jc w:val="right"/>
        <w:bidi w:val="1"/>
      </w:pPr>
      <w:r>
        <w:rPr>
          <w:rFonts w:ascii="Segoe UI" w:hAnsi="Segoe UI" w:eastAsia="Segoe UI" w:cs="Segoe UI"/>
          <w:rtl w:val="1"/>
        </w:rPr>
        <w:t>خط نيرون ذي "250" سنة هو الخط الأوسط من الخطوط الثلاثة، تاريخيًا ونبويًا. وهذا يحدده بوصفه الملاك الثاني، وهو الاختبار الثاني الذي يسبق الاختبار الثالث. وذلك الاختبار الثاني هو اختبار صورة الوحش، الذي يمثل الإقامة التدريجية لاتحاد الكنيسة والدولة، الممثَّل بمرسوم ميلانو سنة 313، الذي أدى بدوره إلى أول قانون للأحد سنة 321، ثم إلى الخراب القومي الذي يعقب دائمًا قانون الأحد، كما يمثله تاريخ سنة 330.</w:t>
      </w:r>
    </w:p>
    <w:p>
      <w:pPr>
        <w:pStyle w:val="ArticleBody"/>
        <w:jc w:val="right"/>
        <w:bidi w:val="1"/>
      </w:pPr>
      <w:r>
        <w:rPr>
          <w:rFonts w:ascii="Segoe UI" w:hAnsi="Segoe UI" w:eastAsia="Segoe UI" w:cs="Segoe UI"/>
          <w:rtl w:val="1"/>
        </w:rPr>
        <w:t>إن مرسوم ميلان سنة 313 يحدّد بداية إقامة العلاقة بين الكنيسة والدولة في الولايات المتحدة، التي تتطور تدريجياً لتقود إلى شريعة الأحد الواردة في الآية السادسة عشرة. وقد بدأ ذلك العمل في 11 سبتمبر مع قانون باتريوت، غير أنّه في النموذج الكسوري عند نهاية زمن الختم يمثّل كلٌّ من قانون باتريوت ومرسوم ميلان فعلاً يفتتح فترةً متدرجة من المساومة تفضي إلى شريعة الأحد القريبة الوقوع. وهو الأول في سلسلة من الأفعال النبوية التي تجمع مباشرةً بين الكنيسة والدولة في الولايات المتحدة، وتؤدي في النهاية إلى شريعة الأحد.</w:t>
      </w:r>
    </w:p>
    <w:p>
      <w:pPr>
        <w:pStyle w:val="ArticleBody"/>
        <w:jc w:val="right"/>
        <w:bidi w:val="1"/>
      </w:pPr>
      <w:r>
        <w:rPr>
          <w:rFonts w:ascii="Segoe UI" w:hAnsi="Segoe UI" w:eastAsia="Segoe UI" w:cs="Segoe UI"/>
          <w:rtl w:val="1"/>
        </w:rPr>
        <w:t>يتضمن مرسوم ميلانو الصادر عام 313 هذه العناصر بعينها في سجله التاريخي، إذ لم يكن مرسوماً واحداً، بل كان سلسلةً من الرسائل صادرةً عن ليكينيوس، حاكم روما الشرقية. وكانت روما الشرقية في ذلك الحين لا تزال وثنيةً بقوة، في حين كان قسطنطين يفتح مملكته الغربية للمسيحية. وأما الاتفاق نفسه فقد وقع في فبراير/شباط 313، خلال قمةٍ تزوّج فيها ليكينيوس أيضاً أخت قسطنطين غير الشقيقة لتوثيق تحالفهما. وقد أقرت رسائل ليكينيوس التي نُشرت في الجزء الشرقي من الإمبراطورية حرية العبادة للمسيحيين ولسائر الناس، وكذلك إعادة الممتلكات المسيحية المصادَرة.</w:t>
      </w:r>
    </w:p>
    <w:p>
      <w:pPr>
        <w:pStyle w:val="ArticleBody"/>
        <w:jc w:val="right"/>
        <w:bidi w:val="1"/>
      </w:pPr>
      <w:r>
        <w:rPr>
          <w:rFonts w:ascii="Segoe UI" w:hAnsi="Segoe UI" w:eastAsia="Segoe UI" w:cs="Segoe UI"/>
          <w:rtl w:val="1"/>
        </w:rPr>
        <w:t>أنهى مرسوم ميلانو "250" عامًا من الاضطهاد، ويمثل فترة زمنية ستُنزع فيها تدريجيًا من المسيحيين جميع الحريات المعبر عنها في المرسوم، بينما يسير العالم مع ترامب نحو قانون الأحد القريب الوقوع.</w:t>
      </w:r>
    </w:p>
    <w:p>
      <w:pPr>
        <w:pStyle w:val="ArticleScripture"/>
        <w:jc w:val="right"/>
        <w:bidi w:val="1"/>
      </w:pPr>
      <w:r>
        <w:rPr>
          <w:rFonts w:ascii="Segoe UI" w:hAnsi="Segoe UI" w:eastAsia="Segoe UI" w:cs="Segoe UI"/>
          <w:rtl w:val="1"/>
        </w:rPr>
        <w:t>«إذا أراد القارئ أن يفهم الوسائط التي ستُستخدَم في الصراع الآتي قريبًا، فما عليه إلا أن يتتبع سجلَّ الوسائل التي استخدمتها روما للغرض نفسه في العصور الماضية. وإذا أراد أن يعرف كيف سيتعامل الكاثوليك والبروتستانت المتحدون مع الذين يرفضون عقائدهم، فليتأمل الروح التي أظهرتها روما تجاه السبت والمدافعين عنه.</w:t>
      </w:r>
    </w:p>
    <w:p>
      <w:pPr>
        <w:pStyle w:val="ArticleScripture"/>
        <w:jc w:val="right"/>
        <w:bidi w:val="1"/>
      </w:pPr>
      <w:r>
        <w:rPr>
          <w:rFonts w:ascii="Segoe UI" w:hAnsi="Segoe UI" w:eastAsia="Segoe UI" w:cs="Segoe UI"/>
          <w:rtl w:val="1"/>
        </w:rPr>
        <w:t>كانت المراسيم الملكية، والمجامع العامة، والأنظمة الكنسية المسنودة بالسلطة الزمنية، هي الخطوات التي بها بلغ العيد الوثني منزلة الشرف في العالم المسيحي. وكان أول إجراء عام يفرض حفظ يوم الأحد هو القانون الذي سنَّه قسطنطين (321 م). وقد ألزم هذا المرسوم سكان المدن بالراحة في "اليوم الموقَّر للشمس"، لكنه سمح لأهل الريف بمواصلة أعمالهم الزراعية. ومع كونه في الجوهر تشريعًا وثنيًا، فقد فرضه الإمبراطور بعد قبوله الاسمي للمسيحية. الصراع العظيم، 573، 574.</w:t>
      </w:r>
    </w:p>
    <w:p>
      <w:pPr>
        <w:pStyle w:val="ArticleBody"/>
        <w:jc w:val="right"/>
        <w:bidi w:val="1"/>
      </w:pPr>
      <w:r>
        <w:rPr>
          <w:rFonts w:ascii="Segoe UI" w:hAnsi="Segoe UI" w:eastAsia="Segoe UI" w:cs="Segoe UI"/>
          <w:rtl w:val="1"/>
        </w:rPr>
        <w:t>العدد "25"، وهو عُشر "250"، يمثّل التمرّد والانقسام. إن القادة البالغ عددهم "25" من الأدفنتية اللاودكيّة الذين يسجدون للشمس في سفر حزقيال الإصحاح الثامن مفصولون عن الذين يُختَمون في الإصحاح التالي مباشرة، والأخت وايت تُحدِّد بوضوح ختم الإصحاح التاسع من حزقيال على أنّه ختم المئة والأربعة والأربعين ألفاً في سفر الرؤيا. أولئك الرجال "25" ليسوا إلا عُشر الرجال "250" من ذوي الشأن الذين انضمّوا إلى تمرّد قورح وداثان وأبيرام. وقد مُنِعَت الأخت وايت من مغادرة اجتماع المؤتمر العام لعام 1888، لأن جبرائيل قال لها إن عليها أن تبقى وتدوّن تمرّد منيابولس، إذ كان تكراراً لتمرّد قورح. إن "250" رمزٌ للتمرّد والانفصال. في إنجيل متّى "25" ثلاث أمثال تُعلّم عن الفصل بين الأشرار والحكماء. والقرنان الجمهوري والبروتستانتي كلاهما خاضعان لفترة اختبارية ممثَّلة بأربعة أجيال، وكلا شعب العهد والأمّة التي يُقام فيها شعب العهد يُدانان في الفترة الزمنية عينها.</w:t>
      </w:r>
    </w:p>
    <w:p>
      <w:pPr>
        <w:pStyle w:val="ArticleBody"/>
        <w:jc w:val="right"/>
        <w:bidi w:val="1"/>
      </w:pPr>
      <w:r>
        <w:rPr>
          <w:rFonts w:ascii="Segoe UI" w:hAnsi="Segoe UI" w:eastAsia="Segoe UI" w:cs="Segoe UI"/>
          <w:rtl w:val="1"/>
        </w:rPr>
        <w:t>خلال فترة «250» سنة الخاصة بوحش الأرض، الذي هو المملكة السادسة في نبوة الكتاب المقدس ويتمثّل في الولايات المتحدة، يحدِّد خطّ نيرون مرسوماً، كما يمثِّله مرسوم ميلانو الذي يؤشِّر إلى بداية تصعيد تدريجي لتسليح القانون يبلغ منتهاه عند مرسوم قانون الأحد في سنة 321، ممهِّداً لفترة تختتم في سنة 330 بانقسام العالم بأسره إلى فئتين، ممثَّلتين بالشرق والغرب. تلك الفترة ذات السنوات التسع من 321 إلى 330 هي أيضاً الأيام السبعة لعيد المظال، التي تبدأ بقانون الأحد لعام 321، وتنتهي عندما يقوم ميخائيل وتُغلَق فترة الاختبار في سنة 330.</w:t>
      </w:r>
    </w:p>
    <w:p>
      <w:pPr>
        <w:pStyle w:val="ArticleBody"/>
        <w:jc w:val="right"/>
        <w:bidi w:val="1"/>
      </w:pPr>
      <w:r>
        <w:rPr>
          <w:rFonts w:ascii="Segoe UI" w:hAnsi="Segoe UI" w:eastAsia="Segoe UI" w:cs="Segoe UI"/>
          <w:rtl w:val="1"/>
        </w:rPr>
        <w:t>إن رفض الفهم الميلري الأساسي القائل إنّ روما هي التي تُقيم الرؤيا هو إخفاقٌ في الاختبار التأسيسي الذي ابتدأ في 31 ديسمبر 2023 وانتهى عند انتخاب أول بابا من الأرض المجيدة في 8 مايو 2025. إنّ الحقيقة التأسيسية التي مكّنت ويليام ميلر من التعرّف إلى روما بوصفها الرمز الذي يُقيم الرؤيا هي بعينها الحقيقة التي يؤدّي رفضها إلى جلب «عمل الضلال القوي». إن الإخفاق في ذلك الاختبار الأول يجلب «عمل الضلال القوي» المذكور في تسالونيكي، ويُثبت أنّ الجاهلين، الذين لا يفهمون، لا يُحبّون «الحق». إن رفض الرمز الذي يُقيم الرؤيا الخارجية هو رفضٌ للاختبار التأسيسي، وهو الأوّل من ثلاثة اختبارات. وتربط الأخت وايت هذا الاختبار الأوّل في زمن المسيح برسالة يوحنا المعمدان. وهي تُقرّر أنّ الذين رفضوا رسالة يوحنا لن ينتفعوا بتعاليم يسوع، ولن يقدروا أيضًا أن يُبصروا التبدّل التدبيري حين انتقل المسيح من الدار إلى القدس.</w:t>
      </w:r>
    </w:p>
    <w:p>
      <w:pPr>
        <w:pStyle w:val="ArticleBody"/>
        <w:jc w:val="right"/>
        <w:bidi w:val="1"/>
      </w:pPr>
      <w:r>
        <w:rPr>
          <w:rFonts w:ascii="Segoe UI" w:hAnsi="Segoe UI" w:eastAsia="Segoe UI" w:cs="Segoe UI"/>
          <w:rtl w:val="1"/>
        </w:rPr>
        <w:t>قرنت ذلك المسار الاختباري التدريجي بفترة الميلريين، وتُعلِّم أن الذين رفضوا رسالة الملاك الأول يماثلون اليهود الذين رفضوا رسالة يوحنا. وفي كل خطّ تاريخي، الذين أخفقوا في الاختبار الأول لم ينتفعوا بالخطوة التالية، وقد عميت أبصارهم عن التغيير التدبيري للمسيح. الذين رفضوا رسالة 9/11 لم يستطيعوا أن يروا أن المسيح كان قد ابتدأ دينونة الأحياء. الذين يفشلون في الاختبار التأسيسي لعام 2023 لن يُبصروا التغيير الانتقالي من الكنيسة المجاهدة إلى الكنيسة المنتصرة. وانتهى الرافضون لأيّ من هذه الاختبارات التأسيسية إلى "ظلام كامل". حيث لا رؤيا، ينتهي الشعب إلى ظلام كامل، وإنّ روما هي التي تُقيم نور الرؤيا الخارجية. ويمكن التعرّف إلى هذه الحقيقة في الباباوات الثلاثة وعلاقتهم بالرؤساء الثلاثة القائمين في المعارك الثلاث الواردة في الآيات العاشرة والحادية عشرة والخامسة عشرة من الإصحاح الحادي عشر من سفر دانيال.</w:t>
      </w:r>
    </w:p>
    <w:p>
      <w:pPr>
        <w:pStyle w:val="ArticleBody"/>
        <w:jc w:val="right"/>
        <w:bidi w:val="1"/>
      </w:pPr>
      <w:r>
        <w:rPr>
          <w:rFonts w:ascii="Segoe UI" w:hAnsi="Segoe UI" w:eastAsia="Segoe UI" w:cs="Segoe UI"/>
          <w:rtl w:val="1"/>
        </w:rPr>
        <w:t>إن الخط الزمني الخارجي البالغ «250» سنة لقورش، الذي انتهى سنة 207 ق.م في خضم فترة تمتد سبعة عشر عامًا موسومة من معركة رافيا إلى معركة بانيوم، يتوافق مع الخط الزمني «250» سنة الذي ابتدأ بنيرون وانتهى عند مرسوم ميلانو سنة 313، وبذلك يَسِم فترة السبعة عشر عامًا لقسطنطين الكبير. يقف دونالد ترامب في مقام أنطيوخس الكبير سنة 207 ق.م، التي تقابل 2026، وهو أيضًا يقف في مقام قسطنطين الكبير سنة 313، عند بداية زمن اختبار صورة الوحش. في 4 تموز/يوليو 2026، بصفته أنطيوخس وقسطنطين، يجعل ترامب أمريكا «عظيمة». ترامب هو الثالث من الرؤساء الثلاثة الذين يتوافقون مع المعارك الثلاث للآيات العاشرة والحادية عشرة والخامسة عشرة. كان رونالد ريغان أوّل هؤلاء الثلاثة، وكان أوباما الواقع في الوسط. يحمل هؤلاء الرؤساء الثلاثة سِمة «الحق»، ويمثّل ريغان وترامب لا الأول والثالث فحسب، بل الألف والياء.</w:t>
      </w:r>
    </w:p>
    <w:p>
      <w:pPr>
        <w:pStyle w:val="ArticleBody"/>
        <w:jc w:val="right"/>
        <w:bidi w:val="1"/>
      </w:pPr>
      <w:r>
        <w:rPr>
          <w:rFonts w:ascii="Segoe UI" w:hAnsi="Segoe UI" w:eastAsia="Segoe UI" w:cs="Segoe UI"/>
          <w:rtl w:val="1"/>
        </w:rPr>
        <w:t>السمة النبوية الجامعة لكلّ واحد من هؤلاء الرؤساء هي أنّه، حين يتولّون الحكم، يكون لهم تحالف مع بابا ذلك الزمان. فقد كان ريغان والبابا يوحنا بولس الثاني متحالفين سرّاً إذ أسقطا الاتحاد السوفيتي عام 1989، تحقيقاً للآيتين العاشرة والأربعين من الإصحاح الحادي عشر من سفر دانيال. وأمّا أوباما، الرئيس «الووك» العولمي الواقع بين ريغان وترامب، فكان متوافقاً فلسفياً مع البابا «الووك» فرنسيس. وتحالف ترامب مع البابا لاون ظاهر للعيان، وفي عام 2025 نُصِّب ترامب رئيساً ونُصِّب لاون ضدّ المسيح. إنّ العلاقة الروحية بين رئيس وبابا تمثّلها إيزابل وأنبياء البعل، وأمّا العلاقة السياسية بين رئيس وبابا فتمثّلها إيزابل وأخاب. وفي كلتا الصورتين تكون إيزابل هي الرأس.</w:t>
      </w:r>
    </w:p>
    <w:p>
      <w:pPr>
        <w:pStyle w:val="ArticleScripture"/>
        <w:jc w:val="right"/>
        <w:bidi w:val="1"/>
      </w:pPr>
      <w:r>
        <w:rPr>
          <w:rFonts w:ascii="Segoe UI" w:hAnsi="Segoe UI" w:eastAsia="Segoe UI" w:cs="Segoe UI"/>
          <w:rtl w:val="1"/>
        </w:rPr>
        <w:t>«وإذ نقترب من الأزمة الأخيرة، فإن من الأهمية القصوى أن يسود الانسجام والوحدة بين الوسائط التي يستخدمها الرب. إن العالم مملوء بالعاصفة والحرب والخصام. ومع ذلك، فسيتحد الناس تحت رأس واحد—القوة البابوية—لمقاومة الله في شخص شهوده. وهذا الاتحاد يثبّته ذلك المرتدّ العظيم. وفيما يسعى إلى توحيد أتباعه في محاربة الحق، يعمل على تفريق مناصريه وتشتيتهم. فالغيرة، والظنون الشريرة، والوشاية، يثيرها هو لإحداث الشقاق والانقسام». الشهادات، المجلد 7، 182.</w:t>
      </w:r>
    </w:p>
    <w:p>
      <w:pPr>
        <w:pStyle w:val="ArticleScripture"/>
        <w:jc w:val="right"/>
        <w:bidi w:val="1"/>
      </w:pPr>
      <w:r>
        <w:rPr>
          <w:rFonts w:ascii="Segoe UI" w:hAnsi="Segoe UI" w:eastAsia="Segoe UI" w:cs="Segoe UI"/>
          <w:rtl w:val="1"/>
        </w:rPr>
        <w:t>في هذا الزمن الذي يسود فيه الإثم، ستبلغ الكنائس البروتستانتية التي رفضت عبارة «هكذا قال الرب» حالًا عجيبًا؛ إذ ستعتنق روح العالم. وبانفصالها عن الله، ستسعى إلى جعل الكذب والارتداد عن الله قانون الأمة. وستعمل على التأثير في حكام البلاد لاستصدار قوانين تستعيد الهيمنة الضائعة لِـ«إنسان الخطية»، الذي يجلس في هيكل الله مظهرًا نفسه أنه هو الله. وستُوضَع المبادئ الكاثوليكية الرومانية تحت حماية الدولة. ولن يعود احتجاج حق الكتاب المقدس مقبولًا لدى الذين لم يجعلوا ناموس الله قاعدة حياتهم. ريفيو أند هيرالد، 21 ديسمبر 1897.</w:t>
      </w:r>
    </w:p>
    <w:p>
      <w:pPr>
        <w:pStyle w:val="ArticleBody"/>
        <w:jc w:val="right"/>
        <w:bidi w:val="1"/>
      </w:pPr>
      <w:r>
        <w:rPr>
          <w:rFonts w:ascii="Segoe UI" w:hAnsi="Segoe UI" w:eastAsia="Segoe UI" w:cs="Segoe UI"/>
          <w:rtl w:val="1"/>
        </w:rPr>
        <w:t>كان أنبياء البعل الكذبة يأكلون على مائدة إيزابل. كانت إيزابل الملكة، وكان الأنبياء أنبياءها. في الآية الأربعين من دانيال الإصحاح الحادي عشر مُثِّل ريغان بـ«المركبات» و«الفرسان»، وهما رمزان للقوة العسكرية، وكذلك بـ«السفن»، وهي رمز للقدرة الاقتصادية. ومع ذلك، ففي تلك الآية كانت البابوية هي «ملك» الشمال. كان ريغان خاضعًا لإيزابل نبويًّا. في تلك الفترة تعجّبت الأرض كلّها وراء الوحش، إذ كان البابا يوحنا بولس الثاني يجوب العالم أكثر من أيّ بابا آخر. كتب مالاكي مارتن، وهو مؤلف يسوعي معروف، عن البابا يوحنا بولس الثاني في كتابه «مفاتيح هذا الدم». وكانت فرضية الكتاب المعلنة أنّه في زمن يوحنا بولس الثاني وريغان كان العالم واقعًا في صراع ثلاثي على حُكم العالم بين البابوية والولايات المتحدة والاتحاد السوفيتي. وتنبّأ مارتن بأنّ البابوية ستغلب في ذلك الصراع. لقد أعلن التحالف السرّي بين ريغان وضدّ المسيح أنّ التحركات لشفاء الجُرح المميت للبابوية قد بدأت، كما يتجلّى في الآية الأربعين وما بعدها من دانيال الإصحاح الحادي عشر. وقد أعاد كتاب مارتن التأكيد على الهدف القديم العهد للبابوية بالسيطرة على أميركا البروتستانتية. وكان استعداد ريغان لإغماض عينيه عن حقيقة أنّ البابا هو ضدّ المسيح في نبوءات الكتاب المقدّس، بحسب شهادته هو، مبنيًّا على إسقاطٍ مغلوطٍ يُعيّن الاتحاد السوفيتي ضدَّ المسيح في نبوءات الكتاب المقدّس.</w:t>
      </w:r>
    </w:p>
    <w:p>
      <w:pPr>
        <w:pStyle w:val="ArticleScripture"/>
        <w:jc w:val="right"/>
        <w:bidi w:val="1"/>
      </w:pPr>
      <w:r>
        <w:rPr>
          <w:rFonts w:ascii="Segoe UI" w:hAnsi="Segoe UI" w:eastAsia="Segoe UI" w:cs="Segoe UI"/>
          <w:rtl w:val="1"/>
        </w:rPr>
        <w:t>من يلتبس عليهم فهم الكلمة، ولا يدركون معنى ضدّ المسيح، فإنهم سيضعون أنفسهم حتمًا في صفّ ضدّ المسيح. مجموعة كريس، 105.</w:t>
      </w:r>
    </w:p>
    <w:p>
      <w:pPr>
        <w:pStyle w:val="ArticleBody"/>
        <w:jc w:val="right"/>
        <w:bidi w:val="1"/>
      </w:pPr>
      <w:r>
        <w:rPr>
          <w:rFonts w:ascii="Segoe UI" w:hAnsi="Segoe UI" w:eastAsia="Segoe UI" w:cs="Segoe UI"/>
          <w:rtl w:val="1"/>
        </w:rPr>
        <w:t>كان ريغان أوّلَ الرؤساء الثمانية الذين تُعرِّفهم الآياتُ الأُوَل من الإصحاح الحادي عشر من سفر دانيال، وهو أيضًا الأوّلَ من بين ثلاثةٍ من أولئك الرؤساء الثمانية الذين لهم علاقةٌ نبويةٌ بضدّ المسيح. في رمزية التحالفات الثلاثة لريغان وأوباما وترامب يمكن تمييز سِمة الحق. ريغان، بوصفه الأوّل، يُمثِّل نمطًا للأخير، والمتوازيات بين ريغان وترامب مدهشة وغزيرة. المعلَم الأوسط للخطوات الثلاث التي تُقيم الكلمة العبرية «الحق» هو التمرّد، ورئاسة أوباما مثالٌ كلاسيكيٌّ على ذلك. في 8 أيار/مايو 2025، للمرة الأولى نُصِّبَ بابا من الولايات المتحدة، وكان التحالف السري لريغان قد بلغ تحالف ترامب العلني. في عام 2025، نصَّبت البابوية علنًا بابا من الأرض البهية، الولايات المتحدة، وهي عينُها هدفُ صراعاتها منذ عام 1798. ولم يبقَ لكي يتحقّق توقّع مالاكي مارتن إلا قانونُ الأحد، حيث يُطبَّق الاتحادُ الثلاثي للتنين والوحش والنبيّ الكذّاب.</w:t>
      </w:r>
    </w:p>
    <w:p>
      <w:pPr>
        <w:pStyle w:val="ArticleScripture"/>
        <w:jc w:val="right"/>
        <w:bidi w:val="1"/>
      </w:pPr>
      <w:r>
        <w:rPr>
          <w:rFonts w:ascii="Segoe UI" w:hAnsi="Segoe UI" w:eastAsia="Segoe UI" w:cs="Segoe UI"/>
          <w:rtl w:val="1"/>
        </w:rPr>
        <w:t>«بالمَرسوم الذي يفرض إقامة البابوية انتهاكًا لشريعة الله، ستنفصل أمّتنا انفصالًا كاملًا عن البرّ. وعندما تمدّ البروتستانتية يدها عبر الهوّة لتقبض على يد السلطة الرومانية، وعندما تمتدّ فوق الهاوية لتتصافح مع الروحانية، وعندما، تحت تأثير هذا الاتحاد الثلاثي، تنبذ بلادنا كلَّ مبدأ من مبادئ دستورها بوصفها حكومة بروتستانتية جمهورية، وتُعِدّ السبيل لنشر أكاذيب البابوية وأوهامها، حينئذٍ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في 4 يوليو 2026، يعتزم ترامب الاحتفال بتلك «السنوات الـ250»، بينما يقف عند منتصف رئاسته. وذلك المنتصف هو سنة 207 ق.م، بين معركة رافيا ومعركة بانيوم. إنّ منتصف تلك السنوات السبع عشرة يحدِّد أيضًا بداية السنوات السبع عشرة لنيرون التي تمثّل سنة 313، والإقامة التدرّجية لصورة الوحش الكنسية-الدولتية التي تفضي إلى قانون الأحد لعام 321، وإلى الآية السادسة عشرة. وتبدأ تلك الفترة سنة 313 بزواج الشرق والغرب، الممثَّل بربيبة قسطنطين من الغرب وليسينيوس من الشرق. إنّ الفترة التي تبدأ بتحالف زواجي بين الشرق والغرب تنتهي بانفصال أو طلاق بين الشرق والغرب. والمَعلَم الأوسط هو أول قانون للأحد.</w:t>
      </w:r>
    </w:p>
    <w:p>
      <w:pPr>
        <w:pStyle w:val="ArticleBody"/>
        <w:jc w:val="right"/>
        <w:bidi w:val="1"/>
      </w:pPr>
      <w:r>
        <w:rPr>
          <w:rFonts w:ascii="Segoe UI" w:hAnsi="Segoe UI" w:eastAsia="Segoe UI" w:cs="Segoe UI"/>
          <w:rtl w:val="1"/>
        </w:rPr>
        <w:t>ريغان وأوباما وترامب تحكمهم، على نحو نبوي، الخطواتُ الثلاث للبشارة الأبدية، الممثَّلة بثلاثة ملائكة في سفر الرؤيا الإصحاح الرابع عشر. وفي رئاسة أوباما، التي هي الخطوة الثانية، كان هناك بابوان. فرنسيس، البابا «ووك»، خلف جوزيف راتسينغر (الذي صار لاحقاً البابا بندكتس السادس عشر)، الذي تولّى رئاسة مجمع عقيدة الإيمان (CDF) من 25 نوفمبر 1981 حتى انتخابه بابا في 19 أبريل 2005. تقاعد راتسينغر وبدأ فرنسيس حبريته، وبذلك وُجد بابوان في عهد أوباما.</w:t>
      </w:r>
    </w:p>
    <w:p>
      <w:pPr>
        <w:pStyle w:val="ArticleBody"/>
        <w:jc w:val="right"/>
        <w:bidi w:val="1"/>
      </w:pPr>
      <w:r>
        <w:rPr>
          <w:rFonts w:ascii="Segoe UI" w:hAnsi="Segoe UI" w:eastAsia="Segoe UI" w:cs="Segoe UI"/>
          <w:rtl w:val="1"/>
        </w:rPr>
        <w:t>يُتَّهَم أوباما بأنه يجمع بين المغايرة الجنسية والمثلية الجنسية، وأنه رمزٌ للنبيّ الكذّاب لأميركا البروتستانتية المرتدّة، مع كونه مسلمًا، أي على دين النبيّ الكذّاب محمد أيضًا. كان أوباما ممثّل النظام السياسي للأرض المجيدة—أي النبيّ الكذّاب المذكور في الإصحاح السادس عشر من سفر الرؤيا—لكن ميوله السياسية الفعلية كانت متماهية مع العولميين—التنين. أوباما مصاب بفصام نبوئي؛ إذ يمثّل ديانتين كاذبتين، وميلين جنسيّين، ونظامين سياسيّين، وفي عهده كان هناك اثنان من أضداد المسيح. وسواء تعلّق الأمر بالميل الجنسي أو الاصطفاف السياسي أو القناعة الدينية، فقد كان أوباما ملتزمًا في كل مجال بالبقاء في دائرة الكتمان. ومعروفٌ عند بعضهم بلقب «أوباما المُفرِّق» لجهوده في تفريق المواطنين الأميركيين بعضهم على بعض، وهو ما ينعكس أيضًا في قناعاته الشخصية والسياسية والدينية المستترة.</w:t>
      </w:r>
    </w:p>
    <w:p>
      <w:pPr>
        <w:pStyle w:val="ArticleBody"/>
        <w:jc w:val="right"/>
        <w:bidi w:val="1"/>
      </w:pPr>
      <w:r>
        <w:rPr>
          <w:rFonts w:ascii="Segoe UI" w:hAnsi="Segoe UI" w:eastAsia="Segoe UI" w:cs="Segoe UI"/>
          <w:rtl w:val="1"/>
        </w:rPr>
        <w:t>كان أولُ ضدٍّ للمسيح في عهد أوباما قد تولّى رئاسة مجمع عقيدة الإيمان أربعًا وعشرين سنة قبل أن يصبح بابا. ومجمع عقيدة الإيمان هو الاسم الحديث لما كان يُسمّى أصلاً ديوان التفتيش. إنّ تمرّد فترة أوباما يقابل العدد 13 في الكلمة العبرية «الحقيقة»، وهي مؤلَّفة من الحرف الأول من الأبجدية العبرية (ريغان)، والحرف الثالث عشر (أوباما)، وترامب الحرف الثاني والعشرين. ومحاكم التفتيش لا ريب أنها رمزٌ للتمرّد. وقد تنازل البابا بندكت عن عرشه لفرنسيس في عام 2013، أثناء العهد الفصامي لرمز الأنبياء الكذبة في الإسلام والبروتستانتية المرتدّة.</w:t>
      </w:r>
    </w:p>
    <w:p>
      <w:pPr>
        <w:pStyle w:val="ArticleBody"/>
        <w:jc w:val="right"/>
        <w:bidi w:val="1"/>
      </w:pPr>
      <w:r>
        <w:rPr>
          <w:rFonts w:ascii="Segoe UI" w:hAnsi="Segoe UI" w:eastAsia="Segoe UI" w:cs="Segoe UI"/>
          <w:rtl w:val="1"/>
        </w:rPr>
        <w:t>الخطوة الثانية في الإنجيل الأبدي هي اختبار بصري، وما يُرى في العلاقة بين أوباما والبابوين هو الصلة بين الاضطهاد الممثَّل بمحاكم التفتيش، وهوس العولميين بعبادة أمّ الأرض كما يجسّده البابا «ووك». إن إيمان أوباما الإسلامي يمثّل استثارة غضب الأمم التي أحدثها الإسلام، وإخفاق البروتستانتية المرتدّة في القيام بالمسؤولية الممثَّلة بالاسم «بروتستانتي». فالمفترض بالبروتستانتي أن يحتجّ على روما، لا أن ينحني لروما قطّ.</w:t>
      </w:r>
    </w:p>
    <w:p>
      <w:pPr>
        <w:pStyle w:val="ArticleBody"/>
        <w:jc w:val="right"/>
        <w:bidi w:val="1"/>
      </w:pPr>
      <w:r>
        <w:rPr>
          <w:rFonts w:ascii="Segoe UI" w:hAnsi="Segoe UI" w:eastAsia="Segoe UI" w:cs="Segoe UI"/>
          <w:rtl w:val="1"/>
        </w:rPr>
        <w:t>الأول من بين ثلاثة باباوات يعلن للعالم أنه يعتقد أنّه «البابا الصالح» المشار إليه في نبوءة فاطيما الكاثوليكية المرشِدة. وكان يوحنا بولس الثاني يرى نفسه «البابا الصالح» لفاطيما، الذي يعتقد أنّه سيحكم في نهاية المطاف العالم بأسره بقضيبٍ من حديد عندما ينتهي الصراع الثلاثي بين البابوية والولايات المتحدة والعولميين.</w:t>
      </w:r>
    </w:p>
    <w:p>
      <w:pPr>
        <w:pStyle w:val="ArticleBody"/>
        <w:jc w:val="right"/>
        <w:bidi w:val="1"/>
      </w:pPr>
      <w:r>
        <w:rPr>
          <w:rFonts w:ascii="Segoe UI" w:hAnsi="Segoe UI" w:eastAsia="Segoe UI" w:cs="Segoe UI"/>
          <w:rtl w:val="1"/>
        </w:rPr>
        <w:t>تعلن الرئاسة المقبلة دورَ عولميّي التنين، وإغضابَ الإسلامِ للأمم، وإخفاقَ البروتستانتيةِ المرتدّةِ في البقاء بروتستانتية. إنّ رئاسة ترامب التي تمّ تنصيبها عام 2025 تصطفّ علناً مع ضدّ المسيح لعام 2025. يُرفَع الختم عن نور هذه التحالفات الثلاث لروما والولايات المتحدة في تاريخ اختتام معركة رافيا وبداية معركة بانيوم. ويمثّل زواج مملكتي ليكينيوس وقسطنطين في مطلع السنوات السبع عشرة تحالف عام 2025.</w:t>
      </w:r>
    </w:p>
    <w:p>
      <w:pPr>
        <w:pStyle w:val="ArticleBody"/>
        <w:jc w:val="right"/>
        <w:bidi w:val="1"/>
      </w:pPr>
      <w:r>
        <w:rPr>
          <w:rFonts w:ascii="Segoe UI" w:hAnsi="Segoe UI" w:eastAsia="Segoe UI" w:cs="Segoe UI"/>
          <w:rtl w:val="1"/>
        </w:rPr>
        <w:t>تحالف عام 2025 هو المثل المزيّف للعذارى العشر. أولاً يُبرَم الزواج، ثم تأتي فترة تحقيق تفضي في نهاية المطاف إلى المرحلة الثانية من الزواج حيث يتمّ الدخول ويُغلَق الباب. وقد ابتدأ المثل المزيّف للعذارى العشر في عام 2025، ويكتمل عند قانون الأحد القريب الوقوع الوارد في الآيتين السادسة عشرة والحادية والأربعين من سفر دانيال الإصحاح الحادي عشر. وفي الزواج المزيّف يكون الأب هو الشيطان، والعريس هو البابوية، والعروس هي أمريكا البروتستانتية المرتدّة. في الآية الرابعة عشرة من سفر دانيال الإصحاح الحادي عشر، سالبو شعب دانيال هم روما، التي تُقيم الرؤيا. إن رفض تحديد وليام ميلر لروما بوصفها الرمز الذي يُقيم الرؤيا يوازي رفض رسالة الملاك الأول ورسالة يوحنا المعمدان. وعندما تولّى ضدّ المسيح الحالي منصبه في عام 2025، أقام رؤيا الرؤساء الثمانية، وحقق الآية الرابعة عشرة.</w:t>
      </w:r>
    </w:p>
    <w:p>
      <w:pPr>
        <w:pStyle w:val="ArticleBody"/>
        <w:jc w:val="right"/>
        <w:bidi w:val="1"/>
      </w:pPr>
      <w:r>
        <w:rPr>
          <w:rFonts w:ascii="Segoe UI" w:hAnsi="Segoe UI" w:eastAsia="Segoe UI" w:cs="Segoe UI"/>
          <w:rtl w:val="1"/>
        </w:rPr>
        <w:t>نحن الآن في اختبار الهيكل؛ وهو الاختبار الثاني الذي يسبق اختبار الليتموس والاختبار الثالث.</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العدد الخامس عشر</dc:title>
  <dc:subject>"250" مضروب في ثلاثة</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