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নম্বর চার</w:t>
      </w:r>
    </w:p>
    <w:p>
      <w:pPr>
        <w:pStyle w:val="ArticleSubtitle"/>
        <w:jc w:val="left"/>
      </w:pPr>
      <w:r>
        <w:rPr>
          <w:rFonts w:ascii="Nirmala UI" w:hAnsi="Nirmala UI" w:eastAsia="Nirmala UI" w:cs="Nirmala UI"/>
        </w:rPr>
        <w:t>পতন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আমরা দানিয়েলের পুস্তকে যেমনটি উপস্থাপিত হয়েছে, লেবীয় পুস্তকের ছাব্বিশ অধ্যায়ের ‘সাত সময়কাল’ নিয়ে আলোচনা করছি। আমরা এটি করছি কারণ ‘সাত সময়কাল’-এর ভবিষ্যদ্বাণীমূলক বৈশিষ্ট্যগুলোর একটি হলো, এটি সেই ‘ঠোকর খাওয়ার পাথর’কে উপস্থাপন করে, যেটিকে নির্মাতারা প্রত্যাখ্যান করেছিল। আমি শাস্ত্রে উপস্থাপিত ‘ঠোকর খাওয়ার পাথর’-কে এমন এক সত্য হিসেবে সংজ্ঞায়িত করছি, যা দেখা যায়, কিন্তু দেখা হয় না। যারা এটিকে দেখে, তাদের কাছে এটি মূল্যবান; কিন্তু যারা দেখে না, তাদের জন্য এটি শুধু যে তারা যার ওপর ঠোকর খায় তাই নয়, বরং এটিই সেই পাথর যা তাদের গুঁড়ো করে দেয়।</w:t>
      </w:r>
    </w:p>
    <w:p>
      <w:pPr>
        <w:pStyle w:val="ArticleBody"/>
        <w:jc w:val="left"/>
      </w:pPr>
      <w:r>
        <w:rPr>
          <w:rFonts w:ascii="Nirmala UI" w:hAnsi="Nirmala UI" w:eastAsia="Nirmala UI" w:cs="Nirmala UI"/>
        </w:rPr>
        <w:t>যখন খ্রিস্ট নির্মাতারা যে পাথরটিকে প্রত্যাখ্যান করেছিলেন, সেই পাথরের কথা উল্লেখ করলেন, তিনি দেখালেন যে সেই কোণশিলাটি কোণের ‘শির’ হয়ে উঠবে। শাস্ত্রে প্রত্যাখ্যাত পাথরের বার্তাটি সর্বদাই এই বিষয়ে: ঈশ্বর প্রাক্তন চুক্তিবদ্ধ জাতিকে পাশ কাটিয়ে যাচ্ছেন, এবং একই সময়ে ঈশ্বর এমন এক জনগোষ্ঠীর সঙ্গে চুক্তিতে প্রবেশ করছেন যারা পূর্বে ঈশ্বরের জন ছিল না।</w:t>
      </w:r>
    </w:p>
    <w:p>
      <w:pPr>
        <w:pStyle w:val="ArticleScripture"/>
        <w:jc w:val="left"/>
      </w:pPr>
      <w:r>
        <w:rPr>
          <w:rFonts w:ascii="Nirmala UI" w:hAnsi="Nirmala UI" w:eastAsia="Nirmala UI" w:cs="Nirmala UI"/>
        </w:rPr>
        <w:t>যীশু তাদের বললেন, তোমরা কি শাস্ত্রে কখনও পড়োনি: ‘যে পাথর রাজমিস্ত্রিরা ত্যাগ করেছিল, সেটিই কোণের প্রধান প্রস্তর হয়েছে; এটি প্রভুর কাজ, এবং আমাদের চোখে এটি আশ্চর্যজনক’? সুতরাং আমি তোমাদের বলছি, ঈশ্বরের রাজ্য তোমাদের কাছ থেকে কেড়ে নেওয়া হবে এবং তা এমন এক জাতিকে দেওয়া হবে যারা তার ফল উৎপন্ন করে। আর যে কেউ এই পাথরের উপর পড়বে, সে চূর্ণবিচূর্ণ হবে; কিন্তু যার উপর এটি পড়বে, তাকে গুঁড়ো করে দেবে। মথি ২১:৪২-৪৪.</w:t>
      </w:r>
    </w:p>
    <w:p>
      <w:pPr>
        <w:pStyle w:val="ArticleBody"/>
        <w:jc w:val="left"/>
      </w:pPr>
      <w:r>
        <w:rPr>
          <w:rFonts w:ascii="Nirmala UI" w:hAnsi="Nirmala UI" w:eastAsia="Nirmala UI" w:cs="Nirmala UI"/>
        </w:rPr>
        <w:t>উইলিয়াম মিলারকে পবিত্র স্বর্গদূতেরা যে প্রথম "সময়-ভবিষ্যদ্বাণী"র দিকে পরিচালিত করেছিলেন, তা ছিল লেবীয় পুস্তক ছাব্বিশ অধ্যায়ের "সাত বার"। লাওদিকীয় অ্যাডভেন্টবাদ মিলারের আবিষ্কারগুলোর মধ্যে প্রথমটিকেই প্রত্যাখ্যান করে, প্রভু যেগুলো মিলারের সেবাকার্যের মাধ্যমে একত্র করেছিলেন সেই ভিত্তিমূলক সত্যসমূহকে ভেঙে ফেলার প্রক্রিয়ার সূচনা করেছিল। অবশ্যই, পবিত্র ভিত্তির যে-কোনো ভাববাদী চিত্রই খ্রিস্টেরই চিত্র—তিনি হলেন "শিলা"—অতএব ১৮৬৩ সালে "সাত বার" প্রত্যাখ্যান করা শুধু ভিত্তিমূলক সত্যসমূহকে প্রত্যাখ্যানের প্রক্রিয়ার সূচনাই নির্দেশ করে না, এটি খ্রিস্টকেও প্রত্যাখ্যানের প্রতিনিধিত্ব করে। যেভাবে প্রত্যাখ্যাত পাথর সম্পর্কে খ্রিস্টের সাক্ষ্য আছে, ঠিক সেভাবেই পিতরও নির্দেশ করেন যে, ভিত্তিপাথরের সঙ্গে যুক্ত ভবিষ্যদ্বাণীগুলোর একটি হলো—শেষ পর্যন্ত সেটি "কোণের প্রধান পাথর" হবে।</w:t>
      </w:r>
    </w:p>
    <w:p>
      <w:pPr>
        <w:pStyle w:val="ArticleScripture"/>
        <w:jc w:val="left"/>
      </w:pPr>
      <w:r>
        <w:rPr>
          <w:rFonts w:ascii="Nirmala UI" w:hAnsi="Nirmala UI" w:eastAsia="Nirmala UI" w:cs="Nirmala UI"/>
        </w:rPr>
        <w:t>অতএব শাস্ত্রে বলা আছে, ‘দেখ, আমি সিয়োনে একটি প্রধান কর্ণশিলা স্থাপন করছি, মনোনীত, মূল্যবান; এবং যে তাঁর উপরে বিশ্বাস করে, সে লজ্জিত হবে না।’ অতএব যারা বিশ্বাস করে, তাদের কাছে তিনি মূল্যবান; কিন্তু যারা অবাধ্য, ‘যে পাথর রাজমিস্ত্রিরা অগ্রাহ্য করেছিল, সেটাই কোণের প্রধান পাথর হয়েছে,’ এবং ‘হোঁচটের পাথর ও আপত্তির শিলা’—অর্থাৎ যারা বাক্যের প্রতি অবাধ্য হয়ে হোঁচট খায়; যার জন্যও তারা নিযুক্ত ছিল। কিন্তু তোমরা এক নির্বাচিত বংশ, এক রাজকীয় যাজকতা, এক পবিত্র জাতি, এক বিশেষ জাতি; যাতে তোমরা তাঁর গুণাবলি প্রকাশ কর, যিনি তোমাদেরকে অন্ধকার থেকে তাঁর আশ্চর্য আলোতে ডেকেছেন। তোমরা যারা একসময় জাতি ছিলে না, এখন ঈশ্বরের জাতি; যারা দয়া পাওনি, এখন দয়া পেয়েছ। ১ পিতর ২:৬-৮.</w:t>
      </w:r>
    </w:p>
    <w:p>
      <w:pPr>
        <w:pStyle w:val="ArticleBody"/>
        <w:jc w:val="left"/>
      </w:pPr>
      <w:r>
        <w:rPr>
          <w:rFonts w:ascii="Nirmala UI" w:hAnsi="Nirmala UI" w:eastAsia="Nirmala UI" w:cs="Nirmala UI"/>
        </w:rPr>
        <w:t>অ্যাডভেন্টবাদের সূচনায় যে ভিত্তি-শিলা ছিল, সেটিই হয়ে ওঠে কোণের প্রধান শিলা। ইশাইয়া খ্রিস্ট ও পিতরের সঙ্গে একমত, এবং তিনি ভিত্তি-শিলাকে এমন এক অঙ্গীকারভুক্ত জনগোষ্ঠীর প্রতীক হিসেবে ব্যবহার করেন, যাদেরকে পাশ কাটিয়ে একটি নতুন অঙ্গীকারভুক্ত জনগোষ্ঠী গ্রহণ করা হচ্ছে। তাঁর সাক্ষ্যে তিনি এমন এক শ্রেণিকে উপস্থাপন করেন যারা মৃত্যুর সঙ্গে অঙ্গীকার করেছে এবং যারা এক মিথ্যা গ্রহণ করেছে। তারা যে মিথ্যাটি গ্রহণ করে, সেটিই সেই মিথ্যা যেটিকে পৌল চিহ্নিত করেন মৃত্যুর সঙ্গে অঙ্গীকারকারীদের উপর প্রবল বিভ্রান্তি আনয়নকারী হিসেবে, কারণ তারা সত্যের প্রেম গ্রহণ করেনি।</w:t>
      </w:r>
    </w:p>
    <w:p>
      <w:pPr>
        <w:pStyle w:val="ArticleScripture"/>
        <w:jc w:val="left"/>
      </w:pPr>
      <w:r>
        <w:rPr>
          <w:rFonts w:ascii="Nirmala UI" w:hAnsi="Nirmala UI" w:eastAsia="Nirmala UI" w:cs="Nirmala UI"/>
        </w:rPr>
        <w:t>অতএব, হে উপহাসকারী লোকেরা, তোমরা যারা যিরূশালেমে এই প্রজাকে শাসন কর, প্রভুর বাক্য শোন। কারণ তোমরা বলেছ, আমরা মৃত্যুর সঙ্গে চুক্তি করেছি, এবং পাতালের সঙ্গে আমরা সন্ধি করেছি; যখন প্লাবনস্বরূপ বেত্রাঘাত অতিক্রম করবে, তা আমাদের কাছে আসবে না; কারণ আমরা মিথ্যাকে আমাদের আশ্রয় করেছি, এবং মিথ্যার আড়ালে নিজেদের লুকিয়েছি: অতএব প্রভু ঈশ্বর এভাবে বলেন, দেখ, আমি সিয়োনে ভিত্তি স্বরূপ একটি পাথর রাখছি, পরীক্ষিত পাথর, মূল্যবান কোণার পাথর, নিশ্চিত ভিত্তি: যে বিশ্বাস করে সে তাড়াহুড়ো করবে না। বিচারকেও আমি মাপার দড়ির সঙ্গে মিলিয়ে দেব, এবং ধার্মিকতাকে লম্বসূত্রের সঙ্গে; এবং শিলাবৃষ্টি মিথ্যার আশ্রয়কে ঝেড়ে ফেলবে, এবং জল লুকিয়ে থাকার স্থানকে প্লাবিত করবে। এবং মৃত্যুর সঙ্গে তোমাদের চুক্তি বাতিল হবে, এবং পাতালের সঙ্গে তোমাদের সন্ধি টিকবে না; যখন প্লাবনস্বরূপ বেত্রাঘাত অতিক্রম করবে, তখন তোমরা তাতে পদদলিত হবে। যিশাইয় ২৮:১৪-১৮.</w:t>
      </w:r>
    </w:p>
    <w:p>
      <w:pPr>
        <w:pStyle w:val="ArticleBody"/>
        <w:jc w:val="left"/>
      </w:pPr>
      <w:r>
        <w:rPr>
          <w:rFonts w:ascii="Nirmala UI" w:hAnsi="Nirmala UI" w:eastAsia="Nirmala UI" w:cs="Nirmala UI"/>
        </w:rPr>
        <w:t>"সাতবার"কে মিথ্যার আড়ালে লুকিয়ে রাখা হয়েছে, এবং যখন ঈশ্বর তাঁর প্রাক্তন চুক্তিবদ্ধ জাতিকে পাশ কাটিয়ে এক লক্ষ চুয়াল্লিশ হাজারের সঙ্গে চুক্তিতে প্রবেশ করেন, তখন যে পাথরটি আগে কোণের পাথর হিসেবে প্রত্যাখ্যাত হয়েছিল, সেটি উত্থিত হয়ে কোণের "মস্তক" হবে। যারা এই সত্যটি বোঝে, তাদের কাছে এটি মূল্যবান; আর যারা বোঝে না, কোণের মস্তক হয়ে ওঠা সেই পাথরটি কেবল তাদের চূর্ণই করে না, রূপক অর্থে সেটিই তাদের সমাধিফলক হয়ে ওঠে।</w:t>
      </w:r>
    </w:p>
    <w:p>
      <w:pPr>
        <w:pStyle w:val="ArticleBody"/>
        <w:jc w:val="left"/>
      </w:pPr>
      <w:r>
        <w:rPr>
          <w:rFonts w:ascii="Nirmala UI" w:hAnsi="Nirmala UI" w:eastAsia="Nirmala UI" w:cs="Nirmala UI"/>
        </w:rPr>
        <w:t>দানিয়েল পুস্তকে, অষ্টম অধ্যায়ের উনিশ নম্বর আয়াতে আমরা “রোষের শেষ পরিণতি” পাই; ফলে বোঝা যায় যে রোষের একটি “প্রথম পরিণতিও” থাকতে হবে। খ্রিস্টপূর্ব ৬৭৭ সাল থেকে ২২ অক্টোবর, ১৮৪৪ পর্যন্ত সময়কালটি সেই সময়কে নির্দেশ করে, যখন পবিত্রস্থান (এবং সেনাবাহিনী) পদদলিত করা হবে। কিন্তু দানিয়েলের একাদশ অধ্যায়ের ছত্রিশ নম্বর আয়াত অনুযায়ী, রোষ সম্পন্ন হওয়া পর্যন্ত পোপতন্ত্র সমৃদ্ধি লাভ করবে। যদি অষ্টম অধ্যায়ের রোষের সমাপ্তি কোনো সময়কালের সমাপ্তিকে নির্দেশ করে, তবে একাদশ অধ্যায়ের রোষের সমাপ্তিও একটি সময়কালের সমাপ্তিকে নির্দেশ করে। বাইবেল স্পষ্টভাবে এটাই শিক্ষা দেয়, যদিও মৃত্যুর সঙ্গে চুক্তি করা লোকেরা মিথ্যার আবরণে এই সত্যকে ঢেকে রেখেছে।</w:t>
      </w:r>
    </w:p>
    <w:p>
      <w:pPr>
        <w:pStyle w:val="ArticleBody"/>
        <w:jc w:val="left"/>
      </w:pPr>
      <w:r>
        <w:rPr>
          <w:rFonts w:ascii="Nirmala UI" w:hAnsi="Nirmala UI" w:eastAsia="Nirmala UI" w:cs="Nirmala UI"/>
        </w:rPr>
        <w:t>উভয় রোষের শেষ একই সময়পর্বের সমাপ্তিকে নির্দেশ করে, কারণ উভয়ই ছিল বিচ্ছুরণ, বন্দিত্ব ও দাসত্বের ২৫২০ বছরের একই অভিশাপের পরিপূর্তি। উত্তর রাজ্য প্রথমে ‘সাতবার’-এর বিচ্ছুরণ, বন্দিত্ব ও দাসত্ব ভোগ করে, যখন খ্রিস্টপূর্ব ৭২৩ সালে আসিরিয়ার রাজা তাদের বন্দি করে নিয়ে যান। দক্ষিণ রাজ্য খ্রিস্টপূর্ব ৬৭৭ সালে একই পরিণতি ভোগ করে। যিরমিয়াহ এই বিষয়টি নিশ্চিত করেন।</w:t>
      </w:r>
    </w:p>
    <w:p>
      <w:pPr>
        <w:pStyle w:val="ArticleScripture"/>
        <w:jc w:val="left"/>
      </w:pPr>
      <w:r>
        <w:rPr>
          <w:rFonts w:ascii="Nirmala UI" w:hAnsi="Nirmala UI" w:eastAsia="Nirmala UI" w:cs="Nirmala UI"/>
        </w:rPr>
        <w:t>ইস্রায়েল ছিন্নভিন্ন এক মেষ; সিংহেরা তাকে তাড়িয়ে দিয়েছে: প্রথমে আশুরের রাজা তাকে গ্রাস করেছে; আর শেষে এই বাবিলের রাজা নেবূখদ্‌নেস্‌সার তার অস্থিগুলি ভেঙে দিয়েছে। যিরমিয় ৫০:১৭.</w:t>
      </w:r>
    </w:p>
    <w:p>
      <w:pPr>
        <w:pStyle w:val="ArticleBody"/>
        <w:jc w:val="left"/>
      </w:pPr>
      <w:r>
        <w:rPr>
          <w:rFonts w:ascii="Nirmala UI" w:hAnsi="Nirmala UI" w:eastAsia="Nirmala UI" w:cs="Nirmala UI"/>
        </w:rPr>
        <w:t>যিরমিয়াহ এক ধারাবাহিক বিচারকে চিহ্নিত করছেন। খ্রিষ্টপূর্ব ৭২৩ সালে আশূরীয়রা উত্তর রাজ্যকে উৎখাত করে, এরপর খ্রিষ্টপূর্ব ৬৭৭ সালে তারা মনশেকে তাদের রাজধানী নগরী বাবিলে নিয়ে যায়। তারপর নেবূখদ্‌নেৎসর ইহোয়াকিমকে নিয়ে যায়, ফলে খ্রিষ্টপূর্ব ৬০৬ সালে সত্তর বছরের বন্দীদশার সূচনা চিহ্নিত হয়। এরপর নেবূখদ্‌নেৎসর সিদকিয়াকে নিয়ে যায় এবং খ্রিষ্টপূর্ব ৫৮৬ সালে যিরূশালেমকে ধ্বংস করে।</w:t>
      </w:r>
    </w:p>
    <w:p>
      <w:pPr>
        <w:pStyle w:val="ArticleBody"/>
        <w:jc w:val="left"/>
      </w:pPr>
      <w:r>
        <w:rPr>
          <w:rFonts w:ascii="Nirmala UI" w:hAnsi="Nirmala UI" w:eastAsia="Nirmala UI" w:cs="Nirmala UI"/>
        </w:rPr>
        <w:t>দক্ষিণ রাজ্যকে সতর্ক করা হয়েছিল যে, তারা যদি তাদের বিদ্রোহ চালিয়ে যায় তবে উত্তর রাজ্যের মতোই একই পরিণতি তাদের ভোগ করতে হবে। উত্তর রাজ্যের বিচার দক্ষিণ রাজ্যের উপর কার্যকর হবে, এবং সেই বিচারের প্রতীক ছিল একটি রেখা, যা যিহূদার উপর টানা হবে। ইশাইয়ার সাক্ষ্যে এটিকে শুধু "রেখা" বলা হয়েছে, কিন্তু পরবর্তী অংশে এই "রেখা" হলো "সামারিয়ার রেখা"।</w:t>
      </w:r>
    </w:p>
    <w:p>
      <w:pPr>
        <w:pStyle w:val="ArticleScripture"/>
        <w:jc w:val="left"/>
      </w:pPr>
      <w:r>
        <w:rPr>
          <w:rFonts w:ascii="Nirmala UI" w:hAnsi="Nirmala UI" w:eastAsia="Nirmala UI" w:cs="Nirmala UI"/>
        </w:rPr>
        <w:t>অতএব ইস্রায়েলের প্রভু ঈশ্বর এইরূপ বলেছেন, দেখ, আমি যিরূশালেম ও যিহূদার উপর এমন বিপদ আনছি যে, যে-ই এ কথা শুনবে, তার দুই কান ঝনঝন করবে। আর আমি যিরূশালেমের উপর শমরিয়ার মাপার দড়ি এবং আহাবের গৃহের সীসার সুতলি টানব; এবং আমি যিরূশালেমকে যেমন কেউ থালা মুছে, মুছে তা উল্টিয়ে দেয়, তেমনি মুছব ও উল্টে দেব। আর আমি আমার উত্তরাধিকারের অবশিষ্টকে ত্যাগ করব এবং তাদের শত্রুদের হাতে সোপর্দ করব; আর তারা তাদের সমস্ত শত্রুর কাছে শিকার ও লুঠের বস্তু হয়ে পড়বে; কারণ তারা আমার দৃষ্টিতে যা মন্দ তাই করেছে এবং আমাকে ক্রুদ্ধ করেছে, যে দিন থেকে তাদের পিতৃপুরুষেরা মিশর থেকে বেরিয়েছিল, আজ পর্যন্ত। ২ রাজাবলি ২১:১২-১৫।</w:t>
      </w:r>
    </w:p>
    <w:p>
      <w:pPr>
        <w:pStyle w:val="ArticleBody"/>
        <w:jc w:val="left"/>
      </w:pPr>
      <w:r>
        <w:rPr>
          <w:rFonts w:ascii="Nirmala UI" w:hAnsi="Nirmala UI" w:eastAsia="Nirmala UI" w:cs="Nirmala UI"/>
        </w:rPr>
        <w:t>সদ্য উদ্ধৃত পদসমূহে এমন দুটি ভবিষ্যদ্বাণীমূলক অভিব্যক্তি আছে, যেগুলো বিবেচনা করা আবশ্যক। প্রথমটি হলো কানে বাজা, আর অন্যটি হলো সীসা। সেই পদসমূহে সামারিয়ার মাপের দড়িকে আহাবের গৃহের সীসা বলেও চিহ্নিত করা হয়েছে। দড়ি এবং সীসা—উভয়ই বিচারের হাতিয়ার, যা নির্মাণকার্যে ব্যবহার হয়। ঐ পদসমূহে বোঝানো হয়েছে যে উত্তর রাজ্যের বিরুদ্ধে যে একই বিচার কার্যকর করা হয়েছিল—যাকে সামারিয়া এবং আহাবের গৃহ দ্বারা প্রতিনিধিত্ব করা হয়েছে—তা যিহূদা ও যিরূশালেমের উপরও আসবে। এই সতর্কবাণী দেওয়ার সময় ইস্রায়েলের উত্তর রাজ্য ইতিমধ্যেই আক্রমণের শিকার হয়ে জয়, ধ্বংসপ্রাপ্ত এবং দাসত্বে নিয়ে যাওয়া হয়েছিল। ঈশ্বরের বিচারের বার্তা সেই সতর্কবাণী শোনাদের কানে বাজা ধরায়। শাস্ত্রে সীসা এবং কানে বাজা—উভয়ই তিনবার করে উল্লেখিত হয়েছে। প্রতিটি ক্ষেত্রেই এগুলো ঈশ্বরের নিজের জাতির বিরুদ্ধে তাঁর রোষ প্রকাশ করে।</w:t>
      </w:r>
    </w:p>
    <w:p>
      <w:pPr>
        <w:pStyle w:val="ArticleScripture"/>
        <w:jc w:val="left"/>
      </w:pPr>
      <w:r>
        <w:rPr>
          <w:rFonts w:ascii="Nirmala UI" w:hAnsi="Nirmala UI" w:eastAsia="Nirmala UI" w:cs="Nirmala UI"/>
        </w:rPr>
        <w:t>আর প্রভু এসে দাঁড়ালেন এবং আগের মতো ডেকে বললেন, “শমূয়েল, শমূয়েল।” তখন শমূয়েল উত্তর দিল, “বলুন; কারণ আপনার দাস শুনছে।” প্রভু শমূয়েলকে বললেন, “দেখ, আমি ইস্রায়েলে এমন এক কাজ করব যে তা যে শুনবে, তার দু’কান ঝনঝন করবে। সেই দিনে আমি এলির বিরুদ্ধে তার পরিবারের বিষয়ে যা যা বলেছি, সবই কার্যকর করব; আমি যখন শুরু করব, তখন শেষও করব।” ১ শমূয়েল ৩:১০-১২।</w:t>
      </w:r>
    </w:p>
    <w:p>
      <w:pPr>
        <w:pStyle w:val="ArticleBody"/>
        <w:jc w:val="left"/>
      </w:pPr>
      <w:r>
        <w:rPr>
          <w:rFonts w:ascii="Nirmala UI" w:hAnsi="Nirmala UI" w:eastAsia="Nirmala UI" w:cs="Nirmala UI"/>
        </w:rPr>
        <w:t>এলির গৃহের উচ্ছেদের কথা—এমন এক ভবিষ্যদ্বাণী, যা শুনলে যে কারও দুই কান ঝনঝন করবে। সামুয়েলের সময়ে কানের এই ঝনঝনি এলির গৃহের অবসানের প্রতীক। সামুয়েলকে দেওয়া ভবিষ্যদ্বাণীর পরিপূর্ণতা ছিল এলির গৃহের উচ্ছেদ এবং নবী হিসেবে সামুয়েলের প্রতিষ্ঠা। সামুয়েল সেই জনগণের প্রতিনিধিত্ব করেন—যাদের সম্পর্কে পিতর বলেন, অতীতে যারা ঈশ্বরের লোক ছিলেন না, কিন্তু এখন আছেন; কারণ যখন সামুয়েল নবী হিসেবে প্রতিষ্ঠিত হলেন, তখন এলির গৃহ ধ্বংস হলো। যিরমিয়াহও যিরূশালেমের নেতৃত্বের বিরুদ্ধে এমন এক বিচার ঘোষণা করেন, যা কান ঝনঝন করায়।</w:t>
      </w:r>
    </w:p>
    <w:p>
      <w:pPr>
        <w:pStyle w:val="ArticleScripture"/>
        <w:jc w:val="left"/>
      </w:pPr>
      <w:r>
        <w:rPr>
          <w:rFonts w:ascii="Nirmala UI" w:hAnsi="Nirmala UI" w:eastAsia="Nirmala UI" w:cs="Nirmala UI"/>
        </w:rPr>
        <w:t>আর বল, হে যিহূদার রাজাগণ ও যিরূশালেমের অধিবাসীগণ, সদাপ্রভুর বাক্য শোনো; সেনাবাহিনীর সদাপ্রভু, ইস্রায়েলের ঈশ্বর, এই কথা বলেন: দেখ, আমি এই স্থানের উপর এমন অনিষ্ট আনব যে, যে শুনবে, তার কান ঝনঝন করবে। যিরমিয় ১৯:৩।</w:t>
      </w:r>
    </w:p>
    <w:p>
      <w:pPr>
        <w:pStyle w:val="ArticleBody"/>
        <w:jc w:val="left"/>
      </w:pPr>
      <w:r>
        <w:rPr>
          <w:rFonts w:ascii="Nirmala UI" w:hAnsi="Nirmala UI" w:eastAsia="Nirmala UI" w:cs="Nirmala UI"/>
        </w:rPr>
        <w:t>কান ঝনঝন করার তিনটি উল্লেখই এমন এক চুক্তির জনগণের সঙ্গে যুক্ত, যারা মৃত্যুর সঙ্গে চুক্তি করেছে, এবং এরপর তাদের ওপর আক্রমণ করা হয়, তারা জয় করা হয়, ধ্বংস করা হয়, ছত্রভঙ্গ করা হয়, এবং দাসত্বে নিয়ে যাওয়া হয়। কান ঝনঝন করা ঈশ্বরের রোষের বিচারের একটি প্রতীক, এবং সেই বিচারের প্রতীকটি শাস্ত্রে “plummet” শব্দের মাধ্যমে তিনবারও উপস্থাপিত হয়েছে। আমরা এটি ইতিমধ্যে দ্বিতীয় রাজাবলি ও যিশাইয়ায় পড়েছি, কিন্তু শাস্ত্রে “plummet”-এর আরও একটি উল্লেখ আছে; এবং ওই উল্লেখে “plummet” শব্দটি আগের দুই উল্লেখের তুলনায় ভিন্ন এক হিব্রু শব্দ থেকে অনূদিত হয়েছে।</w:t>
      </w:r>
    </w:p>
    <w:p>
      <w:pPr>
        <w:pStyle w:val="ArticleScripture"/>
        <w:jc w:val="left"/>
      </w:pPr>
      <w:r>
        <w:rPr>
          <w:rFonts w:ascii="Nirmala UI" w:hAnsi="Nirmala UI" w:eastAsia="Nirmala UI" w:cs="Nirmala UI"/>
        </w:rPr>
        <w:t>আর যে স্বর্গদূত আমার সঙ্গে কথা বলছিলেন তিনি আবার এসে আমাকে জাগিয়ে তুললেন, যেমন একজনকে ঘুম থেকে জাগানো হয়। তিনি আমাকে বললেন, তুমি কী দেখছ? আমি বললাম, আমি দেখেছি— দেখ, সম্পূর্ণ সোনার এক প্রদীপাধার; তার শীর্ষে একটি বাটি আছে, এবং তার শীর্ষে আছে সাতটি প্রদীপ; আর তার শীর্ষে যে সাতটি প্রদীপ, তাদের জন্য সাতটি নল। আর তার পাশে দুইটি জলপাই গাছ— একটি বাটির ডান পাশে, আর অন্যটি তার বাম পাশে। তখন আমি উত্তর দিয়ে আমার সঙ্গে কথা বলছিলেন সেই স্বর্গদূতকে বললাম, হে প্রভু, এগুলি কী? তখন আমার সঙ্গে কথা বলছিলেন সেই স্বর্গদূত উত্তর দিয়ে আমাকে বললেন, তুমি কি জান না এগুলি কী? আমি বললাম, না, হে প্রভু। তিনি তখন বললেন, জেরুব্বাবেলের প্রতি প্রভুর বাক্য এই: ‘শক্তি দ্বারা নয়, পরাক্রম দ্বারা নয়, কিন্তু আমার আত্মা দ্বারা,’ বলেন বাহিনীগণের প্রভু। হে মহান পর্বত, তুমি কে? জেরুব্বাবেলের সামনে তুমি সমতলভূমি হয়ে যাবে; আর তিনি তার শিরোপাথরটি উল্লাসধ্বনির মধ্যে বের করবেন— বলা হবে, ‘অনুগ্রহ, অনুগ্রহ তার উপর!’ আর প্রভুর বাক্য আমার কাছে এলো, তিনি বললেন, জেরুব্বাবেলের হাতে এই গৃহের ভিত্তি স্থাপিত হয়েছে; তার হাতেই এটি সমাপ্ত হবে; এবং তখন তোমরা জানবে যে বাহিনীগণের প্রভু আমাকে তোমাদের কাছে পাঠিয়েছেন। কে ক্ষুদ্র বিষয়ের দিনকে তুচ্ছ করেছে? কারণ তারা আনন্দ করবে, এবং সেই সাতটির সঙ্গে জেরুব্বাবেলের হাতে পরিমাপের দড়ি দেখবে; ওই সাতটি প্রভুর চক্ষু, যেগুলি সমগ্র পৃথিবী জুড়ে এদিক-সেদিক বিচরণ করে। তখন আমি উত্তর দিয়ে তাঁকে বললাম, প্রদীপাধারের ডান পাশে এবং তার বাম পাশে যে দুই জলপাই গাছ আছে— এগুলি কী? আমি আবার উত্তর দিয়ে তাঁকে বললাম, যে দুই সোনার নলের মাধ্যমে তারা নিজেদের থেকে সোনার তেল ঢেলে দেয়— ওই দুই জলপাই শাখা— সেগুলি কী? তিনি আমাকে উত্তর দিয়ে বললেন, তুমি কি জান না এগুলি কী? আমি বললাম, না, হে প্রভু। তখন তিনি বললেন, এরা হল দুই অভিষিক্ত, যারা সমগ্র পৃথিবীর প্রভুর পাশে দাঁড়িয়ে আছে। জাখারিয়া ৪:১-১৪।</w:t>
      </w:r>
    </w:p>
    <w:p>
      <w:pPr>
        <w:pStyle w:val="ArticleBody"/>
        <w:jc w:val="left"/>
      </w:pPr>
      <w:r>
        <w:rPr>
          <w:rFonts w:ascii="Nirmala UI" w:hAnsi="Nirmala UI" w:eastAsia="Nirmala UI" w:cs="Nirmala UI"/>
        </w:rPr>
        <w:t>"দ্বিতীয় রাজাবলি" ও "যিশাইয় ২৮"-এ "plummet" হিসেবে অনুবাদিত যে শব্দটি, তা হলো "mishqâl" এবং এর অর্থ একটি ভার। উভয় অংশেই মাপের দড়িতে একটি ভার (plummet) যোগ করা হতে চলেছিল। ভারটি দাঁড়িপাল্লায় ব্যবহৃত হয় এবং তা বিচারের প্রতীক। ভারসহ মাপের দড়ি হলো বিচারের দড়ি। সমারিয়ার রেখা ছিল "সাত সময়," বা দুই হাজার পাঁচশো বিশ বছর। একই সময়কাল দক্ষিণ রাজ্যের ওপর আরোপিত হতে চলেছিল, যেমনটি উত্তর রাজ্যের ওপর আরোপিত হয়েছিল। যে কোনো এক রেখার সমাপ্তি দানিয়েলের পুস্তকে চিহ্নিত করা হয়েছে হয় শেষ রোষের অবসান হিসেবে, নয়তো প্রথম রোষের অবসান হিসেবে। ঐ সময়কে দানিয়েলে উপস্থাপন করা হয়েছে এমন সময় হিসেবে, যখন পৌত্তলিকতা ও পোপতন্ত্রের দুই ধ্বংসাত্মক শক্তি দ্বারা যিরূশালেম ও বাহিনী পদদলিত হবে। উভয় সময়ের সূচনা হতো, যখন তাদের নিজ নিজ রাজধানী শহর আক্রমণ, জয় ও ধ্বংসের শিকার হয়ে তাদের নাগরিকদের দাসত্বে নিয়ে যাওয়া হতো।</w:t>
      </w:r>
    </w:p>
    <w:p>
      <w:pPr>
        <w:pStyle w:val="ArticleBody"/>
        <w:jc w:val="left"/>
      </w:pPr>
      <w:r>
        <w:rPr>
          <w:rFonts w:ascii="Nirmala UI" w:hAnsi="Nirmala UI" w:eastAsia="Nirmala UI" w:cs="Nirmala UI"/>
        </w:rPr>
        <w:t>কিন্তু জাখারিয়ায়, "plummet" শব্দটি দুটি হিব্রু শব্দের সংযোজনে গঠিত। প্রথম শব্দটি হলো "'eben", যার অর্থ "নির্মাণ করা", এবং এর অর্থ "একটি পাথর"ও বটে। অর্থাৎ "নির্মাণের পাথর"। এরপর সেই শব্দটির সঙ্গে "bedîyl" নামের হিব্রু শব্দটি যুক্ত হয়, যার অর্থ "বিভক্ত বা পৃথক করা"। জাখারিয়ার "plummet" হলো সেই পাথর, যার উপর নির্মাণ করা হয় এবং যা একটি পৃথকীকরণ ও বিভাজন সৃষ্টি করে। এই বিভাজনটি উপাসকদের দুই শ্রেণির মধ্যে: এক শ্রেণি যারা পাথরটি দেখে আনন্দ করে, তাকে তাদের কোণের প্রধান পাথর করে এবং তার উপর নির্মাণ করে; আরেক শ্রেণি যারা তা দেখে না, তা প্রত্যাখ্যান করে, তাতে হোঁচট খায়, এবং শেষ পর্যন্ত তাতেই চূর্ণ হয়—যা তখন তাদের শিরোপাথর বা সমাধিফলক হয়ে দাঁড়ায়। এক শ্রেণি জীবনের সঙ্গে চুক্তি করে, অন্যটি মৃত্যুর চুক্তি করে।</w:t>
      </w:r>
    </w:p>
    <w:p>
      <w:pPr>
        <w:pStyle w:val="ArticleBody"/>
        <w:jc w:val="left"/>
      </w:pPr>
      <w:r>
        <w:rPr>
          <w:rFonts w:ascii="Nirmala UI" w:hAnsi="Nirmala UI" w:eastAsia="Nirmala UI" w:cs="Nirmala UI"/>
        </w:rPr>
        <w:t>জাখারিয়ার ইতিহাসে, প্রাচীন ইস্রায়েল যিরূশালেম পুনর্নির্মাণ ও পুনঃস্থাপনের জন্য সদ্য বাবিল থেকে বেরিয়ে এসেছিল। জরুব্বাবেলকে শাসক হিসেবে নিযুক্ত করা হয়েছিল, এবং তিনি কাজের তত্ত্বাবধানে ছিলেন। কাজের শুরুতে তিনি ভিত্তিপ্রস্তর স্থাপন করেন এবং কাজের শেষে শীর্ষপ্রস্তর বা সমাপ্তিপ্রস্তর বসান। ‘জরুব্বাবেল’ নামের অর্থ হলো “বাবিলের সন্তান”। সমস্ত ভাববাণী শেষ কালের দিকেই ইঙ্গিত করে, এবং ভিত্তিপ্রস্তর স্থাপনের সময় যে প্রথম স্বর্গদূতের বার্তার ইতিহাস, জরুব্বাবেলের নাম তার প্রতীক; আবার শীর্ষপ্রস্তর বা সমাপ্তিপ্রস্তর স্থাপনের সময় যে তৃতীয় স্বর্গদূতের বার্তা, তারও প্রতীক তাঁর নাম। প্রথম আন্দোলন হোক বা দ্বিতীয় আন্দোলন—পবিত্র আত্মার উণ্ডেলনের যে প্রকাশ, তা জরুব্বাবেলের নামের (বাবিলের সন্তান) দ্বারা প্রতিনিধিত্ব করা হয়েছে; কারণ এটি সেই বার্তাকে প্রতিনিধিত্ব করে যা “বাবিলের সন্তানদের” চূড়ান্ত প্রজন্মকে বেরিয়ে আসার জন্য আহ্বান জানায়। এটি প্রথম আন্দোলনে সংঘটিত “মধ্যরাত্রির আহ্বান”-এর বার্তাকে প্রতিনিধিত্ব করে, এবং শেষ আন্দোলনে “জোরালো আহ্বান”-এর সময় তা ঘটতে চলেছে।</w:t>
      </w:r>
    </w:p>
    <w:p>
      <w:pPr>
        <w:pStyle w:val="ArticleBody"/>
        <w:jc w:val="left"/>
      </w:pPr>
      <w:r>
        <w:rPr>
          <w:rFonts w:ascii="Nirmala UI" w:hAnsi="Nirmala UI" w:eastAsia="Nirmala UI" w:cs="Nirmala UI"/>
        </w:rPr>
        <w:t>দুটি জলপাই গাছ, দুটি জলপাই শাখা, এবং দুইজন অভিষিক্ত ব্যক্তি যারা সেই পাত্রসমূহের প্রতিনিধিত্ব করে, যেগুলোর মধ্যে দুটি সোনার নল তেল ঢেলে দেয়:</w:t>
      </w:r>
    </w:p>
    <w:p>
      <w:pPr>
        <w:pStyle w:val="ArticleScripture"/>
        <w:jc w:val="left"/>
      </w:pPr>
      <w:r>
        <w:rPr>
          <w:rFonts w:ascii="Nirmala UI" w:hAnsi="Nirmala UI" w:eastAsia="Nirmala UI" w:cs="Nirmala UI"/>
        </w:rPr>
        <w:t>সমস্ত পৃথিবীর প্রভুর সম্মুখে দাঁড়ানো অভিষিক্তগণ সেই পদে অধিষ্ঠিত, যা একসময় শয়তানকে আবরণকারী করূবরূপে দেওয়া হয়েছিল। তাঁর সিংহাসন পরিবেষ্টনকারী পবিত্র সত্তাগণের মাধ্যমে প্রভু পৃথিবীর অধিবাসীদের সঙ্গে অবিরত যোগাযোগ বজায় রাখেন। সুবর্ণ তেলটি সেই অনুগ্রহের প্রতীক, যার দ্বারা ঈশ্বর বিশ্বাসীদের প্রদীপসমূহে ধারাবাহিক যোগান নিশ্চিত করেন, যাতে সেগুলি টিমটিমিয়ে না জ্বলে এবং নিভে না যায়। যদি না ঈশ্বরের আত্মার বার্তাসমূহের মাধ্যমে এই পবিত্র তেল স্বর্গ থেকে ঢালা হতো, তবে অশুভ শক্তিসমূহ মানবজাতির উপর সম্পূর্ণ নিয়ন্ত্রণ প্রতিষ্ঠা করত।</w:t>
      </w:r>
    </w:p>
    <w:p>
      <w:pPr>
        <w:pStyle w:val="ArticleScripture"/>
        <w:jc w:val="left"/>
      </w:pPr>
      <w:r>
        <w:rPr>
          <w:rFonts w:ascii="Nirmala UI" w:hAnsi="Nirmala UI" w:eastAsia="Nirmala UI" w:cs="Nirmala UI"/>
        </w:rPr>
        <w:t>“আমরা যখন তিনি আমাদের কাছে পাঠানো বার্তাগুলি গ্রহণ করি না, তখন ঈশ্বর অসম্মানিত হন। এভাবে আমরা সেই সোনালি তেলকে প্রত্যাখ্যান করি, যা তিনি আমাদের আত্মায় ঢেলে দিতে চান, যাতে তা অন্ধকারে থাকা লোকদের কাছে পৌঁছে দেওয়া যায়। যখন এই আহ্বান আসবে, ‘দেখ, বর আসছে; তোমরা বেরিয়ে গিয়ে তাঁকে অভ্যর্থনা কর,’ তখন যারা পবিত্র তেল গ্রহণ করেনি, যারা তাদের হৃদয়ে খ্রিষ্টের অনুগ্রহ লালন করেনি, তারা মূর্খ কুমারীদের ন্যায় উপলব্ধি করবে যে তারা তাদের প্রভুর সাক্ষাতে প্রস্তুত নয়। তাদের মধ্যে তেল প্রাপ্তির ক্ষমতা নেই, এবং তাদের জীবন বিধ্বস্ত হয়। কিন্তু যদি ঈশ্বরের পবিত্র আত্মার জন্য প্রার্থনা করা হয়, যদি আমরা যেমন মোশি করেছিলেন তেমন করে অনুনয় করি, ‘তোমার মহিমা আমাকে দেখাও,’ তবে ঈশ্বরের প্রেম আমাদের হৃদয়ে প্রভূতভাবে ঢেলে দেওয়া হবে। সোনালি নলিকাগুলোর মাধ্যমে সেই সোনালি তেল আমাদের কাছে পৌঁছানো হবে। ‘শক্তি দ্বারা নয়, পরাক্রম দ্বারা নয়, কিন্তু আমার আত্মা দ্বারা,’ বলেন সেনাবাহিনীর প্রভু। ধার্মিকতার সূর্যের উজ্জ্বল কিরণ গ্রহণ করে, ঈশ্বরের সন্তানরা জগতে প্রদীপসম দীপ্তিমান হয়।” রিভিউ অ্যান্ড হেরাল্ড, ২০ জুলাই, ১৮৯৭।</w:t>
      </w:r>
    </w:p>
    <w:p>
      <w:pPr>
        <w:pStyle w:val="ArticleBody"/>
        <w:jc w:val="left"/>
      </w:pPr>
      <w:r>
        <w:rPr>
          <w:rFonts w:ascii="Nirmala UI" w:hAnsi="Nirmala UI" w:eastAsia="Nirmala UI" w:cs="Nirmala UI"/>
        </w:rPr>
        <w:t>জাখারিয়া বারবার জিজ্ঞেস করেছিলেন, এই দুই জলপাই গাছ কারা—এভাবে তিনি দুই সাক্ষীর বিভিন্ন প্রতীকের দিকে দৃষ্টি আকর্ষণ করেছিলেন। সিস্টার হোয়াইট দুই জলপাই গাছকে প্রকাশিত বাক্য ১১-এর দুই সাক্ষী হিসেবে চিহ্নিত করেছেন।</w:t>
      </w:r>
    </w:p>
    <w:p>
      <w:pPr>
        <w:pStyle w:val="ArticleScripture"/>
        <w:jc w:val="left"/>
      </w:pPr>
      <w:r>
        <w:rPr>
          <w:rFonts w:ascii="Nirmala UI" w:hAnsi="Nirmala UI" w:eastAsia="Nirmala UI" w:cs="Nirmala UI"/>
        </w:rPr>
        <w:t>“দুই সাক্ষী সম্পর্কে ভাববাদী আরও ঘোষণা করেন: ‘এরা হলো দুটি জলপাই গাছ, এবং পৃথিবীর ঈশ্বরের সম্মুখে দাঁড়িয়ে থাকা দুটি প্রদীপাধার।’ ‘তোমার বাক্য,’ গীতিকার বললেন, ‘আমার পায়ের দীপ, এবং আমার পথের আলো।’ প্রকাশিত বাক্য ১১:৪; গীতসংহিতা ১১৯:১০৫। এই দুই সাক্ষী পুরাতন ও নতুন নিয়মের শাস্ত্রসমূহকে প্রতিনিধিত্ব করে।” মহাসংঘর্ষ, ২৬৭।</w:t>
      </w:r>
    </w:p>
    <w:p>
      <w:pPr>
        <w:pStyle w:val="ArticleBody"/>
        <w:jc w:val="left"/>
      </w:pPr>
      <w:r>
        <w:rPr>
          <w:rFonts w:ascii="Nirmala UI" w:hAnsi="Nirmala UI" w:eastAsia="Nirmala UI" w:cs="Nirmala UI"/>
        </w:rPr>
        <w:t>জাকারিয়া বুঝতে চেয়েছিলেন এই দুই সাক্ষী কারা ছিলেন। ফরাসি বিপ্লবে তারা ছিল পুরাতন ও নতুন নিয়ম। তাদের মোশে ও এলিয়াহ হিসেবে উপস্থাপিত করা হয়েছিল, যাদের অতল গহ্বর থেকে উঠে আসা পশুটি রাস্তায় হত্যা করেছিল। তারা Future for America-এর মিনিস্ট্রিকে প্রতিনিধিত্ব করে, যা ১৮ জুলাই, ২০২০-এ ধ্বংস করা হয়েছিল।</w:t>
      </w:r>
    </w:p>
    <w:p>
      <w:pPr>
        <w:pStyle w:val="ArticleBody"/>
        <w:jc w:val="left"/>
      </w:pPr>
      <w:r>
        <w:rPr>
          <w:rFonts w:ascii="Nirmala UI" w:hAnsi="Nirmala UI" w:eastAsia="Nirmala UI" w:cs="Nirmala UI"/>
        </w:rPr>
        <w:t>অধ্যায়ের শুরুতে, জাখারিয়া জেগে ওঠার পর, যখন মৃত শুকনো হাড়গুলো একত্র করা হয়েছে, কিন্তু তাতে এখনও প্রাণ সঞ্চার হয়নি, গাব্রিয়েল জিজ্ঞেস করেন, "তুমি কী দেখছ?" জাখারিয়া যা দেখেছেন তা বর্ণনা করেন, তারপর জিজ্ঞেস করেন, "এগুলো কী, আমার প্রভু?" প্রশ্নের বিষয়টিকে জোর দিতে গিয়ে গাব্রিয়েল প্রশ্নের জবাবে প্রশ্নই করেন। তিনি জাখারিয়াকে জিজ্ঞেস করেন, "এগুলো কী, তা কি তুমি জান না?" এরপর গাব্রিয়েল উত্তর দেন, "এটি জেরুব্বাবেলের প্রতি প্রভুর বাক্য: 'শক্তি দ্বারা নয়, পরাক্রম দ্বারা নয়, বরং আমার আত্মা দ্বারা,' সেনাবাহিনীর প্রভু বলেন।"</w:t>
      </w:r>
    </w:p>
    <w:p>
      <w:pPr>
        <w:pStyle w:val="ArticleBody"/>
        <w:jc w:val="left"/>
      </w:pPr>
      <w:r>
        <w:rPr>
          <w:rFonts w:ascii="Nirmala UI" w:hAnsi="Nirmala UI" w:eastAsia="Nirmala UI" w:cs="Nirmala UI"/>
        </w:rPr>
        <w:t>জেরুব্বাবেলকে যে প্রভুর বাণী দেওয়া হয়েছিল, তা ছিল, “পরাক্রম দ্বারা নয়, শক্তি দ্বারা নয়, কিন্তু আমার আত্মা দ্বারা। হে মহাপর্বত, তুমি কে? জেরুব্বাবেলের সামনে তুমি সমতলভূমি হয়ে যাবে; এবং সে তার শীর্ষপাথরটি উল্লাসধ্বনির মধ্যে বের করে আনবে, বলে, ‘তার উপর কৃপা, কৃপা।’”</w:t>
      </w:r>
    </w:p>
    <w:p>
      <w:pPr>
        <w:pStyle w:val="ArticleBody"/>
        <w:jc w:val="left"/>
      </w:pPr>
      <w:r>
        <w:rPr>
          <w:rFonts w:ascii="Nirmala UI" w:hAnsi="Nirmala UI" w:eastAsia="Nirmala UI" w:cs="Nirmala UI"/>
        </w:rPr>
        <w:t>প্রদেশপাল জেরুব্বাবেল সেই বার্তাবাহককে প্রতিনিধিত্ব করেন, যিনি ইতিহাসের সূচনা ও সমাপ্তিতে পথ প্রস্তুত করেন, যাঁর সম্মুখে পর্বত সমভূমির ন্যায় হয়ে যায়। যিশাইয় সেই একই বার্তাবাহকের কাজ চিহ্নিত করেন এবং বলেন তিনি "মরুভূমিতে আমাদের ঈশ্বরের জন্য এক রাজপথ সোজা করবে," এবং তিনি "প্রত্যেক উপত্যকা"কে "সমুন্নত" করবেন। তিনি আরও "প্রত্যেক পর্বত ও টিলা"কে "নত" করবেন, কারণ প্রদেশপাল জেরুব্বাবেলের সম্মুখে "মহা পর্বত" "সমভূমি" হয়ে যাবে।</w:t>
      </w:r>
    </w:p>
    <w:p>
      <w:pPr>
        <w:pStyle w:val="ArticleBody"/>
        <w:jc w:val="left"/>
      </w:pPr>
      <w:r>
        <w:rPr>
          <w:rFonts w:ascii="Nirmala UI" w:hAnsi="Nirmala UI" w:eastAsia="Nirmala UI" w:cs="Nirmala UI"/>
        </w:rPr>
        <w:t>"সাত বার"-এর বিষয়ে উইলিয়াম মিলারের বার্তাটি তাঁকে ঈশ্বরই দিয়েছিলেন। জেরুব্বাবেল উইলিয়াম মিলারকে প্রতিনিধিত্ব করেন, যিনি "সাত বার"-এর ভিত্তিপ্রস্তর স্থাপন করেছিলেন; এবং তিনি সেই হাতগুলোকেও প্রতিনিধিত্ব করেন, যেগুলো "উল্লাসধ্বনি" করে ও "ডাক" দিয়ে—"অনুগ্রহ, অনুগ্রহ তার ওপর" বলে—"শীর্ষপ্রস্তর" বের করে আনবে। "অনুগ্রহ" শব্দটির দ্বিগুণ উচ্চারণ "মধ্যরাত্রির ডাক"-এর বার্তাকে প্রতিনিধিত্ব করে। "উল্লাসধ্বনি" তৃতীয় স্বর্গদূতের জোরালো ডাকের একই বার্তাকে নির্দেশ করে, এবং "ডাক" নির্দেশ করে "মধ্যরাত্রির ডাক"কে। পুরো অংশটাই "মধ্যরাত্রির ডাক"-এর বার্তা সম্পর্কে। এটি সেই কুমারীদের বিষয়ে, যারা "প্রকাশিত বাক্য" ১১-এর রাস্তায় মৃত্যুর নিদ্রায় শায়িত ছিল, যা মৃত শুকনো হাড়ের উপত্যকার মধ্য দিয়ে যায়। এটি মৃত শুকনো হাড়গুলোর পুনরুত্থান সম্পর্কে, এবং "মাপার সীসা"-র ভবিষ্যদ্বাণীমূলক ভূমিকাও নিয়ে—যা দেখে জ্ঞানী কুমারীরা আনন্দিত হয়।</w:t>
      </w:r>
    </w:p>
    <w:p>
      <w:pPr>
        <w:pStyle w:val="ArticleBody"/>
        <w:jc w:val="left"/>
      </w:pPr>
      <w:r>
        <w:rPr>
          <w:rFonts w:ascii="Nirmala UI" w:hAnsi="Nirmala UI" w:eastAsia="Nirmala UI" w:cs="Nirmala UI"/>
        </w:rPr>
        <w:t>তারপর জাখারিয়া বলেন, "তদুপরি"। "তদুপরি" অর্থ হলো পরবর্তী অংশটিকে পূর্ববর্তী অংশের উপর স্থাপন করে পড়া। এটি "পংক্তির ওপর পংক্তি" নামের ভবিষ্যদ্বাণীমূলক নীতির প্রতি ইঙ্গিত। পূর্ববর্তী সংলাপে ঈশ্বরের লোকদের মধ্যরাতের জাগরণকে চিহ্নিত করা হয়েছিল, যা জাখারিয়া দ্বারা প্রতীকায়িত। পূর্ববর্তী সংলাপে বারবার জোর দেওয়া হয়েছিল যে শেষ কালে ঈশ্বরের লোকদের আকাঙ্ক্ষা হলো প্রকাশিত বাক্য একাদশ অধ্যায়ের দুই সাক্ষী কারা—তা বোঝা। পূর্ববর্তী সংলাপে চিহ্নিত করা হয়েছিল যে জেরুবাবেল প্রথম আন্দোলনের কাজ যেমন প্রতিনিধিত্ব করেন, তেমনি শেষ আন্দোলনের কাজও প্রতিনিধিত্ব করেন। সেখানে দেখানো হয়েছিল যে জেরুবাবেলের "হাত" (যা মানবশক্তির প্রতীক) ভিত্তিপাথর ও শীর্ষপাথর স্থাপনের জন্য নির্ধারিত ছিল; কিন্তু তার হাতে হওয়া কাজ অতীতে যেমন ছিল, এখনও তেমনই আছে—শুধু সান্ত্বনাদাতার ঐশ্বরিক শক্তির মাধ্যমেই তা সম্পন্ন হয়।</w:t>
      </w:r>
    </w:p>
    <w:p>
      <w:pPr>
        <w:pStyle w:val="ArticleBody"/>
        <w:jc w:val="left"/>
      </w:pPr>
      <w:r>
        <w:rPr>
          <w:rFonts w:ascii="Nirmala UI" w:hAnsi="Nirmala UI" w:eastAsia="Nirmala UI" w:cs="Nirmala UI"/>
        </w:rPr>
        <w:t>পরবর্তী যে সংলাপটি এসেছে, যা পূর্ববর্তী সংলাপের ওপর স্থাপন করা হবে, তা নির্দেশ করে যে যখন ‘জেরুব্বাবেলের হাত’ কাজ সমাপ্ত করছে, তখন শেষ কালে ঈশ্বরের প্রজা বুঝবে যে প্রভু আলোর বাহক গ্যাব্রিয়েলকে ঈশ্বরের প্রজার কাছে প্রেরণ করেছেন। তারা স্বর্গীয় যোগাযোগের সেই প্রক্রিয়াকে চিনে নেবে, যা যীশু খ্রিস্টের প্রকাশের সঙ্গে সম্পর্কিতভাবে উপস্থাপিত প্রথম সত্য। জেরুব্বাবেলের বার্তা ও কাজকে প্রত্যাখ্যান করা মানে গ্যাব্রিয়েলের কাছ থেকে আসা বার্তাকেই প্রত্যাখ্যান করা; যা তিনি খ্রিস্টের কাছ থেকে পেয়েছিলেন, আর খ্রিস্ট তা পেয়েছিলেন পিতার কাছ থেকে।</w:t>
      </w:r>
    </w:p>
    <w:p>
      <w:pPr>
        <w:pStyle w:val="ArticleBody"/>
        <w:jc w:val="left"/>
      </w:pPr>
      <w:r>
        <w:rPr>
          <w:rFonts w:ascii="Nirmala UI" w:hAnsi="Nirmala UI" w:eastAsia="Nirmala UI" w:cs="Nirmala UI"/>
        </w:rPr>
        <w:t>তখন উপাসকদের দুই শ্রেণির পরিচয় দেওয়া হলো। এক শ্রেণি "ক্ষুদ্র বিষয়ের দিনকে তুচ্ছ জ্ঞান করেছে?" অন্য শ্রেণি "আনন্দিত হবে" যখন তারা "জেরুব্বাবেলের হাতে সেই সাতজনসহ পরিমাপের দড়ি" দেখবে, যারা "প্রভুর চোখসমূহ, যা সমগ্র পৃথিবী জুড়ে এদিক-সেদিক চলাফেরা করে।" যারা ক্ষুদ্র বিষয়ের দিনকে তুচ্ছ জ্ঞান করে, তারা "পরিমাপের দড়ি" দিয়ে প্রতীকায়িত উইলিয়াম মিলারের ঐতিহাসিক কাজটিকেই তুচ্ছ করছে। তাদের তুলনা করা হয়েছে তাদের সঙ্গে, যারা জেরুব্বাবেলের হাতে "পরিমাপের দড়ি" দেখে আনন্দিত হয়। জাখারিয়ার "পরিমাপের দড়ি" হলো সেই নির্মাণ-প্রস্তর, যা একটি বিভাজন সৃষ্টি করে। এক শ্রেণি "পরিমাপের দড়ি"কে তুচ্ছ করে, কারণ তারা দেখতে অস্বীকার করে যে জেরুব্বাবেলের হাতে থাকা "পরিমাপের দড়ি" "সেই সাতজন"-এর সঙ্গে আছে। "পরিমাপের দড়ি"-এর সঙ্গে থাকা "সাত" শব্দটি হিব্রু ভাষার সেই একই শব্দ, যা লেবীয় পুস্তকের ছাব্বিশ অধ্যায়ে "সাতবার" হিসেবে অনূদিত হয়েছে।</w:t>
      </w:r>
    </w:p>
    <w:p>
      <w:pPr>
        <w:pStyle w:val="ArticleBody"/>
        <w:jc w:val="left"/>
      </w:pPr>
      <w:r>
        <w:rPr>
          <w:rFonts w:ascii="Nirmala UI" w:hAnsi="Nirmala UI" w:eastAsia="Nirmala UI" w:cs="Nirmala UI"/>
        </w:rPr>
        <w:t>তখন জাখারিয়া আবারও উল্লেখ করেন যে, তিনি জেগে ওঠার পর জানেন না সেই দুই সাক্ষী কারা। অতএব তিনি আবার জিজ্ঞেস করেন, "এই দুইটি জলপাই গাছ কী?" তিনি পুনরায় বলেন, "সোনার দুইটি নলের মাধ্যমে যারা নিজেদের মধ্য থেকে সোনালি তেল ঢেলে দেয়—এই দুইটি জলপাই শাখা কী?" আর গাব্রিয়েল বিষয়টিকে জোর দিয়ে, জাখারিয়ার প্রশ্নের উত্তরে আবারও পাল্টা প্রশ্ন করেন, "তুমি কি জান না, এগুলো কী?" এতে জাখারিয়া উত্তর দেন, "না।" তখন গাব্রিয়েল বলেন, "এরা হলো দুইজন অভিষিক্ত, যারা সমগ্র পৃথিবীর প্রভুর সামনে দাঁড়িয়ে থাকে।"</w:t>
      </w:r>
    </w:p>
    <w:p>
      <w:pPr>
        <w:pStyle w:val="ArticleBody"/>
        <w:jc w:val="left"/>
      </w:pPr>
      <w:r>
        <w:rPr>
          <w:rFonts w:ascii="Nirmala UI" w:hAnsi="Nirmala UI" w:eastAsia="Nirmala UI" w:cs="Nirmala UI"/>
        </w:rPr>
        <w:t>অধ্যায়টি শুরু হয় গাব্রিয়েল জাখারিয়াকে তার নিদ্রা থেকে জাগিয়ে তোলার মাধ্যমে। অতএব জাখারিয়া সেই কুমারীদের প্রতিনিধিত্ব করেন, যাদের মধ্যরাতে জাগিয়ে তোলা হয়, এবং যখন সেই কুমারীরা জাগ্রত হয়, তখন তাদের এমনভাবে উপস্থাপিত করা হয় যে প্রকাশিত বাক্যের একাদশ অধ্যায়ের দুই সাক্ষী কী প্রতিনিধিত্ব করে তা বোঝার জন্য তারা এক প্রবল তাগিদ অনুভব করে। বাইবেলের সব বইই এসে মিলিত হয় এবং সমাপ্তি পায় প্রকাশিত বাক্য গ্রন্থে। সব নবী পরস্পরের সঙ্গে সঙ্গতিপূর্ণ, কারণ ঈশ্বর বিশৃঙ্খলার রচয়িতা নন। নবীরা যে দিনগুলোতে বাস করতেন তার চেয়ে শেষ দিনের কথা নিয়েই অধিক বলেছেন।</w:t>
      </w:r>
    </w:p>
    <w:p>
      <w:pPr>
        <w:pStyle w:val="ArticleBody"/>
        <w:jc w:val="left"/>
      </w:pPr>
      <w:r>
        <w:rPr>
          <w:rFonts w:ascii="Nirmala UI" w:hAnsi="Nirmala UI" w:eastAsia="Nirmala UI" w:cs="Nirmala UI"/>
        </w:rPr>
        <w:t>গ্যাব্রিয়েল আলফা ও ওমেগা নীতি প্রয়োগ করে দেখান যে জেরুব্বাবেলই মন্দির নির্মাণের কাজ শুরু ও শেষ করবেন। তাঁর কাজকে শুরুতে ভিত্তিপ্রস্তর স্থাপন এবং শেষে শীর্ষপ্রস্তর স্থাপন হিসেবে দেখানো হয়েছে। জেরুব্বাবেল মিলারাইটদের আন্দোলন এবং ফিউচার ফর আমেরিকার আন্দোলনের প্রতিনিধিত্ব করেন।</w:t>
      </w:r>
    </w:p>
    <w:p>
      <w:pPr>
        <w:pStyle w:val="ArticleBody"/>
        <w:jc w:val="left"/>
      </w:pPr>
      <w:r>
        <w:rPr>
          <w:rFonts w:ascii="Nirmala UI" w:hAnsi="Nirmala UI" w:eastAsia="Nirmala UI" w:cs="Nirmala UI"/>
        </w:rPr>
        <w:t>গাব্রিয়েল জাকারিয়াকে জানান যে, মধ্যরাত্রির আহ্বানের কাজটি—তা প্রথম স্বর্গদূতের আন্দোলনে হোক বা তৃতীয় স্বর্গদূতের আন্দোলনে—পবিত্র আত্মার শক্তিতে সম্পন্ন হয়।</w:t>
      </w:r>
    </w:p>
    <w:p>
      <w:pPr>
        <w:pStyle w:val="ArticleBody"/>
        <w:jc w:val="left"/>
      </w:pPr>
      <w:r>
        <w:rPr>
          <w:rFonts w:ascii="Nirmala UI" w:hAnsi="Nirmala UI" w:eastAsia="Nirmala UI" w:cs="Nirmala UI"/>
        </w:rPr>
        <w:t>যখন তারা রাস্তায় মৃত হয়ে পড়ে ছিল, তখন বিশ্ব তাদের মৃতদেহ নিয়ে উল্লাস করেছিল; কিন্তু যখন তারা উঠে দাঁড়াল, তখন বিশ্ব ভয় পেল, আর তারা আনন্দিত হলো। তারা আনন্দিত, কারণ তারা জেরুব্বাবেলের হাতে সেই "সাত বার"–এর সীসা-দণ্ড দেখছে। সেই সীসা-দণ্ডই সেই শিলা, যার উপর নির্মাণ করা হয়, যা জ্ঞানীদের মূর্খদের থেকে পৃথক করে।</w:t>
      </w:r>
    </w:p>
    <w:p>
      <w:pPr>
        <w:pStyle w:val="ArticleBody"/>
        <w:jc w:val="left"/>
      </w:pPr>
      <w:r>
        <w:rPr>
          <w:rFonts w:ascii="Nirmala UI" w:hAnsi="Nirmala UI" w:eastAsia="Nirmala UI" w:cs="Nirmala UI"/>
        </w:rPr>
        <w:t>জাখারিয়া "সাতটি" বলেন না, তিনি বলেন, "সেই সাতটি"। তারা উভয়েরই ছড়িয়ে পড়ার দুই হাজার পাঁচশো বিশ বছর দেখে। "সাত" হিসেবে যে শব্দটি অনুবাদ করা হয়েছে, সেটিই লেবীয় পুস্তক ২৬-এ "সাতগুণ" হিসেবে অনুবাদিত একই শব্দ, এবং এটি দাসত্বের "অভিশাপ"-কে প্রতিনিধিত্ব করে, যা ইস্রায়েলের উত্তর ও দক্ষিণ—উভয়—রাজ্যের উপর আরোপিত হয়েছিল। দানিয়েল পুস্তক "সেই সাতটি"কে প্রথম এবং শেষ রোষ হিসেবে শনাক্ত করে।</w:t>
      </w:r>
    </w:p>
    <w:p>
      <w:pPr>
        <w:pStyle w:val="ArticleBody"/>
        <w:jc w:val="left"/>
      </w:pPr>
      <w:r>
        <w:rPr>
          <w:rFonts w:ascii="Nirmala UI" w:hAnsi="Nirmala UI" w:eastAsia="Nirmala UI" w:cs="Nirmala UI"/>
        </w:rPr>
        <w:t>উইলিয়াম মিলার যে ভিত্তিপ্রস্তর স্থাপন করেছিলেন, তা ছিল "সাত বার", এবং তৃতীয় স্বর্গদূতের আন্দোলন যে শীর্ষপ্রস্তর স্থাপন করেছে, তাও "সাত বার"। শেষ দিনের মধ্যরাতের আহ্বানের জাগরণে "ওই সাত"কে দেখে যারা আনন্দ করবে, তারা মূল্যবান ও নিকৃষ্টের মধ্যে একটি বিভাজন ও পৃথকীকরণ প্রত্যক্ষ করবে। মূল্যবানরা পূর্ণ ঐক্যে এসে আনন্দ করবে, আর নিকৃষ্টরা খুব দেরিতে বুঝবে যে তাদের কাছে সেই তেল নেই, যা দুটি সোনার নলী দিয়ে নেমে আসছিল। যে সত্য এক শ্রেণির জন্য উল্লাসের কারণ হবে, তা অন্য শ্রেণির জন্য হোঁচটের পাথর হবে, যদিও যারা দেখতে ইচ্ছুক ছিল তাদের সকলের কাছেই তা দেখার জন্য উপলব্ধ ছিল।</w:t>
      </w:r>
    </w:p>
    <w:p>
      <w:pPr>
        <w:pStyle w:val="ArticleBody"/>
        <w:jc w:val="left"/>
      </w:pPr>
      <w:r>
        <w:rPr>
          <w:rFonts w:ascii="Nirmala UI" w:hAnsi="Nirmala UI" w:eastAsia="Nirmala UI" w:cs="Nirmala UI"/>
        </w:rPr>
        <w:t>যেমন ১৮৫৬ সালে শুরুর দিকে, যখন ফিলাডেলফিয়ান অ্যাডভেন্টিজম লাওদিকিয়ান অ্যাডভেন্টিজমে রূপান্তরিত হচ্ছিল, তখন "সাত সময়" একটি পরীক্ষা হয়ে উঠেছিল; তেমনি শেষ পর্যায়ে আবারও "সাত সময়" একটি পরীক্ষা, ঠিক সেখানে যেখানে লাওদিকিয়ান অ্যাডভেন্টিজম ফিলাডেলফিয়ান অ্যাডভেন্টিজমে রূপান্তরিত হয়। শুরুর সেই পরীক্ষায় ১৮৬৩ সালে ব্যর্থতা ঘটে, যখন বাইবেলীয় "সাত সময়" মতবাদটি প্রত্যাখ্যাত হয়। যারা ২০২৩ সালে শেষের পরীক্ষায় ব্যর্থ হবে, তারা লেবীয়পুস্তকের ছাব্বিশ অধ্যায়ের "সাত সময়" দ্বারা চিহ্নিত প্রতিকার যে অভিজ্ঞতা দাবি করে, সেই অভিজ্ঞতাকে প্রত্যাখ্যান করার কারণেই ব্যর্থ হবে।</w:t>
      </w:r>
    </w:p>
    <w:p>
      <w:pPr>
        <w:pStyle w:val="ArticleBody"/>
        <w:jc w:val="left"/>
      </w:pPr>
      <w:r>
        <w:rPr>
          <w:rFonts w:ascii="Nirmala UI" w:hAnsi="Nirmala UI" w:eastAsia="Nirmala UI" w:cs="Nirmala UI"/>
        </w:rPr>
        <w:t>দানিয়েলের গ্রন্থের প্রথম ছয় অধ্যায়ের ভাববাদী বার্তা বিবেচনা শুরু করার আগে, 'সাত কাল'-কে দানিয়েলের গ্রন্থ যে পূর্ণরূপে সমর্থন করে, তা চিহ্নিত করা গুরুত্বপূর্ণ ছিল; কারণ দানিয়েলের গ্রন্থের চতুর্থ ও পঞ্চম অধ্যায় 'সাত কাল' সম্পর্কে, এবং সেগুলো প্রকাশিত বাক্য ত্রয়োদশ অধ্যায়ের পৃথিবী থেকে উঠা পশুটির দুটি শিংয়ের আরম্ভ ও সমাপ্তি চিহ্নিত করে।</w:t>
      </w:r>
    </w:p>
    <w:p>
      <w:pPr>
        <w:pStyle w:val="ArticleBody"/>
        <w:jc w:val="left"/>
      </w:pPr>
      <w:r>
        <w:rPr>
          <w:rFonts w:ascii="Nirmala UI" w:hAnsi="Nirmala UI" w:eastAsia="Nirmala UI" w:cs="Nirmala UI"/>
        </w:rPr>
        <w:t>আমরা পরবর্তী নিবন্ধে সেই প্রথম ছয়টি অধ্যায় নিয়ে আলোচনা শুরু করব।</w:t>
      </w:r>
    </w:p>
    <w:p>
      <w:pPr>
        <w:pStyle w:val="ArticleScripture"/>
        <w:jc w:val="left"/>
      </w:pPr>
      <w:r>
        <w:rPr>
          <w:rFonts w:ascii="Nirmala UI" w:hAnsi="Nirmala UI" w:eastAsia="Nirmala UI" w:cs="Nirmala UI"/>
        </w:rPr>
        <w:t>দানিয়েল ঈশ্বরের কাছ থেকে যে প্রকাশ পেয়েছিলেন, তা বিশেষভাবে এই শেষ দিনগুলোর জন্য দেওয়া হয়েছিল। উলাই ও হিদ্দেকেল—শিনারের মহান নদীসমূহ—এর তীরে তিনি যে দর্শনগুলো দেখেছিলেন, সেগুলো এখন পরিপূরণের পথে, এবং পূর্বেই ভবিষ্যদ্বাণী করা সকল ঘটনাবলি শিগগিরই ঘটবে।</w:t>
      </w:r>
    </w:p>
    <w:p>
      <w:pPr>
        <w:pStyle w:val="ArticleScripture"/>
        <w:jc w:val="left"/>
      </w:pPr>
      <w:r>
        <w:rPr>
          <w:rFonts w:ascii="Nirmala UI" w:hAnsi="Nirmala UI" w:eastAsia="Nirmala UI" w:cs="Nirmala UI"/>
        </w:rPr>
        <w:t>দানিয়েলের ভবিষ্যদ্বাণীগুলি যখন প্রদান করা হয়েছিল, তখন ইহুদি জাতির পরিস্থিতি বিবেচনা করুন।</w:t>
      </w:r>
    </w:p>
    <w:p>
      <w:pPr>
        <w:pStyle w:val="ArticleScripture"/>
        <w:jc w:val="left"/>
      </w:pPr>
      <w:r>
        <w:rPr>
          <w:rFonts w:ascii="Nirmala UI" w:hAnsi="Nirmala UI" w:eastAsia="Nirmala UI" w:cs="Nirmala UI"/>
        </w:rPr>
        <w:t>আসুন আমরা বাইবেল অধ্যয়নে আরও সময় দিই। আমরা যেমনভাবে বোঝা উচিত, তেমনভাবে বাক্যকে বুঝি না। প্রকাশিত বাক্য গ্রंथটি শুরু হয় আমাদের প্রতি এক নির্দেশ দিয়ে—এর মধ্যে যে শিক্ষা রয়েছে, তা বুঝতে। 'ধন্য সেই জন, যে পড়ে, এবং ধন্য তারা, যারা এই ভাববাণীর কথা শোনে,' ঈশ্বর ঘোষণা করেন, 'এবং যারা এতে লিখিত বিষয়গুলি পালন করে; কারণ সময় নিকটে।' যখন আমরা একটি জাতি হিসেবে এই গ্রন্থটি আমাদের জন্য কী অর্থ বহন করে তা বুঝব, তখন আমাদের মধ্যে এক মহান জাগরণ দেখা যাবে। এটিকে অনুসন্ধান ও অধ্যয়ন করার যে নির্দেশ আমাদের দেওয়া হয়েছে, সত্ত্বেও আমরা এটি যে শিক্ষা দেয় তা পুরোপুরি বুঝি না।</w:t>
      </w:r>
    </w:p>
    <w:p>
      <w:pPr>
        <w:pStyle w:val="ArticleScripture"/>
        <w:jc w:val="left"/>
      </w:pPr>
      <w:r>
        <w:rPr>
          <w:rFonts w:ascii="Nirmala UI" w:hAnsi="Nirmala UI" w:eastAsia="Nirmala UI" w:cs="Nirmala UI"/>
        </w:rPr>
        <w:t>"অতীতে শিক্ষকরা দানিয়েল এবং ‘Revelation’ গ্রন্থকে সীলমোহরযুক্ত গ্রন্থ বলে ঘোষণা করেছেন, এবং মানুষ সেগুলো থেকে মুখ ফিরিয়ে নিয়েছে। যে পর্দার আপাত রহস্য অনেককে তা তুলতে বাধা দিয়েছে, ঈশ্বরের নিজস্ব হাতই তাঁর বাক্যের এই অংশগুলো থেকে সেই পর্দা সরিয়ে নিয়েছে। ‘Revelation’ নামটাই যে এটিকে সীলমোহরযুক্ত বই বলা হয়, তার বিরোধিতা করে। ‘Revelation’ অর্থ হলো গুরুত্বপূর্ণ কিছু উন্মোচিত হওয়া। এই গ্রন্থের সত্যগুলো এই শেষ দিনে বসবাসকারী মানুষদের উদ্দেশে বলা হয়েছে। আমরা পবিত্র বিষয়ের পবিত্রস্থানে, পর্দা অপসারিত অবস্থায় দাঁড়িয়ে আছি। আমাদের বাইরে দাঁড়িয়ে থাকা উচিত নয়। আমাদের প্রবেশ করতে হবে—অসাবধান, অসম্মানজনক চিন্তাভাবনা নিয়ে নয়, হঠকারী পদক্ষেপে নয়, বরং ভক্তি ও ঈশ্বরভীতির সঙ্গে। আমরা সেই সময়ের কাছাকাছি পৌঁছে গেছি, যখন ‘Revelation’ গ্রন্থের ভবিষ্যদ্বাণীগুলো পূর্ণ হবে।"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নম্বর চার</dc:title>
  <dc:subject>পতন</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