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ছয়</w:t>
      </w:r>
    </w:p>
    <w:p>
      <w:pPr>
        <w:pStyle w:val="ArticleSubtitle"/>
        <w:jc w:val="left"/>
      </w:pPr>
      <w:r>
        <w:rPr>
          <w:rFonts w:ascii="Nirmala UI" w:hAnsi="Nirmala UI" w:eastAsia="Nirmala UI" w:cs="Nirmala UI"/>
        </w:rPr>
        <w:t>যিহোয়াকীম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দানিয়েল ও প্রকাশিত বাক্য—এই দুই গ্রন্থ একই গ্রন্থ, যেমন বাইবেল একটিমাত্র গ্রন্থ, যা পুরাতন নিয়ম ও নতুন নিয়ম নিয়ে গঠিত।</w:t>
      </w:r>
    </w:p>
    <w:p>
      <w:pPr>
        <w:pStyle w:val="ArticleScripture"/>
        <w:jc w:val="left"/>
      </w:pPr>
      <w:r>
        <w:rPr>
          <w:rFonts w:ascii="Nirmala UI" w:hAnsi="Nirmala UI" w:eastAsia="Nirmala UI" w:cs="Nirmala UI"/>
        </w:rPr>
        <w:t>ঈশ্বরের পুত্র হিসেবে যীশুর জীবন, মৃত্যু ও পুনরুত্থানের ইতিহাস, পুরাতন নিয়মে নিহিত প্রমাণ ছাড়া সম্পূর্ণভাবে প্রতিপন্ন করা যায় না। পুরাতন নিয়মে খ্রিস্ট নতুন নিয়মের মতোই স্পষ্টভাবে প্রকাশিত। একটি সাক্ষ্য দেয় যে এক ত্রাণকর্তা আসবেন, আর অন্যটি সাক্ষ্য দেয় যে নবীদের ভবিষ্যদ্বাণী অনুযায়ী সেই ত্রাণকর্তা এসে গেছেন। মুক্তির পরিকল্পনাকে উপলব্ধি করতে হলে পুরাতন নিয়মের শাস্ত্রসমূহ গভীরভাবে বোঝা প্রয়োজন। ভবিষ্যদ্বাণীময় অতীতের মহিমান্বিত আলোই খ্রিস্টের জীবন ও নতুন নিয়মের শিক্ষাকে স্পষ্টতা ও সৌন্দর্যে উদ্ভাসিত করে। যীশুর অলৌকিক কর্ম তাঁর দিব্যত্বের প্রমাণ; কিন্তু তিনি যে বিশ্বের ত্রাণকর্তা, তার সবচেয়ে জোরালো প্রমাণ মেলে পুরাতন নিয়মের ভবিষ্যদ্বাণীগুলিকে নতুন নিয়মের ইতিহাসের সঙ্গে তুলনা করলে। যীশু ইহুদিদের বললেন, 'শাস্ত্রসমূহ অনুসন্ধান কর; কারণ তাতেই তোমরা মনে কর যে তোমাদের চিরন্তন জীবন আছে, আর সেগুলিই আমার সম্বন্ধে সাক্ষ্য দেয়।' সেই সময় পুরাতন নিয়ম ছাড়া আর কোনো শাস্ত্র বিদ্যমান ছিল না; সুতরাং ত্রাণকর্তার নির্দেশ স্পষ্ট। Spirit of Prophecy, খণ্ড ৩, ২১১।</w:t>
      </w:r>
    </w:p>
    <w:p>
      <w:pPr>
        <w:pStyle w:val="ArticleBody"/>
        <w:jc w:val="left"/>
      </w:pPr>
      <w:r>
        <w:rPr>
          <w:rFonts w:ascii="Nirmala UI" w:hAnsi="Nirmala UI" w:eastAsia="Nirmala UI" w:cs="Nirmala UI"/>
        </w:rPr>
        <w:t>খ্রিস্ট কে এবং তিনি কী, তার সবচেয়ে জোরালো প্রমাণ মেলে তখনই, যখন পুরাতন নিয়মের ভবিষ্যদ্বাণীগুলির সঙ্গে নতুন নিয়মের ইতিহাসে তাদের পরিপূর্তির তুলনা করা হয়। দানিয়েল ও প্রকাশিত বাক্য গ্রন্থের সম্পর্কেও একই কথা প্রযোজ্য।</w:t>
      </w:r>
    </w:p>
    <w:p>
      <w:pPr>
        <w:pStyle w:val="ArticleScripture"/>
        <w:jc w:val="left"/>
      </w:pPr>
      <w:r>
        <w:rPr>
          <w:rFonts w:ascii="Nirmala UI" w:hAnsi="Nirmala UI" w:eastAsia="Nirmala UI" w:cs="Nirmala UI"/>
        </w:rPr>
        <w:t>"প্রকাশিত বাক্যে বাইবেলের সমস্ত পুস্তক মিলিত হয় এবং সমাপ্তি পায়। এখানে দানিয়েলের পুস্তকের পরিপূরক রয়েছে। একটি ভবিষ্যদ্বাণী; অন্যটি উদ্ঘাটন।" প্রেরিতদের কার্যাবলি, ৫৮৫।</w:t>
      </w:r>
    </w:p>
    <w:p>
      <w:pPr>
        <w:pStyle w:val="ArticleBody"/>
        <w:jc w:val="left"/>
      </w:pPr>
      <w:r>
        <w:rPr>
          <w:rFonts w:ascii="Nirmala UI" w:hAnsi="Nirmala UI" w:eastAsia="Nirmala UI" w:cs="Nirmala UI"/>
        </w:rPr>
        <w:t>"Complement" শব্দটির অর্থ হলো পরিপূর্ণ করা। পুরাতন নিয়মের ভবিষ্যদ্বাণীগুলোর পরিপূর্তি ছিল খ্রিস্টের "দেবত্ব"-এর "সবচেয়ে শক্তিশালী" "প্রমাণ"। দানিয়েল গ্রন্থের ভবিষ্যদ্বাণীগুলো যে ঐশ্বরিক, তার সবচেয়ে শক্তিশালী প্রমাণ হলো—প্রকাশিত বাক্য গ্রন্থে যেভাবে তাদের পরিপূর্তি দেখানো হয়েছে, সেই পরিপূর্তিই। দানিয়েলের ভবিষ্যদ্বাণীগুলো প্রকাশিত বাক্য গ্রন্থে অব্যাহত থাকে, এবং অন্তিম কালে, যখন যিশু খ্রিস্টের প্রকাশিত বাক্যের সীলমোহর খোলা হয়, তখন সেগুলো পরিপূর্ণতায় পৌঁছে যায়।</w:t>
      </w:r>
    </w:p>
    <w:p>
      <w:pPr>
        <w:pStyle w:val="ArticleScripture"/>
        <w:jc w:val="left"/>
      </w:pPr>
      <w:r>
        <w:rPr>
          <w:rFonts w:ascii="Nirmala UI" w:hAnsi="Nirmala UI" w:eastAsia="Nirmala UI" w:cs="Nirmala UI"/>
        </w:rPr>
        <w:t>“প্রকাশিত বাক্য একটি মোহরযুক্ত গ্রন্থ, কিন্তু এটি একটি উন্মুক্ত গ্রন্থও বটে। এতে এই পৃথিবীর ইতিহাসের অন্তিম দিনগুলিতে সংঘটিত হতে চলা বিস্ময়কর ঘটনাবলি লিপিবদ্ধ আছে। এই গ্রন্থের শিক্ষাবলি সুস্পষ্ট; সেগুলি রহস্যময় ও দুর্বোধ্য নয়। এতে দানিয়েল-গ্রন্থের মতোই একই ধারার ভবিষ্যদ্বাণী আলোচিত হয়েছে। কিছু ভবিষ্যদ্বাণী ঈশ্বর পুনরাবৃত্তি করেছেন; এর দ্বারা তিনি দেখিয়েছেন যে সেগুলিকে গুরুত্ব দিতে হবে। যে বিষয়গুলির বিশেষ তাৎপর্য নেই, প্রভু সেগুলির পুনরাবৃত্তি করেন না।” ম্যানুস্ক্রিপ্ট রিলিজেস, খণ্ড ৯, ৮.</w:t>
      </w:r>
    </w:p>
    <w:p>
      <w:pPr>
        <w:pStyle w:val="ArticleScripture"/>
        <w:jc w:val="left"/>
      </w:pPr>
      <w:r>
        <w:rPr>
          <w:rFonts w:ascii="Nirmala UI" w:hAnsi="Nirmala UI" w:eastAsia="Nirmala UI" w:cs="Nirmala UI"/>
        </w:rPr>
        <w:t>যিহূদার রাজা যিহোয়াকীমের রাজত্বের তৃতীয় বছরে বাবিলের রাজা নেবূখদ্‌নেস্‌সার যিরূশালেমে এসে তাকে অবরোধ করল। দানিয়েল ১:১।</w:t>
      </w:r>
    </w:p>
    <w:p>
      <w:pPr>
        <w:pStyle w:val="ArticleBody"/>
        <w:jc w:val="left"/>
      </w:pPr>
      <w:r>
        <w:rPr>
          <w:rFonts w:ascii="Nirmala UI" w:hAnsi="Nirmala UI" w:eastAsia="Nirmala UI" w:cs="Nirmala UI"/>
        </w:rPr>
        <w:t>দানিয়েল গ্রন্থের প্রথম পদটি যথাযথভাবে বিবেচনা করলে এতে প্রচুর ভবিষ্যদ্বাণীমূলক তথ্য রয়েছে। আমরা ইহোয়াকিমকে দিয়ে আমাদের আলোচনা শুরু করব।</w:t>
      </w:r>
    </w:p>
    <w:p>
      <w:pPr>
        <w:pStyle w:val="ArticleBody"/>
        <w:jc w:val="left"/>
      </w:pPr>
      <w:r>
        <w:rPr>
          <w:rFonts w:ascii="Nirmala UI" w:hAnsi="Nirmala UI" w:eastAsia="Nirmala UI" w:cs="Nirmala UI"/>
        </w:rPr>
        <w:t>যিহোয়াকিম ছিলেন যিহূদার শেষ তিনজন রাজার মধ্যে প্রথমজন। সে অর্থে তিনি প্রথম স্বর্গদূতের বার্তার প্রতিনিধিত্ব করেন। তাঁর পুত্র যিহোয়াখীন, যিনি ইয়েকোনিয়া বা কোনিয়া নামেও পরিচিত ছিলেন, দ্বিতীয় স্বর্গদূতের বার্তার প্রতিনিধিত্ব করেছিলেন। যিহোয়াখীনের পর ছিলেন সিদকিয়া, যিহূদার সেই শেষ তিন রাজার মধ্যে সর্বশেষজন। সিদকিয়া তৃতীয় স্বর্গদূতের বার্তার প্রতিনিধিত্ব করেন। বহু ভবিষ্যদ্বাণীমূলক সাক্ষ্য আছে যা সমর্থন করে যে যিহোয়াকিম প্রথম স্বর্গদূতের বার্তার প্রতীক। এই প্রমাণগুলি বোঝা গুরুত্বপূর্ণ, কারণ এগুলি দেখায় যে দানিয়েল গ্রন্থের প্রথম অধ্যায়ের প্রথম পদটি প্রথম স্বর্গদূতের বার্তাকে চিহ্নিত করছে, এবং সেই সত্যটি এমন এক নোঙর যা প্রথম অধ্যায়টিকে প্রকাশিত বাক্যের চতুর্দশ অধ্যায়ের প্রথম স্বর্গদূতের বার্তা হিসেবে বুঝতে সাহায্য করে। আমরা দ্বিতীয় বংশাবলি থেকে শুরু করব।</w:t>
      </w:r>
    </w:p>
    <w:p>
      <w:pPr>
        <w:pStyle w:val="ArticleScripture"/>
        <w:jc w:val="left"/>
      </w:pPr>
      <w:r>
        <w:rPr>
          <w:rFonts w:ascii="Nirmala UI" w:hAnsi="Nirmala UI" w:eastAsia="Nirmala UI" w:cs="Nirmala UI"/>
        </w:rPr>
        <w:t>আর যারা তলোয়ারের হাত থেকে রক্ষা পেয়েছিল, তাদের তিনি বাবিলনে বন্দী করে নিয়ে গেলেন; সেখানে তারা তার এবং তার পুত্রদের দাস ছিল পারস্যের রাজ্যের শাসনকাল পর্যন্ত—প্রভু যিরমিয়ার মুখ দিয়ে যে বাক্য বলেছিলেন তা পূর্ণ করার জন্য—দেশটি তার বিশ্রামের দিনসমূহ ভোগ না করা পর্যন্ত; কারণ দেশটি যতদিন উজাড় হয়ে পড়ে ছিল ততদিন তা বিশ্রাম পালন করেছিল, সত্তর বছর পূর্ণ হওয়া পর্যন্ত। ২ বংশাবলি ৩৬:২০, ২১।</w:t>
      </w:r>
    </w:p>
    <w:p>
      <w:pPr>
        <w:pStyle w:val="ArticleBody"/>
        <w:jc w:val="left"/>
      </w:pPr>
      <w:r>
        <w:rPr>
          <w:rFonts w:ascii="Nirmala UI" w:hAnsi="Nirmala UI" w:eastAsia="Nirmala UI" w:cs="Nirmala UI"/>
        </w:rPr>
        <w:t>সত্তর বছরের বাবিল-নির্বাসন ছিল এই জন্যে যে, লেবীয় পুস্তক পঁচিশ অধ্যায় অনুসারে যে বিশ্রামবর্ষগুলো পালিত হয়নি, সেগুলোর বিশ্রাম ভূমি যেন ভোগ করতে পারে। সত্তরটি বিশ্রামবর্ষের হিসাব দাঁড়ায় চারশো নব্বই বছর—এই সময়টুকু প্রাচীন ইস্রায়েল লেবীয় পুস্তক পঁচিশ অধ্যায়ের নির্দেশ উপেক্ষা করেছিল। চারশো নব্বই বছরের অবাধ্যতার পর এল সত্তর বছরের নির্বাসন। চারশো নব্বই বছর শেষ হলে নেবূখদ্‌নেজর তিনজন রাজাকে বশ্যতা স্বীকার করাবে।</w:t>
      </w:r>
    </w:p>
    <w:p>
      <w:pPr>
        <w:pStyle w:val="ArticleBody"/>
        <w:jc w:val="left"/>
      </w:pPr>
      <w:r>
        <w:rPr>
          <w:rFonts w:ascii="Nirmala UI" w:hAnsi="Nirmala UI" w:eastAsia="Nirmala UI" w:cs="Nirmala UI"/>
        </w:rPr>
        <w:t>সত্তর বছরের বন্দিদশার শেষে, প্রভু সাইরাসকে উত্থাপন করলেন; তিনি ছিলেন সেই তিন রাজার মধ্যে প্রথম, যারা এমন ফরমান জারি করেছিলেন যাতে ইস্রায়েল ফিরে এসে যিরূশালেম পুনর্নির্মাণ করতে পারে। আরতাক্ষস্তা ঐ তিন রাজার তৃতীয়জন ছিলেন, এবং তিনি খ্রিস্টপূর্ব ৪৫৭ সালে তৃতীয় ফরমানটি জারি করেন। তৃতীয় ফরমানের মাধ্যমেই দানিয়েল গ্রন্থের অষ্টম অধ্যায়ের চতুর্দশ পদে উল্লিখিত দুই হাজার তিনশত বছরের সময়কাল শুরু হয়। ১৭৯৮ সালে, রোষের প্রথম পর্বের অবসান ঘটল, দানিয়েল গ্রন্থের সীলমোহর খোলা হলো এবং তিন স্বর্গদূতের মধ্যে প্রথমজন আগমন করল। তৃতীয় স্বর্গদূত ১৮৪৪ সালের ২২ অক্টোবর আগমন করল।</w:t>
      </w:r>
    </w:p>
    <w:p>
      <w:pPr>
        <w:pStyle w:val="ArticleBody"/>
        <w:jc w:val="left"/>
      </w:pPr>
      <w:r>
        <w:rPr>
          <w:rFonts w:ascii="Nirmala UI" w:hAnsi="Nirmala UI" w:eastAsia="Nirmala UI" w:cs="Nirmala UI"/>
        </w:rPr>
        <w:t>যিহূদার শেষ তিন রাজাই নেবূখদ্‌নেজ্‌রের সম্মুখীন হয়েছিলেন, এবং যিহোয়াকীমের বন্দিত্বকালে সত্তর বছর শুরু হয়েছিল। এটি চলতে থাকে বাবিল ধ্বংস হওয়া পর্যন্ত, এবং যে সেনাপতি (কোরেশ) বাবিলকে ধ্বংস করেছিলেন এবং অল্পদিন পরেই রাজা হয়েছিলেন, তিনি তিনটি ফরমানের প্রথমটি জারি করেন। তৃতীয় ফরমানটি সন্ধ্যা ও প্রভাতের ভবিষ্যদ্বাণীর সূচনা করেছিল, যা তিন স্বর্গদূতের মধ্যে তৃতীয়জনের আগমনে সমাপ্ত হয়েছিল। খ্রিস্ট সর্বদা শেষকে শুরুর সঙ্গে মিলিয়ে দেখান।</w:t>
      </w:r>
    </w:p>
    <w:p>
      <w:pPr>
        <w:pStyle w:val="ArticleBody"/>
        <w:jc w:val="left"/>
      </w:pPr>
      <w:r>
        <w:rPr>
          <w:rFonts w:ascii="Nirmala UI" w:hAnsi="Nirmala UI" w:eastAsia="Nirmala UI" w:cs="Nirmala UI"/>
        </w:rPr>
        <w:t>সত্তর বছরের সূচনা হয়েছিল নেবূখদনেজরের জেরুজালেমের বিরুদ্ধে প্রথম আক্রমণের মাধ্যমে। সত্তর বছরের সমাপ্তি বাবিলনের ধ্বংসের মাধ্যমে চিহ্নিত হয়েছিল। নেবূখদনেজর যাঁদের সকলকেই আক্রমণ করেছিলেন, সেই তিনজন রাজার মধ্যে তৃতীয়জনের শাসনামলে জেরুজালেমের চূড়ান্ত ও সম্পূর্ণ ধ্বংস সংঘটিত হয়েছিল। জেরুজালেমের ধ্বংস ধাপে ধাপে ঘটেছিল। শেষ তিনজন রাজা একটিমাত্র ভবিষ্যদ্বাণীমূলক প্রতীকের প্রতিনিধিত্ব করে, এই অর্থে যে তাঁদের সবাই নেবূখদনেজরের আক্রমণের শিকার হয়েছিলেন। তারা তিনটি ফরমানকে প্রতীকায়িত করেছিল, যা মূলত একটিই প্রতীক ছিল, যেমন দুই হাজার তিনশ দিনের শেষে তিন স্বর্গদূতও একটিমাত্র প্রতীক ছিল।</w:t>
      </w:r>
    </w:p>
    <w:p>
      <w:pPr>
        <w:pStyle w:val="ArticleScripture"/>
        <w:jc w:val="left"/>
      </w:pPr>
      <w:r>
        <w:rPr>
          <w:rFonts w:ascii="Nirmala UI" w:hAnsi="Nirmala UI" w:eastAsia="Nirmala UI" w:cs="Nirmala UI"/>
        </w:rPr>
        <w:t>“এজরার সপ্তম অধ্যায়ে সেই ফরমানটি পাওয়া যায়। পদ ১২-২৬। এর সর্বাপেক্ষা পূর্ণাঙ্গ রূপে এটি পারস্যের রাজা আর্তক্ষত্রের দ্বারা খ্রিষ্টপূর্ব ৪৫৭ সালে জারি করা হয়েছিল। কিন্তু এজরা ৬:১৪-এ বলা হয়েছে যে, যিরূশালেমে প্রভুর গৃহ নির্মিত হয়েছিল ‘পারস্যের রাজা কোরেশ, দারিয়াবস, ও আর্তক্ষত্রের আদেশ [প্রান্ত-টীকায়, “ফরমান”] অনুযায়ী।’ এই তিন রাজা, ফরমানটির প্রবর্তন, পুনঃসমর্থন, এবং পরিপূর্ণতার মাধ্যমে, ভবিষ্যদ্বাণী অনুসারে ২৩০০ বছরের সূচনা চিহ্নিত করার জন্য যে পূর্ণতা আবশ্যক ছিল, তাতে একে উপনীত করেছিলেন। ফরমানটি সম্পূর্ণ হওয়ার সময়, অর্থাৎ খ্রিষ্টপূর্ব ৪৫৭ সালকে, সেই আদেশের তারিখ হিসেবে গ্রহণ করলে, সত্তর সপ্তাহ সম্বন্ধে ভবিষ্যদ্বাণীর প্রত্যেক নির্দিষ্ট বর্ণনা পরিপূর্ণ হয়েছে বলে প্রতীয়মান হয়।” The Great Controversy, 326.</w:t>
      </w:r>
    </w:p>
    <w:p>
      <w:pPr>
        <w:pStyle w:val="ArticleBody"/>
        <w:jc w:val="left"/>
      </w:pPr>
      <w:r>
        <w:rPr>
          <w:rFonts w:ascii="Nirmala UI" w:hAnsi="Nirmala UI" w:eastAsia="Nirmala UI" w:cs="Nirmala UI"/>
        </w:rPr>
        <w:t>সিস্টার হোয়াইট নির্দেশ করেন যে ভবিষ্যদ্বাণীর পরিপূর্ণতার জন্য তিনটি ফরমান ছিল অপরিহার্য। তিনি তাদের পারস্পরিক সম্পর্ক ব্যাখ্যা করেন, এবং সেই সঙ্গে হিব্রু শব্দ "সত্য"–এর ব্যাকরণগত বৈশিষ্ট্য চিহ্নিত করেন। তিনি বলেন, প্রথম ফরমান সূচনা করেছিল, দ্বিতীয় ফরমান পুনরায় নিশ্চিত করেছিল, আর তৃতীয় ফরমান "সত্তর সপ্তাহ সম্পর্কিত ভবিষ্যদ্বাণীর প্রতিটি নির্দিষ্টকরণ" সম্পূর্ণ করেছিল। হিব্রু "সত্য" শব্দটি হিব্রু বর্ণমালার প্রথম, ত্রয়োদশ এবং শেষ অক্ষরের সমন্বয়ে গঠিত। প্রথম ফরমান সূচনা করেছিল, দ্বিতীয়টি পুনরায় নিশ্চিত করেছিল এবং শেষ ফরমানটি ভবিষ্যদ্বাণীকে সম্পূর্ণ করেছিল। তিনটি ফরমানের মধ্যে আলফা ও ওমেগার স্বাক্ষর বিদ্যমান, এবং সত্তর বছরের বাবিলনের বন্দিত্ব-সম্পর্কিত ভবিষ্যদ্বাণীর শেষে এগুলোর পরিপূর্তি ঘটে, যদিও তৃতীয় ফরমানটি সত্তর বছর শেষ হওয়ার অনেক পরে এসে পৌঁছেছিল। তিনটি ফরমান ছিল ক্রমবিকাশমান; এবং তারা তিনটি ফরমান হলেও, তবু তারা একটিই ভবিষ্যদ্বাণীমূলক প্রতীক ছিল।</w:t>
      </w:r>
    </w:p>
    <w:p>
      <w:pPr>
        <w:pStyle w:val="ArticleBody"/>
        <w:jc w:val="left"/>
      </w:pPr>
      <w:r>
        <w:rPr>
          <w:rFonts w:ascii="Nirmala UI" w:hAnsi="Nirmala UI" w:eastAsia="Nirmala UI" w:cs="Nirmala UI"/>
        </w:rPr>
        <w:t>প্রথম স্বর্গদূতের আগমন ঘটে ১৭৯৮ সালে, দ্বিতীয় স্বর্গদূতের আগমন ঘটে ১৮৪৪ সালের বসন্তকালে, এবং তৃতীয় স্বর্গদূতের আগমন ঘটে ১৮৪৪ সালের ২২ অক্টোবর। সেই তিন স্বর্গদূত একটিমাত্র ভবিষ্যদ্বাণীমূলক প্রতীক, যা প্রকাশিত বাক্যের চতুর্দশ অধ্যায়ের চিরন্তন সুসমাচারকে প্রতিনিধিত্ব করে।</w:t>
      </w:r>
    </w:p>
    <w:p>
      <w:pPr>
        <w:pStyle w:val="ArticleScripture"/>
        <w:jc w:val="left"/>
      </w:pPr>
      <w:r>
        <w:rPr>
          <w:rFonts w:ascii="Nirmala UI" w:hAnsi="Nirmala UI" w:eastAsia="Nirmala UI" w:cs="Nirmala UI"/>
        </w:rPr>
        <w:t>প্রথম ও দ্বিতীয় বার্তাগুলি ১৮৪৩ এবং ১৮৪৪ সালে দেওয়া হয়েছিল, এবং আমরা এখন তৃতীয়টির ঘোষণার অধীনে আছি; কিন্তু তিনটি বার্তাই এখনও ঘোষিত হওয়া প্রয়োজন। সত্যের অনুসন্ধানকারীদের কাছে এগুলি পুনরায় তুলে ধরা এখন আগের যেকোনো সময়ের মতোই অপরিহার্য। কলম ও কণ্ঠের মাধ্যমে আমরা এই ঘোষণাগুলি ধ্বনিত করব, তাদের ক্রম দেখিয়ে এবং যে ভবিষ্যদ্বাণীগুলি আমাদের তৃতীয় স্বর্গদূতের বার্তায় নিয়ে আসে সেগুলোর প্রয়োগ উপস্থাপন করে। প্রথম ও দ্বিতীয় ছাড়া তৃতীয় হতে পারে না। এই বার্তাগুলি আমরা প্রকাশনা ও বক্তৃতার মাধ্যমে বিশ্বের কাছে পৌঁছে দেব, ভবিষ্যদ্বাণীমূলক ইতিহাসের ধারায় যা ঘটেছে এবং যা ঘটবে তা দেখিয়ে। নির্বাচিত বার্তাসমূহ, বই ২, ১০৪, ১০৫।</w:t>
      </w:r>
    </w:p>
    <w:p>
      <w:pPr>
        <w:pStyle w:val="ArticleBody"/>
        <w:jc w:val="left"/>
      </w:pPr>
      <w:r>
        <w:rPr>
          <w:rFonts w:ascii="Nirmala UI" w:hAnsi="Nirmala UI" w:eastAsia="Nirmala UI" w:cs="Nirmala UI"/>
        </w:rPr>
        <w:t>যিহূদার শেষ তিন রাজা এক প্রতীকস্বরূপ ছিলেন, কারণ বাবিলের রাজা তাদের সকলকেই বিভিন্ন মাত্রার বশ্যতায় এনেছিলেন। যিহূদার শেষ তিন রাজা, তিনটি ফরমান এবং তিনজন স্বর্গদূত—এগুলো প্রত্যেকটি স্পষ্টতই তিনটি নিয়ে গঠিত হলেও, এক ভবিষ্যদ্বাণীমূলক প্রতীক হিসেবেও উপস্থাপিত হয়েছে।</w:t>
      </w:r>
    </w:p>
    <w:p>
      <w:pPr>
        <w:pStyle w:val="ArticleBody"/>
        <w:jc w:val="left"/>
      </w:pPr>
      <w:r>
        <w:rPr>
          <w:rFonts w:ascii="Nirmala UI" w:hAnsi="Nirmala UI" w:eastAsia="Nirmala UI" w:cs="Nirmala UI"/>
        </w:rPr>
        <w:t>শেষ তিন রাজা সত্তর বছরের বন্দিত্বের ভবিষ্যদ্বাণীর সূচনাপর্বের ভবিষ্যদ্বাণীমূলক প্রেক্ষাপটির অংশ, এবং সেই হিসাবে তারা এমন এক সূচনার অংশ হয়ে ওঠে, যা সত্তর বছরের বন্দিত্বের সমাপ্তিকে চিত্রিত করে। এই বন্দিত্ব শুরু হয় তিন রাজার ধারাবাহিক বশ্যতা স্বীকারের মাধ্যমে, যার পরিণতি ঘটে রাজ্য ও তার রাজধানী নগরীর ধ্বংসে। ভবিষ্যদ্বাণীর সমাপ্তি বাবিলনের জাতি ও রাজধানীর ধ্বংসকে চিহ্নিত করে, যা তিনটি ধারাবাহিক ফরমান জারির সূচনাকে নির্দেশ করে। দুই হাজার তিনশো বছরের ভবিষ্যদ্বাণীর সূচনা তিনটি ধারাবাহিক ফরমান দ্বারা চিহ্নিত, এবং এই সূচনাই ওই দুই হাজার তিনশো বছরের ভবিষ্যদ্বাণীর সমাপ্তিকে চিত্রিত করে, যা তিনটি ধারাবাহিক বার্তা নিয়ে গঠিত।</w:t>
      </w:r>
    </w:p>
    <w:p>
      <w:pPr>
        <w:pStyle w:val="ArticleBody"/>
        <w:jc w:val="left"/>
      </w:pPr>
      <w:r>
        <w:rPr>
          <w:rFonts w:ascii="Nirmala UI" w:hAnsi="Nirmala UI" w:eastAsia="Nirmala UI" w:cs="Nirmala UI"/>
        </w:rPr>
        <w:t>তিনজন স্বর্গদূত এবং তাদের নিজ নিজ তিনটি বার্তা তিনজন রাজা ও তাদের ক্রমপর্যায়ে জারি করা তিনটি ফরমানের দ্বারা প্রতীকায়িত হয়েছিল। তাদের নিজ নিজ তিনটি ফরমান ঘোষণা করা ওই তিন রাজাকেও আবার প্রতীকায়িত করা হয়েছিল তিনজন ক্রমপর্যায়ে আসা রাজা দ্বারা, যারা প্রত্যেকে নেবূখদ্‌নেজরের বিরুদ্ধে বিদ্রোহের বার্তা উপস্থাপন করেছিলেন। এই বিদ্রোহের তিনটি বার্তাই প্রতীকায়িত করেছিল তিনটি ফরমানকে, এবং সেই তিনটি ফরমান আবার প্রতীকায়িত করেছিল তিনটি বার্তাকে। এর মধ্যে একটি সত্তর বছরের ভবিষ্যদ্বাণীর সূচনা করে; আর সেই ভবিষ্যদ্বাণীর সমাপ্তি ঘটে দুই হাজার তিনশো বছরের ভবিষ্যদ্বাণীর সূচনার সঙ্গে, যার সমাপ্তি ১৮৪৪ সালে তৃতীয় স্বর্গদূতের আগমনে। ভূমি যে সত্তর বছর তার বিশ্রামবর্ষসমূহ উপভোগ করবে, তা ১৮৪৪ সালের ২২ অক্টোবর থেকে পৃথক করে দেখা যায় না।</w:t>
      </w:r>
    </w:p>
    <w:p>
      <w:pPr>
        <w:pStyle w:val="ArticleBody"/>
        <w:jc w:val="left"/>
      </w:pPr>
      <w:r>
        <w:rPr>
          <w:rFonts w:ascii="Nirmala UI" w:hAnsi="Nirmala UI" w:eastAsia="Nirmala UI" w:cs="Nirmala UI"/>
        </w:rPr>
        <w:t>ইহোয়াকীম কোরেশের প্রথম ফরমান এবং প্রকাশিত বাক্যের চতুর্দশ অধ্যায়ের প্রথম স্বর্গদূতের বার্তাকে প্রতিনিধিত্ব করে। এর বাইরে, শেষ তিন যিহূদীয় রাজা, তিনটি ফরমান এবং তিন স্বর্গদূতের বার্তা—এই তিন সাক্ষ্য—ইহোয়াকীমের প্রতীকের বিষয়ে সুনির্দিষ্ট তথ্য প্রদান করে, কারণ তিন স্বর্গদূতের ভাববাদী ইতিহাস অনুপ্রেরণার দ্বারা অত্যন্ত যত্নসহকারে চিহ্নিত করা হয়েছে। এই তিনটি বার্তারই একটি ঐতিহাসিক আবির্ভাব আছে এবং তার পরবর্তী সময়ে একটি ঐতিহাসিক ক্ষমতায়ন ঘটে।</w:t>
      </w:r>
    </w:p>
    <w:p>
      <w:pPr>
        <w:pStyle w:val="ArticleBody"/>
        <w:jc w:val="left"/>
      </w:pPr>
      <w:r>
        <w:rPr>
          <w:rFonts w:ascii="Nirmala UI" w:hAnsi="Nirmala UI" w:eastAsia="Nirmala UI" w:cs="Nirmala UI"/>
        </w:rPr>
        <w:t>প্রথম স্বর্গদূত ১৭৯৮ সালে এসেছিল, এবং ১৮৪০ সালের ১১ আগস্ট দিন-বছর নীতির নিশ্চিতকরণের মাধ্যমে ক্ষমতাপ্রাপ্ত হয়েছিল।</w:t>
      </w:r>
    </w:p>
    <w:p>
      <w:pPr>
        <w:pStyle w:val="ArticleScripture"/>
        <w:jc w:val="left"/>
      </w:pPr>
      <w:r>
        <w:rPr>
          <w:rFonts w:ascii="Nirmala UI" w:hAnsi="Nirmala UI" w:eastAsia="Nirmala UI" w:cs="Nirmala UI"/>
        </w:rPr>
        <w:t>“১৮৪০ সালে ভবিষ্যদ্বাণীর আরেকটি উল্লেখযোগ্য পরিপূর্তি ব্যাপক আগ্রহের উদ্রেক করেছিল। দুই বছর পূর্বে, খ্রিষ্টের দ্বিতীয় আগমন প্রচারকারী শীর্ষস্থানীয় প্রচারকদের একজন Josiah Litch, প্রকাশিত বাক্য ৯ অধ্যায়ের উপর একটি ভাষ্য প্রকাশ করেন, যাতে তিনি অটোমান সাম্রাজ্যের পতন ভবিষ্যদ্বাণী করেন। তাঁর গণনানুসারে, এই শক্তিকে উৎখাত করা হবে ... ১৮৪০ সালের ১১ আগস্টে, যখন কনস্টান্টিনোপলে অটোমান ক্ষমতা ভঙ্গ হবে বলে প্রত্যাশিত। আর এটি, আমি বিশ্বাস করি, সত্য প্রমাণিত হবে।’</w:t>
      </w:r>
    </w:p>
    <w:p>
      <w:pPr>
        <w:pStyle w:val="ArticleScripture"/>
        <w:jc w:val="left"/>
      </w:pPr>
      <w:r>
        <w:rPr>
          <w:rFonts w:ascii="Nirmala UI" w:hAnsi="Nirmala UI" w:eastAsia="Nirmala UI" w:cs="Nirmala UI"/>
        </w:rPr>
        <w:t>“নির্দিষ্ট সেই সময়েই তুরস্ক তার রাষ্ট্রদূতদের মাধ্যমে ইউরোপের মিত্রশক্তিসমূহের সুরক্ষা গ্রহণ করেছিল, এবং এভাবে নিজেকে খ্রিষ্টীয় জাতিসমূহের নিয়ন্ত্রণের অধীনে স্থাপন করেছিল। ঘটনাটি ভবিষ্যদ্বাণীটিকে অক্ষরে অক্ষরে পূর্ণ করেছিল। এ কথা যখন জানা গেল, বিপুল সংখ্যক মানুষ মিলার ও তাঁর সহকর্মীরা যে ভবিষ্যদ্বাণীর ব্যাখ্যার নীতিসমূহ গ্রহণ করেছিলেন তার যথার্থতা সম্পর্কে প্রত্যয়ী হয়েছিলেন, এবং অ্যাডভেন্ট আন্দোলন এক আশ্চর্য প্রণোদনা লাভ করেছিল। বিদ্যা ও মর্যাদায় প্রতিষ্ঠিত ব্যক্তিরা, প্রচারকর্মে যেমন, তেমনি তাঁর মতবাদের প্রকাশনাতেও, মিলারের সঙ্গে একত্রিত হয়েছিলেন; এবং 1840 থেকে 1844 সাল পর্যন্ত কাজটি দ্রুত সম্প্রসারিত হয়েছিল।” মহাসংঘর্ষ, 334, 335.</w:t>
      </w:r>
    </w:p>
    <w:p>
      <w:pPr>
        <w:pStyle w:val="ArticleBody"/>
        <w:jc w:val="left"/>
      </w:pPr>
      <w:r>
        <w:rPr>
          <w:rFonts w:ascii="Nirmala UI" w:hAnsi="Nirmala UI" w:eastAsia="Nirmala UI" w:cs="Nirmala UI"/>
        </w:rPr>
        <w:t>প্রথম স্বর্গদূত ১৭৯৮ সালে বিচারের সূচনা ঘোষণা করে আগমন করল, কিন্তু সেই বার্তাটি নির্ভর করেছিল উইলিয়াম মিলারের এই নির্ধারণের সত্যতার ওপর যে, বাইবেলীয় ভাববাণীতে এক দিন একটি বছরের প্রতিনিধিত্ব করে। ঐ নীতি ১৮৪০ সালের "১১ই আগস্ট" প্রমাণিত হল, এবং প্রথম বার্তাটি শক্তি পেল। বাইবেলীয় পঞ্জিকা অনুসারে ১৮৪৩ সালে, যা ১৮৪৪ সাল পর্যন্ত বিস্তৃত ছিল, খ্রিষ্টের প্রত্যাবর্তনের ভবিষ্যদ্বাণী ব্যর্থ হওয়ার সঙ্গে সঙ্গে প্রকাশিত বাক্য গ্রন্থের চতুর্দশ অধ্যায়ের দ্বিতীয় স্বর্গদূত আগমন করল। ১৮৪৪ সালের বসন্তে ভবিষ্যদ্বাণী ব্যর্থ হওয়ার পর, প্রোটেস্ট্যান্ট গির্জাগুলি মিলারের দিন-বর্ষ নিয়ম প্রত্যাখ্যান করল, এবং বাবিলনের কন্যারা হয়ে উঠল। এরপর ১৮৪৪ সালের গ্রীষ্মে, যখন সেটি "মধ্যরাত্রির আহ্বান" এর বার্তার সঙ্গে যুক্ত হল, সেই বার্তাটি শক্তি পেল। ১৮৪৪ সালের ২২ অক্টোবর "মধ্যরাত্রির আহ্বান" এর বার্তা পূর্ণ হওয়ার সঙ্গে সঙ্গে, তৃতীয় স্বর্গদূত তার বার্তাসহ আগমন করল।</w:t>
      </w:r>
    </w:p>
    <w:p>
      <w:pPr>
        <w:pStyle w:val="ArticleBody"/>
        <w:jc w:val="left"/>
      </w:pPr>
      <w:r>
        <w:rPr>
          <w:rFonts w:ascii="Nirmala UI" w:hAnsi="Nirmala UI" w:eastAsia="Nirmala UI" w:cs="Nirmala UI"/>
        </w:rPr>
        <w:t>১৮৬৩ সালে লাওদিকীয় অ্যাডভেন্টবাদের অবাধ্যতার কারণে, ঈশ্বরের জনগণকে মরুভূমিতে প্রাচীন ইস্রায়েলের ঘুরে বেড়ানোর ইতিহাস পুনরাবৃত্তি করার জন্য দায়িত্ব দেওয়া হয়েছিল। তৃতীয় বার্তার ক্ষমতায়ন ১১ সেপ্টেম্বর, ২০০১ পর্যন্ত অপেক্ষায় ছিল। তিনটি বার্তার প্রত্যেকটি ইতিহাসে উপস্থিত হয় এবং এরপর ক্ষমতায়িত হয়।</w:t>
      </w:r>
    </w:p>
    <w:p>
      <w:pPr>
        <w:pStyle w:val="ArticleBody"/>
        <w:jc w:val="left"/>
      </w:pPr>
      <w:r>
        <w:rPr>
          <w:rFonts w:ascii="Nirmala UI" w:hAnsi="Nirmala UI" w:eastAsia="Nirmala UI" w:cs="Nirmala UI"/>
        </w:rPr>
        <w:t>যোহিয়াকিম এবং কোরেশ প্রথম স্বর্গদূতের ক্ষমতায়নের প্রতিনিধিত্ব করেন, প্রথম স্বর্গদূতের আগমনের নয়। যদিও যোহিয়াকিম যিহূদার শেষ তিন রাজার মধ্যে প্রথমজন ছিলেন, এবং যদিও তিনি প্রথম স্বর্গদূতের বার্তাকে প্রতিনিধিত্ব করেন, তিনি এবং কোরেশ যে ভবিষ্যদ্বাণীমূলক বৈশিষ্ট্য প্রদর্শন করেন, সেগুলি দেখায় যে তারা উভয়েই প্রথম স্বর্গদূতের ক্ষমতায়নের প্রতীক, প্রথম স্বর্গদূতের আগমনের প্রতীক নয়। যোহিয়াকিমের ইতিহাসে প্রথম বার্তার আগমন ছিল মনশ্‌শে, যিনি যিহূদার শেষ সাত রাজার মধ্যে প্রথমজন।</w:t>
      </w:r>
    </w:p>
    <w:p>
      <w:pPr>
        <w:pStyle w:val="ArticleBody"/>
        <w:jc w:val="left"/>
      </w:pPr>
      <w:r>
        <w:rPr>
          <w:rFonts w:ascii="Nirmala UI" w:hAnsi="Nirmala UI" w:eastAsia="Nirmala UI" w:cs="Nirmala UI"/>
        </w:rPr>
        <w:t>জেরুসালেমের সম্পূর্ণ ও চূড়ান্ত ধ্বংসের আগে সাতজন রাজা ছিল। এই সাত রাজা এক ক্রমবিকাশমান ইতিহাসের প্রতীক; যেমন ১৭৯৮ থেকে ১৮৪৪ সালের ইতিহাসটিকেই তারা প্রতীকায়িত করেছিল। প্রথম স্বর্গদূত ১৭৯৮ সালে এলেন, এবং তৃতীয়জন এলেন ১৮৪৪ সালের ২২ অক্টোবর। ১৭৯৮ থেকে ১৮৪৪ সালের ইতিহাসই প্রথম ও দ্বিতীয় স্বর্গদূতের ইতিহাস। তৃতীয় স্বর্গদূতের ইতিহাস ১৮৪৪ সালে শুরু হয়। সিস্টার হোয়াইট যখন প্রকাশিত বাক্য গ্রন্থের দশম অধ্যায়ের সাতটি বজ্রধ্বনির প্রতীকী অর্থ চিহ্নিত করেন, তিনি বলেন যে সাতটি বজ্রধ্বনি প্রথম ও দ্বিতীয় স্বর্গদূতের ইতিহাসকে প্রতিনিধিত্ব করে, কিন্তু তৃতীয় স্বর্গদূতকে নয়।</w:t>
      </w:r>
    </w:p>
    <w:p>
      <w:pPr>
        <w:pStyle w:val="ArticleScripture"/>
        <w:jc w:val="left"/>
      </w:pPr>
      <w:r>
        <w:rPr>
          <w:rFonts w:ascii="Nirmala UI" w:hAnsi="Nirmala UI" w:eastAsia="Nirmala UI" w:cs="Nirmala UI"/>
        </w:rPr>
        <w:t>"যোহনকে দেওয়া বিশেষ আলো, যা 'সাতটি বজ্রধ্বনি'তে প্রকাশিত হয়েছিল, ছিল প্রথম ও দ্বিতীয় স্বর্গদূতের বার্তার অধীনে সংঘটিত হওয়া ঘটনাবলির এক রূপরেখা।" সেভেন্থ-ডে অ্যাডভেন্টিস্ট বাইবেল কমেন্টারি, খণ্ড ৭, ৯৭১।</w:t>
      </w:r>
    </w:p>
    <w:p>
      <w:pPr>
        <w:pStyle w:val="ArticleBody"/>
        <w:jc w:val="left"/>
      </w:pPr>
      <w:r>
        <w:rPr>
          <w:rFonts w:ascii="Nirmala UI" w:hAnsi="Nirmala UI" w:eastAsia="Nirmala UI" w:cs="Nirmala UI"/>
        </w:rPr>
        <w:t>প্রকাশিত বাক্যের দশম অধ্যায়ের সাতটি বজ্রধ্বনির ইতিহাস ১১ আগস্ট, ১৮৪০-এ প্রথম স্বর্গদূতের ক্ষমতায়ন থেকে ২২ অক্টোবর, ১৮৪৪-এর মহা নিরাশা পর্যন্ত ইতিহাসকে বিশেষভাবে তুলে ধরে, তবুও এতে প্রথম ও দ্বিতীয় স্বর্গদূতের সমগ্র ইতিহাস অন্তর্ভুক্ত রয়েছে। সাধারণ অর্থে সাতটি বজ্রধ্বনি ১৭৯৮ থেকে ২২ অক্টোবর, ১৮৪৪ পর্যন্ত সময়কালকে প্রতিনিধিত্ব করে। ১৭৯৮ থেকে মহা নিরাশা পর্যন্ত প্রথম স্বর্গদূতের আগমনের ইতিহাসই প্রথম ও দ্বিতীয় স্বর্গদূতের ইতিহাস, এবং তা ভবিষ্যদ্বাণীমূলকভাবে সাতটি বজ্রধ্বনি হিসেবে উপস্থাপিত হয়েছে। সাতটি বজ্রধ্বনি যিহূদার শেষ সাত রাজার দ্বারাও প্রতীকায়িত হয়েছে। ওই রাজাদের শেষ তিনজন কেবল ধারাবাহিক রাজাদের নির্দেশ করে না; বরং তারা একত্রে প্রথম, মধ্য ও শেষ নিয়ে গঠিত এক প্রতীক।</w:t>
      </w:r>
    </w:p>
    <w:p>
      <w:pPr>
        <w:pStyle w:val="ArticleBody"/>
        <w:jc w:val="left"/>
      </w:pPr>
      <w:r>
        <w:rPr>
          <w:rFonts w:ascii="Nirmala UI" w:hAnsi="Nirmala UI" w:eastAsia="Nirmala UI" w:cs="Nirmala UI"/>
        </w:rPr>
        <w:t>তিন স্বর্গদূতের ইতিহাসে, প্রথম বার্তাটি ১১ আগস্ট, ১৮৪০-এ শক্তি লাভ করেছিল, এবং যিহোয়াকিম ও সাইরাস উভয়েই সেই ঘটনাটির প্রতীক ছিলেন।</w:t>
      </w:r>
    </w:p>
    <w:p>
      <w:pPr>
        <w:pStyle w:val="ArticleBody"/>
        <w:jc w:val="left"/>
      </w:pPr>
      <w:r>
        <w:rPr>
          <w:rFonts w:ascii="Nirmala UI" w:hAnsi="Nirmala UI" w:eastAsia="Nirmala UI" w:cs="Nirmala UI"/>
        </w:rPr>
        <w:t>আমরা পরবর্তী প্রবন্ধে এই সবচেয়ে গুরুত্বপূর্ণ সত্যগুলো চিহ্নিত করতে থাকব।</w:t>
      </w:r>
    </w:p>
    <w:p>
      <w:pPr>
        <w:pStyle w:val="ArticleScripture"/>
        <w:jc w:val="left"/>
      </w:pPr>
      <w:r>
        <w:rPr>
          <w:rFonts w:ascii="Nirmala UI" w:hAnsi="Nirmala UI" w:eastAsia="Nirmala UI" w:cs="Nirmala UI"/>
        </w:rPr>
        <w:t>প্রত্যেক শিক্ষার্থীর উচিত অটল সততা লালন করা। প্রত্যেক মন ভক্তিপূর্ণ মনোযোগসহ ঈশ্বরের প্রকাশিত বাক্যের দিকে ফিরে আসা উচিত। যারা এভাবে ঈশ্বরের প্রতি আনুগত্য করেন, তাদের আলো ও অনুগ্রহ দেওয়া হবে। তারা তাঁর বিধান থেকে আশ্চর্য বিষয়সমূহ প্রত্যক্ষ করবে। পেন্টেকস্টের দিন থেকে যে মহাসত্যগুলি অবহেলিত ও অদৃশ্য অবস্থায় পড়ে আছে, সেগুলি তাদের মূল বিশুদ্ধতায় ঈশ্বরের বাক্য থেকে দীপ্ত হবে। যারা সত্যিই ঈশ্বরকে ভালোবাসেন, তাদের কাছে পবিত্র আত্মা এমন সত্য প্রকাশ করবেন যা স্মৃতি থেকে ম্লান হয়ে গেছে, এবং সম্পূর্ণ নতুন সত্যও প্রকাশ করবেন। যারা ঈশ্বরের পুত্রের মাংস খান এবং তাঁর রক্ত পান করেন, তারা দানিয়েলের পুস্তক এবং প্রকাশিত বাক্য থেকে পবিত্র আত্মা দ্বারা অনুপ্রাণিত সত্য তুলে আনবেন। তারা এমন শক্তিসমূহকে সক্রিয় করবে, যেগুলোকে দমন করা যায় না। মানবমনে লুকানো ছিল যে রহস্যগুলি, সেগুলি ঘোষণা করতে শিশুদের ঠোঁট খুলে যাবে। প্রভু এই বিশ্বের মূর্খ বিষয়গুলোকে জ্ঞানীদের হতবুদ্ধি করতে, এবং বিশ্বের দুর্বল বিষয়গুলোকে পরাক্রান্তদের হতবুদ্ধি করতে বেছে নিয়েছেন।</w:t>
      </w:r>
    </w:p>
    <w:p>
      <w:pPr>
        <w:pStyle w:val="ArticleScripture"/>
        <w:jc w:val="left"/>
      </w:pPr>
      <w:r>
        <w:rPr>
          <w:rFonts w:ascii="Nirmala UI" w:hAnsi="Nirmala UI" w:eastAsia="Nirmala UI" w:cs="Nirmala UI"/>
        </w:rPr>
        <w:t>বাইবেলকে আমাদের বিদ্যালয়ে এমনভাবে আনা উচিত নয় যে তা অবিশ্বাসের মাঝখানে চাপা পড়ে থাকে। বাইবেলকে শিক্ষার ভিত্তি এবং বিষয়বস্তু হিসাবে স্থাপন করতে হবে। এটা সত্য যে আমরা জীবন্ত ঈশ্বরের বাক্য সম্পর্কে অতীতের চেয়ে অনেক বেশি জানি, তবে শেখার এখনও অনেক কিছু বাকি আছে। এটিকে জীবন্ত ঈশ্বরের বাক্য হিসেবেই ব্যবহার করতে হবে, এবং সকল বিষয়ে এটিকে প্রথম, শেষ ও সর্বোত্তম বলে মর্যাদা দিতে হবে। তখনই দেখা যাবে সত্যিকারের আত্মিক বৃদ্ধি। শিক্ষার্থীরা সুস্থ ধর্মীয় চরিত্র গড়ে তুলবে, কারণ তারা ঈশ্বরের পুত্রের দেহ ভক্ষণ করে এবং রক্ত পান করে। কিন্তু তত্ত্বাবধান ও লালন না করা হলে আত্মার স্বাস্থ্য ক্ষয়প্রাপ্ত হয়। আলোর ধারায় থাকো। বাইবেল অধ্যয়ন করো। যারা ঈশ্বরকে বিশ্বস্ততার সঙ্গে সেবা করে তারা আশীর্বাদিত হবে। যিনি কোনো বিশ্বস্ত কাজকেই পুরস্কারহীন থাকতে দেন না, তিনি আনুগত্য ও সততার প্রতিটি কাজকে তাঁর ভালোবাসা ও অনুমোদনের বিশেষ নিদর্শনে মুকুটমণ্ডিত করবেন। রিভিউ অ্যান্ড হেরাল্ড, ১৭ আগস্ট, ১৮৯৭।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ছয়</dc:title>
  <dc:subject>যিহোয়াকীম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