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দানিয়েলের পুস্তক - নম্বর আট</w:t>
      </w:r>
    </w:p>
    <w:p>
      <w:pPr>
        <w:pStyle w:val="ArticleSubtitle"/>
        <w:jc w:val="left"/>
      </w:pPr>
      <w:r>
        <w:rPr>
          <w:rFonts w:ascii="Nirmala UI" w:hAnsi="Nirmala UI" w:eastAsia="Nirmala UI" w:cs="Nirmala UI"/>
        </w:rPr>
        <w:t>একটি প্রক্রিয়া</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2023-12-03</w:t>
      </w:r>
    </w:p>
    <w:p>
      <w:pPr>
        <w:pStyle w:val="ArticleScripture"/>
        <w:jc w:val="left"/>
      </w:pPr>
      <w:r>
        <w:rPr>
          <w:rFonts w:ascii="Nirmala UI" w:hAnsi="Nirmala UI" w:eastAsia="Nirmala UI" w:cs="Nirmala UI"/>
        </w:rPr>
        <w:t>ইহূদার রাজা যোয়াকীমের রাজত্বের তৃতীয় বছরে বাবিলের রাজা নেবূখদনেজর যিরূশালেমে এসে তাকে অবরোধ করল। আর প্রভু ইহূদার রাজা যোয়াকীমকে, এবং ঈশ্বরের গৃহের কিছু বাসনপত্রকে, তার হাতে সঁপে দিলেন; আর সে সেগুলোকে শিনার দেশে তার দেবতার গৃহে নিয়ে গেল; এবং সে বাসনগুলোকে তার দেবতার ধনভাণ্ডারে স্থাপন করল। দানিয়েল ১:১, ২।</w:t>
      </w:r>
    </w:p>
    <w:p>
      <w:pPr>
        <w:pStyle w:val="ArticleBody"/>
        <w:jc w:val="left"/>
      </w:pPr>
      <w:r>
        <w:rPr>
          <w:rFonts w:ascii="Nirmala UI" w:hAnsi="Nirmala UI" w:eastAsia="Nirmala UI" w:cs="Nirmala UI"/>
        </w:rPr>
        <w:t>দানিয়েল ও প্রকাশিত বাক্য একই গ্রন্থ, এবং দানিয়েলের গ্রন্থে উপস্থাপিত একই ভবিষ্যদ্বাণীমূলক ধারাগুলি প্রকাশিত বাক্যের গ্রন্থে পুনরায় তুলে ধরা হয়েছে। যিশু খ্রিস্টের প্রকাশিত বাক্য সেই চূড়ান্ত ভবিষ্যদ্বাণীমূলক বার্তাকে উপস্থাপন করে, যা পরীক্ষাকালের সমাপ্তির ঠিক আগে মোহর খোলা হয়।</w:t>
      </w:r>
    </w:p>
    <w:p>
      <w:pPr>
        <w:pStyle w:val="ArticleBody"/>
        <w:jc w:val="left"/>
      </w:pPr>
      <w:r>
        <w:rPr>
          <w:rFonts w:ascii="Nirmala UI" w:hAnsi="Nirmala UI" w:eastAsia="Nirmala UI" w:cs="Nirmala UI"/>
        </w:rPr>
        <w:t>অতীতে প্রকাশিত বাক্য গ্রন্থ থেকে সঠিকভাবে বোঝা হয়েছিল এমন সত্যসমূহ, যেগুলো রীতি-নীতি ও প্রথা দ্বারা সিলমোহর করে বন্ধ করে রাখা হয়েছিল, সেগুলো এখনও সত্য; আর আজ যিহূদা-গোত্রের সিংহ আবার সেই সিলমোহর খুলে দিচ্ছেন, এবং সেই সত্যসমূহ এখন তাদের নিখুঁত পরিপূর্তি প্রকাশ করছে।</w:t>
      </w:r>
    </w:p>
    <w:p>
      <w:pPr>
        <w:pStyle w:val="ArticleBody"/>
        <w:jc w:val="left"/>
      </w:pPr>
      <w:r>
        <w:rPr>
          <w:rFonts w:ascii="Nirmala UI" w:hAnsi="Nirmala UI" w:eastAsia="Nirmala UI" w:cs="Nirmala UI"/>
        </w:rPr>
        <w:t>অতীতে দানিয়েলের বই থেকে সঠিকভাবে বোঝা হয়েছিল এমন সত্যগুলো, যেগুলো রীতি-নীতি ও ঐতিহ্যের দ্বারা সীলমোহর করা হয়েছিল, সেগুলো এখনও সত্য; এবং আজ যিহূদা বংশের সিংহ সেগুলোকে আবার উন্মোচিত করছেন, আর সেই সত্যগুলো এখন তাদের সম্পূর্ণ পরিপূর্তি প্রকাশ করছে।</w:t>
      </w:r>
    </w:p>
    <w:p>
      <w:pPr>
        <w:pStyle w:val="ArticleBody"/>
        <w:jc w:val="left"/>
      </w:pPr>
      <w:r>
        <w:rPr>
          <w:rFonts w:ascii="Nirmala UI" w:hAnsi="Nirmala UI" w:eastAsia="Nirmala UI" w:cs="Nirmala UI"/>
        </w:rPr>
        <w:t>দানিয়েল কেবল যিশু খ্রিষ্টের উদ্ঘাটনের প্রতিনিধিত্বকারী দুইটি বইয়ের মধ্যে প্রথমটি।</w:t>
      </w:r>
    </w:p>
    <w:p>
      <w:pPr>
        <w:pStyle w:val="ArticleBody"/>
        <w:jc w:val="left"/>
      </w:pPr>
      <w:r>
        <w:rPr>
          <w:rFonts w:ascii="Nirmala UI" w:hAnsi="Nirmala UI" w:eastAsia="Nirmala UI" w:cs="Nirmala UI"/>
        </w:rPr>
        <w:t>যিহোয়াকিম একটি সংস্কার আন্দোলনে প্রথম বার্তার ক্ষমতায়নের প্রতীক। তিনি চুক্তিরও প্রতীক; কারণ নামের পরিবর্তন ভবিষ্যদ্বাণীমূলকভাবে একটি চুক্তিমূলক সম্পর্কের সূচনাকে চিহ্নিত করে। যে চুক্তিমূলক সম্পর্কে ঈশ্বর এমন এক জনগোষ্ঠীর সঙ্গে প্রবেশ করেন, যারা আগে ঈশ্বরের চুক্তির জনগণ ছিল না, সেই সম্পর্কের শুরু হয় প্রথম বার্তার ক্ষমতায়নের সময়।</w:t>
      </w:r>
    </w:p>
    <w:p>
      <w:pPr>
        <w:pStyle w:val="ArticleScripture"/>
        <w:jc w:val="left"/>
      </w:pPr>
      <w:r>
        <w:rPr>
          <w:rFonts w:ascii="Nirmala UI" w:hAnsi="Nirmala UI" w:eastAsia="Nirmala UI" w:cs="Nirmala UI"/>
        </w:rPr>
        <w:t>আগে তোমরা কোনো জাতিই ছিলে না, কিন্তু এখন তোমরা ঈশ্বরের প্রজা; তোমরা করুণা পাওনি, কিন্তু এখন করুণা পেয়েছ। ১ পিতর ২:১০</w:t>
      </w:r>
    </w:p>
    <w:p>
      <w:pPr>
        <w:pStyle w:val="ArticleBody"/>
        <w:jc w:val="left"/>
      </w:pPr>
      <w:r>
        <w:rPr>
          <w:rFonts w:ascii="Nirmala UI" w:hAnsi="Nirmala UI" w:eastAsia="Nirmala UI" w:cs="Nirmala UI"/>
        </w:rPr>
        <w:t>নাম পরিবর্তনের যে প্রতীকটি এক চুক্তিমূলক সম্পর্ককে নির্দেশ করে, তা প্রতিষ্ঠিত হয়েছে আবরামের নাম আব্রাহাম, সারাইয়ের নাম সারাহ, যাকোবের নাম ইস্রায়েল এবং শাউলের নাম পৌল হওয়ার মাধ্যমে। এই প্রতীকের আরও সাক্ষ্য আছে; তবে দানিয়েল গ্রন্থের প্রথম অধ্যায়ে দানিয়েলের নাম পরিবর্তন করে Belteshazzar রাখা হয়, আর হনানিয়ার নাম শদ্রক, মিশায়েলের নাম মেশক, এবং আজারিয়ার নাম আবেদনেগো রাখা হয়।</w:t>
      </w:r>
    </w:p>
    <w:p>
      <w:pPr>
        <w:pStyle w:val="ArticleBody"/>
        <w:jc w:val="left"/>
      </w:pPr>
      <w:r>
        <w:rPr>
          <w:rFonts w:ascii="Nirmala UI" w:hAnsi="Nirmala UI" w:eastAsia="Nirmala UI" w:cs="Nirmala UI"/>
        </w:rPr>
        <w:t>যখন প্রভু কোনো জাতির সঙ্গে চুক্তিমূলক সম্পর্কের মধ্যে প্রবেশ করেন, তখন তিনি একই সঙ্গে এক পূর্বতন চুক্তিবদ্ধ জাতিকে পাশ কাটিয়ে যান। ইহোয়াকীম সেই চুক্তিবদ্ধ জাতির প্রতিনিধিত্ব করেন, যাদেরকে পাশ কাটিয়ে যাওয়া হচ্ছে, এবং দানিয়েল, হনানিয়া, মীশায়েল ও আজরিয়া প্রতিনিধিত্ব করেন সেই চুক্তিবদ্ধ জাতিকে, যাদের তখন নির্বাচিত করা হচ্ছে। মানুষ যখন চুক্তিমূলক সম্পর্কের মধ্যে প্রবেশ করে, তখন তাদের পরীক্ষা করা হয় যে তারা চুক্তির শর্তাবলী পালন করবে কি না। এই পরীক্ষাটি খাওয়ার ক্রিয়ার মাধ্যমে বোঝানো হয়েছে।</w:t>
      </w:r>
    </w:p>
    <w:p>
      <w:pPr>
        <w:pStyle w:val="ArticleBody"/>
        <w:jc w:val="left"/>
      </w:pPr>
      <w:r>
        <w:rPr>
          <w:rFonts w:ascii="Nirmala UI" w:hAnsi="Nirmala UI" w:eastAsia="Nirmala UI" w:cs="Nirmala UI"/>
        </w:rPr>
        <w:t>খাওয়ার কাজের মাধ্যমে আদম ও হাওয়া পরীক্ষায় ব্যর্থ হয়েছিল, এবং যখন ঈশ্বর প্রথমবার একটি নির্বাচিত জাতির সঙ্গে চুক্তিবদ্ধ হলেন, তিনি মান্নার মাধ্যমে তাদের পরীক্ষা করে সেই সম্পর্কের সূচনা করলেন। প্রাচীন ইস্রায়েল শেষ পর্যন্ত সেই পরীক্ষায় ব্যর্থ হলো, কিন্তু এতে করে তারা এই সত্যের প্রথম উল্লেখ ও প্রথম সাক্ষ্য দিল যে, চুক্তির পরীক্ষা কোনো একক পরীক্ষা নয়, বরং এটি একটি পরীক্ষার প্রক্রিয়া। দশম পরীক্ষায়, তাদের পরবর্তী চল্লিশ বছর মরুভূমিতে মৃত্যুবরণ করতে দণ্ডিত করা হলো। তারপর ঈশ্বর যিহোশূয় ও কালেবের সঙ্গে চুক্তিবদ্ধ হলেন, এবং এভাবে সাক্ষ্য দেওয়া হলো যে প্রভু যখন কোনো নির্বাচিত জাতির সঙ্গে চুক্তিবদ্ধ হন, তখন তিনি একই সঙ্গে পূর্ববর্তী চুক্তিবদ্ধ জাতিকে পাশ কাটিয়ে যান। প্রাচীন ইস্রায়েলের শেষ পর্যায়ে—যা ছিল আধ্যাত্মিক ইস্রায়েলের সূচনাও—প্রাচীন ইস্রায়েলের শেষ পরীক্ষার প্রক্রিয়াটিই ছিল আধ্যাত্মিক ইস্রায়েলের প্রথম পরীক্ষার প্রক্রিয়া, এবং তা স্বর্গের রুটি হিসেবে উপস্থাপিত হয়েছিল। প্রথম চুক্তির পরীক্ষার প্রক্রিয়ায় সেটি মান্না দ্বারা প্রতীকায়িত ছিল।</w:t>
      </w:r>
    </w:p>
    <w:p>
      <w:pPr>
        <w:pStyle w:val="ArticleBody"/>
        <w:jc w:val="left"/>
      </w:pPr>
      <w:r>
        <w:rPr>
          <w:rFonts w:ascii="Nirmala UI" w:hAnsi="Nirmala UI" w:eastAsia="Nirmala UI" w:cs="Nirmala UI"/>
        </w:rPr>
        <w:t>ঐ পরীক্ষার প্রক্রিয়ায়, যা ছিল একই সঙ্গে প্রথমও এবং শেষও পরীক্ষা, যিশু স্বর্গীয় রুটির পরীক্ষাটিকে চিহ্নিত করেছিলেন, যখন তিনি বলেছিলেন যে যারা তাঁর চুক্তির লোক, তাদের তাঁর মাংস খেতে এবং তাঁর রক্ত পান করতে হবে। ঐ উপস্থাপনায় তিনি তাঁর সেবাকর্মের অন্য যে কোনো সময়ের তুলনায় বেশি শিষ্য হারিয়েছিলেন। তাঁর সেবাকর্মের ঐ বিতর্কটি ছিল চুক্তি-পরীক্ষার প্রক্রিয়ার চিত্রণের শিখর, এবং সিস্টার হোয়াইট The Desire of Ages গ্রন্থে ঐ ঘটনাটি নিয়ে বিস্তৃত মন্তব্য করেছেন, যেখানে অধ্যায়টির শিরোনাম “The Crisis in Galilee”। গালিলি নামের অর্থ “একটি কবজা”, বা “একটি মোড়”, এবং ঐ অধ্যায়ে তিনি ব্যাখ্যা করেছেন কেন শিষ্যরা তাঁর কাছ থেকে মুখ ফিরিয়েছিল। তাঁর মাংস খাওয়া ও তাঁর রক্ত পান করার আবশ্যকতা সম্পর্কে তাঁর সাক্ষ্যকে যথাযথ ভাববাদী পদ্ধতিতে ব্যাখ্যা করতে তারা অস্বীকার করেছিল। তিনি দেখিয়েছেন যে তারা ভাববাদ-সংক্রান্ত এমন রীতিনীতি ও প্রথা আঁকড়ে ধরেছিল, যেগুলো শয়তান প্রাচীন ইস্রায়েলের বাইবেল-সম্বন্ধীয় বোঝাপড়ার মধ্যে প্রোথিত করে দিয়েছিল। ঐ ভুল-বোঝাবুঝিগুলো তাদের কাছে, তাদের ধারণামতে, তাঁর কথাগুলোকে আত্মিকভাবে নয়, আক্ষরিকভাবে প্রয়োগ করার একটি অজুহাত জুগিয়েছিল। তিনি আরও উল্লেখ করেন যে যোহনের সুসমাচারের ষষ্ঠ অধ্যায়ে (যোহন ৬:৬৬) যাদেরকে যিশুর কাছ থেকে “ফিরে” যাওয়া হিসেবে চিহ্নিত করা হয়েছে, তারা আর কখনোই তাঁর সঙ্গে চলেনি।</w:t>
      </w:r>
    </w:p>
    <w:p>
      <w:pPr>
        <w:pStyle w:val="ArticleBody"/>
        <w:jc w:val="left"/>
      </w:pPr>
      <w:r>
        <w:rPr>
          <w:rFonts w:ascii="Nirmala UI" w:hAnsi="Nirmala UI" w:eastAsia="Nirmala UI" w:cs="Nirmala UI"/>
        </w:rPr>
        <w:t>প্রাচীন ইস্রায়েলের প্রথম ও শেষ উভয় চুক্তি-পরীক্ষা প্রক্রিয়ায়ই আমরা দেখি, ঈশ্বর যখন কোনো নির্বাচিত জাতির সঙ্গে চুক্তিবদ্ধ সম্পর্কে প্রবেশ করেন, তখন একই সঙ্গে তিনি পূর্বতন চুক্তির জাতিকে পাশ কাটিয়ে যান। আমরা আরও দেখি যে তিনি সেই জাতিকে একক কোনো পরীক্ষায় নয়, বরং পরীক্ষার একটি প্রক্রিয়ার মাধ্যমে পরীক্ষা করেন। আমরা এটাও দেখি যে এই পরীক্ষার প্রক্রিয়াটি এমন কিছুর মাধ্যমে প্রতীকায়িত হয়, যা খাওয়ার জন্য নির্ধারিত। আমরা আরও পাই যে সেই খাদ্যটি ঈশ্বরের বাক্যকে প্রতিনিধিত্ব করে, এবং এই পরীক্ষা জড়িত থাকে খাওয়ার জন্য দুই ধরনের খাদ্যের মধ্যে একটি বেছে নেওয়ার প্রশ্নে। ঈশ্বর যে সব গাছ থেকে খেতে বলেছেন, আমরা কি সেগুলো থেকেই খাই, নাকি যে গাছ থেকে খেতে আমাদের নিষেধ করা হয়েছে, সেই গাছ থেকেই খাই? আমরা আরও দেখি যে কী খাওয়া হবে—এই নির্বাচনটির মধ্যে অন্তর্ভুক্ত থাকে কীভাবে আমরা প্রদত্ত খাদ্যটি খাই, সেই পরীক্ষাও।</w:t>
      </w:r>
    </w:p>
    <w:p>
      <w:pPr>
        <w:pStyle w:val="ArticleBody"/>
        <w:jc w:val="left"/>
      </w:pPr>
      <w:r>
        <w:rPr>
          <w:rFonts w:ascii="Nirmala UI" w:hAnsi="Nirmala UI" w:eastAsia="Nirmala UI" w:cs="Nirmala UI"/>
        </w:rPr>
        <w:t>আধ্যাত্মিক ইস্রায়েলের শেষ পর্বে, মিলারাইট আন্দোলনের সময়, ১৮৪০ সালের ১১ আগস্ট প্রথম বার্তাটি শক্তি লাভ করে। সেখানে যিহোয়াকীম সেই প্রোটেস্ট্যান্টদের প্রতিনিধিত্ব করে, যাদের তখন বাবিলনে নিয়ে যাওয়া হচ্ছে, যাতে তারা তার কন্যা হয়ে ওঠে। প্রকাশিত বাক্য দশম অধ্যায়ের স্বর্গদূত অবতীর্ণ হয়ে হাতে এক খোলা ছোট বই নিয়ে এলে তারা এক পরীক্ষার সম্মুখীন হয়। যেমন যিহোয়াকীম নেবূখদ্‌নেজ্জরের দাবির বিরুদ্ধে বিদ্রোহ করেছিল এবং পরে বন্দিত্বে নিয়ে যাওয়া হয়েছিল, তেমনই প্রোটেস্ট্যান্টরা অন্ধকার যুগ থেকে সঙ্গে করে আনা তাদের ঐতিহ্য ও রীতিনীতির ভিত্তিতে স্বর্গদূতের হাতে থাকা খাদ্য খেতে অস্বীকার করেছিল।</w:t>
      </w:r>
    </w:p>
    <w:p>
      <w:pPr>
        <w:pStyle w:val="ArticleBody"/>
        <w:jc w:val="left"/>
      </w:pPr>
      <w:r>
        <w:rPr>
          <w:rFonts w:ascii="Nirmala UI" w:hAnsi="Nirmala UI" w:eastAsia="Nirmala UI" w:cs="Nirmala UI"/>
        </w:rPr>
        <w:t>১৮৪৪ সালের বসন্ত নাগাদ, যিহোয়াকীম এবং প্রোটেস্ট্যান্টদের জন্য পরীক্ষার প্রক্রিয়া একটি ‘সন্ধিক্ষণে’ পৌঁছেছিল, এবং যেমন আধ্যাত্মিক ইস্রায়েলের প্রথম পরীক্ষার প্রক্রিয়ায় হয়েছিল, তেমনি তারা ‘ফিরে গেল’ এবং আর যীশুর সঙ্গে চলল না। সেই ইতিহাসে দানিয়েল, হনানিয়া, মিশায়েল ও আজরিয়া মিলারবাদীদের প্রতিনিধিত্ব করেছিলেন, যারা সেই ছোট পুস্তকটি খেতে বেছে নিয়েছিলেন, যা তাদের মুখে মধুর ছিল, কিন্তু পেটে তিক্ত হয়ে উঠেছিল।</w:t>
      </w:r>
    </w:p>
    <w:p>
      <w:pPr>
        <w:pStyle w:val="ArticleBody"/>
        <w:jc w:val="left"/>
      </w:pPr>
      <w:r>
        <w:rPr>
          <w:rFonts w:ascii="Nirmala UI" w:hAnsi="Nirmala UI" w:eastAsia="Nirmala UI" w:cs="Nirmala UI"/>
        </w:rPr>
        <w:t>যদি আমরা আদম ও হাওয়াকে অন্তর্ভুক্ত করি, তাহলে আমরা চারটি ধ্রুপদী সাক্ষ্য পাই যে পরীক্ষা খাওয়ার ক্রিয়া দ্বারা প্রতীকায়িত। আমাদের কাছে কয়েকটি ভবিষ্যদ্বাণীমূলক সাক্ষ্য আছে, যেগুলো সকলেই প্রথম ও শেষের ছাপ বহন করে। মান্নার পরীক্ষার সাক্ষ্য একটি প্রথম সাক্ষ্য, এবং স্বর্গীয় রুটির পরীক্ষা আধ্যাত্মিক ইস্রায়েলের জন্য যেমন একটি প্রথম পরীক্ষা, তেমনি প্রাচীন ইস্রায়েলের জন্য শেষ সাক্ষ্যও। ক্ষুদ্র পুস্তকের পরীক্ষা যেমন প্রথম, তেমনি শেষও। এটি অরণ্যের মণ্ডলী হিসেবে আধ্যাত্মিক ইস্রায়েলের ভ্রমণের সমাপ্তি, এবং এটি তাদের মধ্যে প্রথম, যাদের ঈশ্বরের চূড়ান্ত নামাঙ্কিত জনগোষ্ঠী হতে নির্বাচিত করা হয়েছিল। মিলারাইটরা ছিল ঈশ্বরের নামাঙ্কিত জনগণের সূচনা, যাদেরকে প্রোটেস্ট্যান্টবাদের সত্যিকারের শিং হিসেবে চিহ্নিত হওয়ার কথা ছিল। প্রথম বার্তাটি ক্ষমতাপ্রাপ্ত হলে যে পরীক্ষার প্রক্রিয়া শুরু হয়, তারও কয়েকটি সাক্ষ্য আছে।</w:t>
      </w:r>
    </w:p>
    <w:p>
      <w:pPr>
        <w:pStyle w:val="ArticleBody"/>
        <w:jc w:val="left"/>
      </w:pPr>
      <w:r>
        <w:rPr>
          <w:rFonts w:ascii="Nirmala UI" w:hAnsi="Nirmala UI" w:eastAsia="Nirmala UI" w:cs="Nirmala UI"/>
        </w:rPr>
        <w:t>সেসব পরীক্ষার প্রক্রিয়ায় একটি "মোড় ঘোরার মুহূর্ত" আসে, যেখানে প্রায় সব শিষ্যই মুখ ফিরিয়ে নেয়। যোশুয়া ও ক্যালেবের সাক্ষ্যের সময় সমগ্র ইস্রায়েল মুখ ফিরিয়ে নিল এবং মিশরে ফিরে যেতে চাইল। গালিলির মণ্ডলীতে অধিকাংশ শিষ্য মুখ ফিরিয়ে নিল। যেহেতু যীশু আলফা ও ওমেগা, তাই পরীক্ষার প্রক্রিয়ার শেষে যে "মোড় ঘোরার মুহূর্ত" উপস্থাপিত হয়, সেটি পরীক্ষার প্রক্রিয়ার শুরুতেও চিত্রিত হয়। প্রাচীন ইস্রায়েলের জন্য প্রথমবার মান্না প্রদান করা হলে, এমন লোক ছিল যারা সঙ্গে সঙ্গে নির্দেশনা থেকে মুখ ফিরিয়ে নিল। খ্রিস্টের বাপ্তিস্মের পর তিনি মুখ ফিরিয়ে মরুভূমিতে চলে গেলেন। সিস্টার হোয়াইট "মোড় ঘোরার মুহূর্ত" প্রতীকটি অত্যন্ত শিক্ষণীয়ভাবে ব্যবহার করেছেন।</w:t>
      </w:r>
    </w:p>
    <w:p>
      <w:pPr>
        <w:pStyle w:val="ArticleScripture"/>
        <w:jc w:val="left"/>
      </w:pPr>
      <w:r>
        <w:rPr>
          <w:rFonts w:ascii="Nirmala UI" w:hAnsi="Nirmala UI" w:eastAsia="Nirmala UI" w:cs="Nirmala UI"/>
        </w:rPr>
        <w:t>জাতি ও গির্জার ইতিহাসে এমনসব সময় আছে, যা মোড় ঘোরানোর সন্ধিক্ষণ হয়ে দাঁড়ায়। ঈশ্বরের বিধানে, যখন এই বিভিন্ন সঙ্কট আসে, তখন সেই সময়ের জন্য আলো প্রদান করা হয়। তা গ্রহণ করা হলে আত্মিক অগ্রগতি ঘটে; আর তা প্রত্যাখ্যাত হলে আত্মিক অবনতি ও জাহাজডুবির মতো সর্বনাশ ঘটে। প্রভু তাঁর বাক্যে সুসমাচারের অগ্রযাত্রার কাজকে উন্মোচন করেছেন—অতীতে যেমন তা পরিচালিত হয়েছে, এবং ভবিষ্যতেও যেমন হবে—শেষ সংঘর্ষ পর্যন্ত, যখন শয়তানীয় শক্তিগুলি তাদের শেষ বিস্ময়কর পদক্ষেপ নেবে। সেই বাক্য থেকে আমরা বুঝতে পারি যে এখনই সেই শক্তিগুলো কার্যরত রয়েছে, যা ভালো ও মন্দের মধ্যে—অন্ধকারের রাজপুত্র শয়তান এবং জীবনের রাজপুত্র খ্রিস্টের মধ্যে—শেষ মহাসংঘর্ষের সূচনা ঘটাবে। কিন্তু যারা ঈশ্বরকে ভালোবাসে ও ভয় করে, তাদের জন্য যে বিজয় আসছে, তা ততটাই নিশ্চিত, যতটা নিশ্চিত যে তাঁর সিংহাসন স্বর্গে প্রতিষ্ঠিত। বাইবেল ইকো, ২৬ আগস্ট, ১৮৯৫।</w:t>
      </w:r>
    </w:p>
    <w:p>
      <w:pPr>
        <w:pStyle w:val="ArticleBody"/>
        <w:jc w:val="left"/>
      </w:pPr>
      <w:r>
        <w:rPr>
          <w:rFonts w:ascii="Nirmala UI" w:hAnsi="Nirmala UI" w:eastAsia="Nirmala UI" w:cs="Nirmala UI"/>
        </w:rPr>
        <w:t>প্রাচীন ইস্রায়েলকে যখন প্রথম মান্না দেওয়া হয়েছিল, তখন সেই ইতিহাসের জন্য আলো দেওয়া হয়েছিল। খ্রিস্টের বাপ্তিস্মের সময় সেই ইতিহাসের জন্য আলো দেওয়া হয়েছিল। ১৮৪০ সালের ১১ আগস্ট সেই ইতিহাসের জন্য আলো দেওয়া হয়েছিল। সেই প্রতিটি মোড়বিন্দু একটি পরীক্ষার প্রক্রিয়ার সূচনা চিহ্নিত করে, যা শেষ পর্যন্ত আরেকটি মোড়বিন্দুতে গিয়ে সমাপ্ত হয়, যখন পূর্বতন চুক্তির জনগণ মুখ ফিরিয়ে নেয় এবং আর খ্রিস্টের সঙ্গে চলে না।</w:t>
      </w:r>
    </w:p>
    <w:p>
      <w:pPr>
        <w:pStyle w:val="ArticleBody"/>
        <w:jc w:val="left"/>
      </w:pPr>
      <w:r>
        <w:rPr>
          <w:rFonts w:ascii="Nirmala UI" w:hAnsi="Nirmala UI" w:eastAsia="Nirmala UI" w:cs="Nirmala UI"/>
        </w:rPr>
        <w:t>এই নানা পরীক্ষা-প্রক্রিয়া যেহেতু প্রাক্তন চুক্তিবদ্ধ জনগণ এবং নতুন চুক্তিবদ্ধ জনগণ—উভয়েরই একটি করে পরীক্ষা-প্রক্রিয়াকে প্রতিনিধিত্ব করে, তাই পরীক্ষা-প্রক্রিয়ার দুটি সমাপ্তি রয়েছে। পরীক্ষা-প্রক্রিয়ার সমাপ্তি, এবং সেইসঙ্গে মিলারাইট ইতিহাসে প্রোটেস্ট্যান্টদের জন্য চূড়ান্ত মোড়, ছিল ১৮৪৪ সালের বসন্ত। পরীক্ষা-প্রক্রিয়ার সমাপ্তি (১৮৪৪ সালের শরৎকালে), অর্থাৎ মিলারাইটদের নিজেদের জন্য মোড়-ফেরানোর মুহূর্ত, ঈশ্বরের পূর্বতন জনগণের মোড়-ফেরানোর পরে এসেছিল।</w:t>
      </w:r>
    </w:p>
    <w:p>
      <w:pPr>
        <w:pStyle w:val="ArticleBody"/>
        <w:jc w:val="left"/>
      </w:pPr>
      <w:r>
        <w:rPr>
          <w:rFonts w:ascii="Nirmala UI" w:hAnsi="Nirmala UI" w:eastAsia="Nirmala UI" w:cs="Nirmala UI"/>
        </w:rPr>
        <w:t>যীশু খ্রিস্টের ইতিহাসে, পরীক্ষার প্রক্রিয়া চিহ্নিত হয় তাঁর দ্বারা মন্দিরকে দু’বার শুদ্ধ করার মাধ্যমে, তাঁর পরিচর্যার শুরুতে একবার, এবং তাঁর পরিচর্যার সমাপ্তিতে আবার একবার।</w:t>
      </w:r>
    </w:p>
    <w:p>
      <w:pPr>
        <w:pStyle w:val="ArticleScripture"/>
        <w:jc w:val="left"/>
      </w:pPr>
      <w:r>
        <w:rPr>
          <w:rFonts w:ascii="Nirmala UI" w:hAnsi="Nirmala UI" w:eastAsia="Nirmala UI" w:cs="Nirmala UI"/>
        </w:rPr>
        <w:t>“যখন যিশু তাঁর প্রকাশ্য সেবাকর্ম শুরু করলেন, তিনি মন্দিরকে তার ধর্মনিন্দামূলক অপবিত্রতা থেকে শুদ্ধ করলেন। তাঁর সেবাকর্মের অন্তিম কার্যসমূহের মধ্যে একটি ছিল মন্দিরের দ্বিতীয় শুদ্ধিকরণ। তদ্রূপ, জগতকে সতর্ক করার শেষ কর্মে কলিসিয়াসমূহের প্রতি দুইটি স্বতন্ত্র আহ্বান জানানো হয়। দ্বিতীয় স্বর্গদূতের বার্তাটি হলো, ‘পতিত হলো, পতিত হলো বাবিল, সেই মহানগরী, কারণ সে তার ব্যভিচারের ক্রোধের দ্রাক্ষামদ দ্বারা সমস্ত জাতিকে পান করিয়েছে’ (প্রকাশিত বাক্য ১৪:৮)। আর তৃতীয় স্বর্গদূতের বার্তার মহা আর্তনাদে স্বর্গ থেকে এই বাক্য শোনা যায়, ‘হে আমার লোকেরা, তোমরা তার মধ্য থেকে বেরিয়ে এসো, যেন তোমরা তার পাপসমূহে অংশী না হও, এবং তার বিপদসমূহ না পাও। কারণ তার পাপসমূহ স্বর্গ পর্যন্ত পৌঁছেছে, এবং ঈশ্বর তার অন্যায়সমূহ স্মরণ করেছেন’ (প্রকাশিত বাক্য ১৮:৪, ৫)।” Selected Messages, book 2, 118.</w:t>
      </w:r>
    </w:p>
    <w:p>
      <w:pPr>
        <w:pStyle w:val="ArticleBody"/>
        <w:jc w:val="left"/>
      </w:pPr>
      <w:r>
        <w:rPr>
          <w:rFonts w:ascii="Nirmala UI" w:hAnsi="Nirmala UI" w:eastAsia="Nirmala UI" w:cs="Nirmala UI"/>
        </w:rPr>
        <w:t>খ্রিষ্টের দুটি মন্দির শুদ্ধিকরণের পরীক্ষার প্রক্রিয়া ভবিষ্যদ্বাণীর আত্মার রচনাসমূহে মালাখি গ্রন্থের তৃতীয় অধ্যায়ের সঙ্গে সামঞ্জস্যপূর্ণ।</w:t>
      </w:r>
    </w:p>
    <w:p>
      <w:pPr>
        <w:pStyle w:val="ArticleScripture"/>
        <w:jc w:val="left"/>
      </w:pPr>
      <w:r>
        <w:rPr>
          <w:rFonts w:ascii="Nirmala UI" w:hAnsi="Nirmala UI" w:eastAsia="Nirmala UI" w:cs="Nirmala UI"/>
        </w:rPr>
        <w:t>"জগতের ক্রেতা ও বিক্রেতাদের থেকে মন্দিরকে শুদ্ধ করার সময়, যীশু ঘোষণা করলেন যে তাঁর মিশন হলো পাপের কলুষতা—পার্থিব আকাঙ্ক্ষা, স্বার্থপর লালসা, আত্মাকে কলুষিত করে এমন অসৎ অভ্যাস—থেকে হৃদয়কে শুদ্ধ করা। মালাখি ৩:১–৩ উদ্ধৃত।" যুগের আকাঙ্ক্ষা, ১৬১।</w:t>
      </w:r>
    </w:p>
    <w:p>
      <w:pPr>
        <w:pStyle w:val="ArticleBody"/>
        <w:jc w:val="left"/>
      </w:pPr>
      <w:r>
        <w:rPr>
          <w:rFonts w:ascii="Nirmala UI" w:hAnsi="Nirmala UI" w:eastAsia="Nirmala UI" w:cs="Nirmala UI"/>
        </w:rPr>
        <w:t>ঈশ্বরের জনগণের পরিশুদ্ধকরণ সেই পরীক্ষার প্রক্রিয়ার প্রতিনিধিত্ব করে, যাকে ভবিষ্যদ্বাণীর বিভিন্ন ধারার সঙ্গে বারবার চিহ্নিত করা হয়েছে। আদম ও হাওয়া থেকে শুরু করে মিলারাইট ইতিহাস পর্যন্ত প্রতিটি উল্লেখই এক লক্ষ চুয়াল্লিশ হাজারের পরিশুদ্ধকরণের প্রতিনিধিত্ব করে।</w:t>
      </w:r>
    </w:p>
    <w:p>
      <w:pPr>
        <w:pStyle w:val="ArticleScripture"/>
        <w:jc w:val="left"/>
      </w:pPr>
      <w:r>
        <w:rPr>
          <w:rFonts w:ascii="Nirmala UI" w:hAnsi="Nirmala UI" w:eastAsia="Nirmala UI" w:cs="Nirmala UI"/>
        </w:rPr>
        <w:t>“এই পৃথিবীর ইতিহাসের অন্তিম দিনসমূহে, তাঁর আজ্ঞা পালনকারী প্রজাদের সঙ্গে ঈশ্বরের চুক্তি নবায়িত হবে।” Review and Herald, ২৬ ফেব্রুয়ারি, ১৯১৪.</w:t>
      </w:r>
    </w:p>
    <w:p>
      <w:pPr>
        <w:pStyle w:val="ArticleBody"/>
        <w:jc w:val="left"/>
      </w:pPr>
      <w:r>
        <w:rPr>
          <w:rFonts w:ascii="Nirmala UI" w:hAnsi="Nirmala UI" w:eastAsia="Nirmala UI" w:cs="Nirmala UI"/>
        </w:rPr>
        <w:t>এক লক্ষ চুয়াল্লিশ হাজারের শুদ্ধিকরণ প্রক্রিয়া হল দানিয়েলের গ্রন্থে প্রথম উল্লেখ, যা দুটি গ্রন্থের প্রথমটি; এই দুইটি একত্রে যিশু খ্রিস্টের প্রকাশিত বাক্যকে উপস্থাপন করে, যা মানবজাতির পরীক্ষাকাল সমাপ্ত হওয়ার ঠিক আগে সীলমোহর খোলা হয়। এক লক্ষ চুয়াল্লিশ হাজারের শুদ্ধিকরণ প্রক্রিয়াকে সীলকরণ প্রক্রিয়া হিসেবেও উপস্থাপিত করা হয়েছে। যখন এক লক্ষ চুয়াল্লিশ হাজারের শুদ্ধিকরণ, সীলকরণ প্রক্রিয়ার প্রথম বার্তা ১১ সেপ্টেম্বর, ২০০১-এ শুরু হল, তা চার্চ ও বিশ্বের জন্য এক মোড় ঘোরানো মুহূর্ত ছিল। প্রকাশিত বাক্যের অষ্টাদশ অধ্যায়ে, যে স্বর্গদূত তাঁর মহিমায় পৃথিবীকে আলোকিত করে, সে তখন এসে পৌঁছল। তবুও প্রকাশিত বাক্যের অষ্টাদশ অধ্যায়ে, সেই স্বর্গদূতকে হাতে খাওয়ার মতো কিছু আছে বলে দেখানো হয় না—কিন্তু তা সেখানে আছে। ছোট বইটি সেখানে আছে। নবী যিশাইয়া যাকে "line upon line" হিসেবে উপস্থাপন করেছেন, যারা সেই পদ্ধতিটি খেতে বেছে নেন, তাদের পক্ষে সেটি সহজেই চেনা যায়।</w:t>
      </w:r>
    </w:p>
    <w:p>
      <w:pPr>
        <w:pStyle w:val="ArticleBody"/>
        <w:jc w:val="left"/>
      </w:pPr>
      <w:r>
        <w:rPr>
          <w:rFonts w:ascii="Nirmala UI" w:hAnsi="Nirmala UI" w:eastAsia="Nirmala UI" w:cs="Nirmala UI"/>
        </w:rPr>
        <w:t>‘লাইন পর লাইন’ প্রণালী অনুসরণ করে আমরা বুঝি যে ২০০১ সালের ১১ সেপ্টেম্বর যখন খ্রিস্ট অবতরণ করেছিলেন, তখন তাঁর কাছে একটি ‘ছোট বই’ও ছিল, যা ‘মান্না’, ‘স্বর্গের রুটি’ এবং ‘ছোট বই’ হিসেবে উপস্থাপিত হয়েছিল। কিন্তু ২০০১ সালের ১১ সেপ্টেম্বর, Jehoiakim দ্বারা প্রতিনিধিত্ব করা পূর্বতন নির্বাচিত জনগণ অ্যাডভেন্টবাদের রীতিনীতি ও প্রথাগুলো আঁকড়ে ধরার সিদ্ধান্ত নিল, এবং তারপর তারা বাবিলনের বন্দিদশার দিকে তাদের অগ্রযাত্রা শুরু করল, যা রবিবারের আইন কার্যকর হলে সম্পূর্ণ হবে।</w:t>
      </w:r>
    </w:p>
    <w:p>
      <w:pPr>
        <w:pStyle w:val="ArticleScripture"/>
        <w:jc w:val="left"/>
      </w:pPr>
      <w:r>
        <w:rPr>
          <w:rFonts w:ascii="Nirmala UI" w:hAnsi="Nirmala UI" w:eastAsia="Nirmala UI" w:cs="Nirmala UI"/>
        </w:rPr>
        <w:t>“এখন কি এমন কথাও উঠেছে যে আমি নাকি ঘোষণা করেছি যে নিউ ইয়র্ক জলোচ্ছ্বাসে ভেসে যাবে? এ কথা আমি কখনো বলিনি। আমি বলেছি—সেখানে বিশাল সব অট্টালিকা তলা-পর-তলা উঠে দাঁড়াতে দেখার সময়, ‘প্রভু যখন পৃথিবীকে ভীষণভাবে কাঁপাতে উঠবেন, তখন কী ভয়াবহ দৃশ্যাবলি ঘটবে! তখন প্রকাশিত বাক্য ১৮:১–৩-এর বাণী পূর্ণ হবে।’ প্রকাশিত বাক্যের অষ্টাদশ অধ্যায় সমগ্রটাই পৃথিবীর ওপর যা আসতে চলেছে তার এক সতর্কবার্তা। কিন্তু নিউ ইয়র্কের বিষয়ে নির্দিষ্টভাবে কী আসছে সে সম্পর্কে আমার কোনো বিশেষ আলোকপ্রাপ্তি নেই; কেবল এটুকুই জানি যে, একদিন ঈশ্বরের শক্তিতে ঘুরিয়ে উলটিয়ে ফেলে সেখানে থাকা মহৎ অট্টালিকাগুলি ভেঙে পড়বে। আমাকে যে আলো প্রদান করা হয়েছে, তার দ্বারা আমি জানি যে ধ্বংস জগতে রয়েছে। প্রভুর একটি বাক্য, তাঁর মহাশক্তির এক স্পর্শ—আর এই মহৎ অট্টালিকাসমূহ ধসে পড়বে। এমন সব দৃশ্য ঘটবে, যার ভয়াবহতা আমরা কল্পনাও করতে পারি না।” রিভিউ অ্যান্ড হেরাল্ড, ৫ জুলাই, ১৯০৬।</w:t>
      </w:r>
    </w:p>
    <w:p>
      <w:pPr>
        <w:pStyle w:val="ArticleBody"/>
        <w:jc w:val="left"/>
      </w:pPr>
      <w:r>
        <w:rPr>
          <w:rFonts w:ascii="Nirmala UI" w:hAnsi="Nirmala UI" w:eastAsia="Nirmala UI" w:cs="Nirmala UI"/>
        </w:rPr>
        <w:t>যখন "নিউ ইয়র্ক"-এর "বৃহৎ ভবনগুলি" ২০০১ সালের ১১ সেপ্টেম্বর "ঈশ্বরের শক্তির ঘুরিয়ে দেওয়া ও উলটে দেওয়ায় নিচে ফেলে দেওয়া হয়েছিল", তখন প্রকাশিত বাক্য আঠারো অধ্যায়ের স্বর্গদূতের আলো সমগ্র পৃথিবী ভরে গিয়েছিল, কারণ প্রকাশিত বাক্য তেরো অধ্যায়ের পৃথিবী থেকে ওঠা জন্তুর ইতিহাসে একটি মোড়বদল এসেছিল।</w:t>
      </w:r>
    </w:p>
    <w:p>
      <w:pPr>
        <w:pStyle w:val="ArticleScripture"/>
        <w:jc w:val="left"/>
      </w:pPr>
      <w:r>
        <w:rPr>
          <w:rFonts w:ascii="Nirmala UI" w:hAnsi="Nirmala UI" w:eastAsia="Nirmala UI" w:cs="Nirmala UI"/>
        </w:rPr>
        <w:t>জাতিসমূহের ও গির্জার ইতিহাসে এমন কিছু সময় আসে, যা সন্ধিক্ষণ হয়ে ওঠে। ঈশ্বরের বিধানে, যখন এই নানান সংকট উপস্থিত হয়, তখন সেই সময়ের জন্য আলো প্রদান করা হয়। তা যদি গ্রহণ করা হয়, আত্মিক অগ্রগতি ঘটে; আর যদি প্রত্যাখ্যাত হয়, আত্মিক অধঃপতন এবং জাহাজডুবির মতো পরিণতি আসে। বাইবেল ইকো, ২৬ আগস্ট, ১৮৯৫।</w:t>
      </w:r>
    </w:p>
    <w:p>
      <w:pPr>
        <w:pStyle w:val="ArticleBody"/>
        <w:jc w:val="left"/>
      </w:pPr>
      <w:r>
        <w:rPr>
          <w:rFonts w:ascii="Nirmala UI" w:hAnsi="Nirmala UI" w:eastAsia="Nirmala UI" w:cs="Nirmala UI"/>
        </w:rPr>
        <w:t>২০০১ সালের ১১ সেপ্টেম্বর যখন প্রকাশিত বাক্য ১৮ অধ্যায়ের স্বর্গদূতের আলো এলো, তখন যারা সেই আলো গ্রহণ করেছিল তারা আত্মিকভাবে অগ্রসর হলো, আর যারা সেই আলো প্রত্যাখ্যান করেছিল তারা আত্মিকভাবে অধঃপতিত হলো এবং বিদ্রোহের পথে চলতে শুরু করল রবিবারের আইনের সেই চূড়ান্ত মোড়ে, যেখানে তারা তৃতীয় স্বর্গদূতের বার্তাবাহক হিসেবে তাদের স্বীকারোক্তিকে চিরতরে জাহাজডুবি করে। যোহন ৬:৬৬-এ গালীলের যারা মুখ ফিরিয়ে নিয়ে খ্রিষ্টের সঙ্গে আর চলেনি, তারা সেই আলো থেকেই মুখ ফিরিয়ে নিয়েছিল যা প্রথমে তাঁর বাপ্তিস্মে এসেছিল, যেখানে সেই পরীক্ষামূলক ইতিহাসের প্রথম বার্তা শক্তি পেয়েছিল। দানিয়েল পুস্তকের প্রথম অধ্যায়ে, প্রথম বার্তা যখন শক্তি লাভ করে সেই ইতিহাসে, উপাসকদের দুই শ্রেণি চিত্রিত হয়েছে। যিহোয়াকিম প্রতিনিধিত্ব করে তাদের যারা বিশ্বাসে জাহাজডুবি করে, আর দানিয়েল, হনানিয়া, মিশায়েল ও আজরিয়া প্রতিনিধিত্ব করে বিশ্বস্তদের।</w:t>
      </w:r>
    </w:p>
    <w:p>
      <w:pPr>
        <w:pStyle w:val="ArticleScripture"/>
        <w:jc w:val="left"/>
      </w:pPr>
      <w:r>
        <w:rPr>
          <w:rFonts w:ascii="Nirmala UI" w:hAnsi="Nirmala UI" w:eastAsia="Nirmala UI" w:cs="Nirmala UI"/>
        </w:rPr>
        <w:t>যিহূদার রাজা যোহয়াকীমের রাজত্বের তৃতীয় বছরে বাবিলের রাজা নেবূখদ্‌নেজর যিরূশালেমে এসে তাকে অবরোধ করল। আর প্রভু যিহূদার রাজা যোহয়াকীমকে তার হাতে সমর্পণ করলেন, এবং ঈশ্বরের গৃহের কিছু পাত্রও; যেগুলো সে শিনার দেশে তার দেবতার মন্দিরে নিয়ে গেল, এবং সেই পাত্রগুলো তার দেবতার ধনভাণ্ডারে রাখল। আর রাজা তার খোজাদের প্রধান আশ্‌পেনাজকে আদেশ দিলেন যে, সে ইস্রায়েলের কয়েকজন যুবক, এবং রাজবংশীয় ও অভিজাতদের মধ্যে থেকে—যুবক যারা দোষত্রুটিহীন, রূপে সুন্দর, সমস্ত জ্ঞানে পারদর্শী, জ্ঞানে বিচক্ষণ, বিদ্যায় বুদ্ধিমান, রাজসভায় উপস্থিত থাকার যোগ্য, এবং যাদের কাল্দীয়দের বিদ্যা ও ভাষা শেখানো যেতে পারে—এমন কয়েকজনকে নিয়ে আসবে। আর রাজা তাদের জন্য প্রতিদিনের রাজ-ভোজন ও তিনি যে দ্রাক্ষারস পান করতেন তার অংশ নির্দিষ্ট করলেন, এইভাবে তাদের তিন বছর পোষণ করার জন্য, যাতে শেষে তারা রাজার সামনে উপস্থিত হতে পারে। এদের মধ্যে যিহূদা গোত্রের দানিয়েল, হনানিয়া, মিশায়েল ও আজারিয়া ছিল। খোজাদের প্রধান তাদের নতুন নাম দিলেন: তিনি দানিয়েলকে বেলতশৎসর, হনানিয়াকে শদ্রক, মিশায়েলকে মেশক, আর আজারিয়াকে অবেদনগো নাম দিলেন। কিন্তু দানিয়েল মনে স্থির করল যে, রাজ-ভোজনের অংশ কিংবা রাজা যে দ্রাক্ষারস পান করতেন, তাতে সে নিজেকে অপবিত্র করবে না; তাই সে খোজাদের প্রধানের কাছে অনুরোধ করল যাতে সে নিজেকে অপবিত্র না করে। দানিয়েল ১:১-৮।</w:t>
      </w:r>
    </w:p>
    <w:p>
      <w:pPr>
        <w:pStyle w:val="ArticleBody"/>
        <w:jc w:val="left"/>
      </w:pPr>
      <w:r>
        <w:rPr>
          <w:rFonts w:ascii="Nirmala UI" w:hAnsi="Nirmala UI" w:eastAsia="Nirmala UI" w:cs="Nirmala UI"/>
        </w:rPr>
        <w:t>দানিয়েল, হনানিয়া, মিশায়েল ও আজারিয়া ছিলেন যিহূদা গোত্রের সন্তান। তাদের খোজা বানানো হয়েছিল; ফলে তারা অ্যাডভেন্টিজমের শেষ প্রজন্মকে প্রতিনিধিত্ব করে। অনেক প্রাচীন রাজার মতো নেবূখদনেজার চারজন যিহূদীয় যুবককে খোজা করিয়েছিলেন, যাতে তারা দাস হিসেবে সেবা করার সময় এবং রাজার স্ত্রী ও উপপত্নীদের সঙ্গে মেলামেশা করার সময় রাজার কোনো উদ্বেগ না থাকে।</w:t>
      </w:r>
    </w:p>
    <w:p>
      <w:pPr>
        <w:pStyle w:val="ArticleBody"/>
        <w:jc w:val="left"/>
      </w:pPr>
      <w:r>
        <w:rPr>
          <w:rFonts w:ascii="Nirmala UI" w:hAnsi="Nirmala UI" w:eastAsia="Nirmala UI" w:cs="Nirmala UI"/>
        </w:rPr>
        <w:t>প্রতীকীভাবে এটি অ্যাডভেন্টিজমের শেষ প্রজন্মকে প্রতিনিধিত্ব করে, কারণ এই চারজনের পরে যিহূদার আর কোনো বংশধারা থাকবে না। চার সংখ্যা বিশ্বব্যাপকতার প্রতীক, এবং তাই এটি বিশ্বজুড়ে সেই সেভেন্থ-ডে অ্যাডভেন্টিস্টদের শেষ প্রজন্মকে প্রতিনিধিত্ব করে, যারা ২০০১ সালের ১১ সেপ্টেম্বরকে ঈশ্বরের ভবিষ্যদ্বাণীমূলক বাক্যের পরিপূর্ণতা হিসেবে স্বীকার করে।</w:t>
      </w:r>
    </w:p>
    <w:p>
      <w:pPr>
        <w:pStyle w:val="ArticleBody"/>
        <w:jc w:val="left"/>
      </w:pPr>
      <w:r>
        <w:rPr>
          <w:rFonts w:ascii="Nirmala UI" w:hAnsi="Nirmala UI" w:eastAsia="Nirmala UI" w:cs="Nirmala UI"/>
        </w:rPr>
        <w:t>সেই সেভেন্থ-ডে অ্যাডভেন্টিস্টরাই ঈশ্বরের ভাববাদী বাক্যের বিষয়, কারণ তাদেরই এক লক্ষ চুয়াল্লিশ হাজার হতে ডাকা হয়েছে। তবু তাদের ভাববাদী উত্তরাধিকার শুরু হয়েছিল তাদের পূর্বপুরুষদের বিদ্রোহের মাধ্যমে, ১৮৬৩ সালে। সেই প্রাথমিক বিদ্রোহটি চিনে নেওয়া প্রায় অসম্ভব, কারণ ক্রমবর্ধমান বিদ্রোহের চার প্রজন্মের ঐতিহ্য ও রীতিনীতির আচ্ছাদনে তা ঢেকে গেছে। চেনা কঠিন হলেও, এটিকে দেখা ও স্বীকার করতেই হবে, যেমন দানিয়েল শেষ পর্যন্ত দানিয়েল গ্রন্থের নবম অধ্যায়ে করেছেন। তিনি তা করেছিলেন ঈশ্বরের ভাববাদী বাক্যে নিহিত সত্যকে স্বীকার করে।</w:t>
      </w:r>
    </w:p>
    <w:p>
      <w:pPr>
        <w:pStyle w:val="ArticleBody"/>
        <w:jc w:val="left"/>
      </w:pPr>
      <w:r>
        <w:rPr>
          <w:rFonts w:ascii="Nirmala UI" w:hAnsi="Nirmala UI" w:eastAsia="Nirmala UI" w:cs="Nirmala UI"/>
        </w:rPr>
        <w:t>দানিয়েল ও তিনজন বীর যে বিদ্রোহের সরাসরি উত্তরাধিকারী ছিল, তা ছিল তাদের পিতার, তাদের চারপাশের পৌত্তলিক প্রভাব থেকে পৃথক হয়ে থাকতে অস্বীকৃতি। ১৮৬৩ সালে, লাওদিকীয় অ্যাডভেন্টিজম লেবীয় পুস্তক ছাব্বিশের "seven times" সম্পর্কে মিলারের সনাক্তকরণকে প্রত্যাখ্যানের অবস্থান টিকিয়ে রাখতে, ধর্মত্যাগী প্রোটেস্ট্যান্টবাদ ও ক্যাথলিকধর্মের বাইবেল ব্যাখ্যার পদ্ধতিতে ফিরে যায়। দানিয়েল ও তিনজন বীরের ক্ষেত্রে সেই বিদ্রোহের প্রতিনিধিত্বকারী ছিলেন রাজা হিজকিয়া।</w:t>
      </w:r>
    </w:p>
    <w:p>
      <w:pPr>
        <w:pStyle w:val="ArticleBody"/>
        <w:jc w:val="left"/>
      </w:pPr>
      <w:r>
        <w:rPr>
          <w:rFonts w:ascii="Nirmala UI" w:hAnsi="Nirmala UI" w:eastAsia="Nirmala UI" w:cs="Nirmala UI"/>
        </w:rPr>
        <w:t>রাজা হিজকিয়া মরতে না হয় বলে প্রভুর কাছে মিনতি করেছিলেন, এবং প্রভু তাকে আরও ১৫ বছর দিলে তার প্রার্থনার উত্তর হয়েছিল। এর ফলে তিনি পরে মনশের পিতা হন, যিনি যিহূদার সবচেয়ে দুষ্ট রাজাদের একজন, এবং একই সঙ্গে সেই রাজা, যার শাসন থেকেই যিহূদাকে জয় করে দাসত্বে আবদ্ধ করার সাত-ধাপের পর্যায়ক্রমিক প্রক্রিয়ার সূচনা ঘটে। ১৮৫৬ সালে, "সত্য সাক্ষী" লাওদিকীয় অ্যাডভেন্টবাদীদের দরজায় কড়া নাড়তে এসেছিলেন, কিন্তু তারা নিজ সত্তার প্রতি মরার বদলে বাঁচাকেই বেছে নিল। ১৮৬৩ সালের মধ্যে তারা "যেরিহো" পুনর্নির্মাণ করেছিল এবং এমন এক ক্রমবর্ধমান বিদ্রোহ শুরু করেছিল, যা শেষ পর্যন্ত তাদেরকে ২০০১ সালের ১১ সেপ্টেম্বরকে আধ্যাত্মিক বাবিলের দাসত্বে পতনের তিন-ধাপের যাত্রার সূচনা হিসেবে চিনতে বাধা দিল, যে যাত্রা রবিবারের আইনে গিয়ে শেষ হয়।</w:t>
      </w:r>
    </w:p>
    <w:p>
      <w:pPr>
        <w:pStyle w:val="ArticleBody"/>
        <w:jc w:val="left"/>
      </w:pPr>
      <w:r>
        <w:rPr>
          <w:rFonts w:ascii="Nirmala UI" w:hAnsi="Nirmala UI" w:eastAsia="Nirmala UI" w:cs="Nirmala UI"/>
        </w:rPr>
        <w:t>রাজা হিজকিয়ার জন্য, ১৮৬৩ এল যখন তাঁর বেঁচে থাকার প্রার্থনা মঞ্জুর হলো। প্রভু একটি চিহ্ন দিলেন যে তাঁর প্রার্থনা গ্রহণ করা হয়েছে। ঈশ্বর সূর্যকে সরিয়ে সেই প্রার্থনাকে নিশ্চিত করলেন, আর বাবিলীয়রা আকাশমণ্ডলে ঈশ্বরের কার্যকলাপ দেখল, যদিও তারা জানত না এর অর্থ কী। তারপর বাবিলীয়রা যিরূশালেমে এলো সেই ঈশ্বর সম্পর্কে জানার জন্য, যাঁর সূর্যকে নিয়ন্ত্রণ করার ক্ষমতা ছিল। স্বর্গের ঈশ্বরকে মহিমান্বিত করা এবং নিজেকে অস্বীকার করার বদলে, রাজা হিজকিয়া সেই মন্দির ও নগরকেই মহিমান্বিত করতে বেছে নিলেন, সেই ঈশ্বরকে নয় যিনি তাঁর নাম সেই মন্দির ও নগরে স্থাপন করতে বেছে নিয়েছিলেন।</w:t>
      </w:r>
    </w:p>
    <w:p>
      <w:pPr>
        <w:pStyle w:val="ArticleBody"/>
        <w:jc w:val="left"/>
      </w:pPr>
      <w:r>
        <w:rPr>
          <w:rFonts w:ascii="Nirmala UI" w:hAnsi="Nirmala UI" w:eastAsia="Nirmala UI" w:cs="Nirmala UI"/>
        </w:rPr>
        <w:t>সেই বিদ্রোহের ফলে এমন এক ভবিষ্যদ্বাণী দেওয়া হয় যে তার বংশধারার সন্তানরা বাবিলে দাস ও খোজা হয়ে যাবে। সেই সন্তানরা ছিলেন দানিয়েল, হনানিয়া, মিশায়েল ও আজারিয়া, এবং তারা সেই সপ্তম-দিবস অ্যাডভেন্টিস্টদের আধ্যাত্মিক শেষ প্রজন্মকে প্রতিনিধিত্ব করে যারা ১১ সেপ্টেম্বর, ২০০১-কে বিশ্বের জাতিসমূহ ও গির্জার ইতিহাসে একটি মোড়ফেরা হিসেবে স্বীকার করে, যখন এমন আলো দেওয়া হয় যা এক লক্ষ চুয়াল্লিশ হাজারকে পরীক্ষা করে তাদের সীলমোহর দেওয়ার উদ্দেশ্যে।</w:t>
      </w:r>
    </w:p>
    <w:p>
      <w:pPr>
        <w:pStyle w:val="ArticleScripture"/>
        <w:jc w:val="left"/>
      </w:pPr>
      <w:r>
        <w:rPr>
          <w:rFonts w:ascii="Nirmala UI" w:hAnsi="Nirmala UI" w:eastAsia="Nirmala UI" w:cs="Nirmala UI"/>
        </w:rPr>
        <w:t>সেই দিনগুলিতে হিজকিয়া মরণাপন্ন ছিলেন। আর আমোৎসের পুত্র ভবিষ্যদ্বক্তা যিশাইয় তাঁর কাছে এসে তাঁকে বললেন, ‘প্রভু এ কথা বলেন: তোমার গৃহের ব্যবস্থা কর; কারণ তুমি মরবে, বাঁচবে না।’ তখন তিনি দেয়ালের দিকে মুখ ফিরিয়ে প্রভুর কাছে প্রার্থনা করে বললেন, ‘হে প্রভু, আমি তোমার কাছে বিনতি করি, এখন স্মরণ করো, আমি কীভাবে সত্যে ও সম্পূর্ণ হৃদয়ে তোমার সামনে চলেছি, এবং তোমার দৃষ্টিতে যা ভালো তা করেছি।’ আর হিজকিয়া প্রবলভাবে কাঁদলেন। যিশাইয় মধ্য প্রাঙ্গণে পৌঁছানোর আগেই প্রভুর বাক্য তাঁকে এভাবে এল, ‘ফিরে যাও, এবং আমার জাতির প্রধান হিজকিয়াকে বল: প্রভু, তোমার পিতা দাউদের ঈশ্বর, বলেন, আমি তোমার প্রার্থনা শুনেছি, তোমার অশ্রু দেখেছি; দেখ, আমি তোমাকে আরোগ্য করব; তৃতীয় দিনে তুমি প্রভুর গৃহে উঠবে। আর তোমার দিনগুলোর সাথে আমি পনেরো বছর যোগ করব; এবং আমি তোমাকে ও এই নগরকে অশূরের রাজার হাত থেকে উদ্ধার করব; আমি আমার নিজের কারণে, এবং আমার দাস দাউদের কারণে এই নগরকে রক্ষা করব।’ আর যিশাইয় বললেন, ‘ডুমুরের পিণ্ড নিয়ে এসো।’ তারা তা নিয়ে ফোড়ার ওপর রাখল, এবং তিনি আরোগ্য লাভ করলেন। আর হিজকিয়া যিশাইয়কে বললেন, ‘প্রভু আমাকে আরোগ্য করবেন, এবং তৃতীয় দিনে আমি প্রভুর গৃহে উঠব—এর চিহ্ন কী হবে?’ যিশাইয় বললেন, ‘এ চিহ্ন প্রভুর কাছ থেকে পাবে, যে প্রভু তিনি যেটা বলেছেন সেটাই করবেন: ছায়া কি দশ ধাপ এগিয়ে যাবে, না কি দশ ধাপ পিছিয়ে যাবে?’ হিজকিয়া উত্তরে বললেন, ‘ছায়ার দশ ধাপ নিচে নামা সহজ বিষয়; না, বরং ছায়া দশ ধাপ পিছনে ফিরে যাক।’ তখন ভবিষ্যদ্বক্তা যিশাইয় প্রভুকে আহ্বান করলেন, এবং তিনি ছায়াকে আহাজের সূর্যঘড়িতে যে দশ ধাপ নেমেছিল, তা পিছনে ফিরিয়ে দিলেন। সেই সময়ে বালাদানের পুত্র বাবিলের রাজা বেরোদক-বালাদান হিজকিয়ার কাছে চিঠি ও উপহার পাঠালেন; কারণ তিনি শুনেছিলেন যে হিজকিয়া অসুস্থ ছিলেন। আর হিজকিয়া তাদের অভ্যর্থনা করলেন, এবং তাদের তাঁর মূল্যবান জিনিসপত্রের গৃহ—রূপা, স্বর্ণ, সুগন্ধি দ্রব্য, মূল্যবান তেল, তাঁর অস্ত্রাগারের সবকিছু, এবং তাঁর ধনভাণ্ডারে যা যা পাওয়া গেল—সবই দেখালেন; তাঁর গৃহে বা তাঁর সমগ্র রাজ্যে এমন কিছু ছিল না যা হিজকিয়া তাদের দেখাননি। তখন ভবিষ্যদ্বক্তা যিশাইয় রাজা হিজকিয়ার কাছে এসে বললেন, ‘এই লোকেরা কী বলল? এবং তারা কোথা থেকে তোমার কাছে এসেছে?’ হিজকিয়া বললেন, ‘তারা দূরদেশ থেকে, এমনকি বাবিল থেকে এসেছে।’ তিনি বললেন, ‘তারা তোমার গৃহে কী দেখেছে?’ হিজকিয়া উত্তর দিলেন, ‘আমার গৃহে যা কিছু আছে সবই তারা দেখেছে; আমার ধনভাণ্ডারের মধ্যে এমন কিছু নেই যা আমি তাদের দেখাইনি।’ আর যিশাইয় হিজকিয়াকে বললেন, ‘প্রভুর বাক্য শোন। দেখ, দিন আসছে, যখন তোমার গৃহে যা কিছু আছে, এবং আজ পর্যন্ত তোমার পিতৃপুরুষেরা যা সঞ্চয় করে রেখেছেন, সবই বাবিলে নিয়ে যাওয়া হবে; কিছুই অবশিষ্ট থাকবে না, প্রভু বলেন। আর তোমার থেকেই যে পুত্ররা উৎপন্ন হবে, যাদের তুমি জন্ম দেবে, তাদের তারা নিয়ে যাবে; এবং তারা বাবিলের রাজার প্রাসাদে খোজা হবে।’ তখন হিজকিয়া যিশাইয়কে বললেন, ‘তুমি যে প্রভুর বাক্য বলেছ, তা ভালো।’ তিনি আরও বললেন, ‘আমার দিনে যদি শান্তি ও সত্য থাকে, তবে কি তা ভালো নয়?’ আর হিজকিয়ার বাকি কার্যাবলি, তাঁর সমস্ত পরাক্রম, এবং কীভাবে তিনি একটি জলাধার ও একটি নালা বানালেন এবং নগরে জল আনলেন—সেগুলো কি যিহূদার রাজাদের ইতিহাসের পুস্তকে লেখা নেই? আর হিজকিয়া তাঁর পিতৃপুরুষদের সঙ্গে শয়ন করলেন; এবং তাঁর স্থলে তাঁর পুত্র মনশে রাজত্ব করল। ২ রাজাবলি ২০:১-২১।</w:t>
      </w:r>
    </w:p>
    <w:p>
      <w:pPr>
        <w:pStyle w:val="ArticleBody"/>
        <w:jc w:val="left"/>
      </w:pPr>
      <w:r>
        <w:rPr>
          <w:rFonts w:ascii="Nirmala UI" w:hAnsi="Nirmala UI" w:eastAsia="Nirmala UI" w:cs="Nirmala UI"/>
        </w:rPr>
        <w:t>পরবর্তী পঙক্তিটি বলে:</w:t>
      </w:r>
    </w:p>
    <w:p>
      <w:pPr>
        <w:pStyle w:val="ArticleScripture"/>
        <w:jc w:val="left"/>
      </w:pPr>
      <w:r>
        <w:rPr>
          <w:rFonts w:ascii="Nirmala UI" w:hAnsi="Nirmala UI" w:eastAsia="Nirmala UI" w:cs="Nirmala UI"/>
        </w:rPr>
        <w:t>মনশ্‌শে যখন রাজত্ব করা শুরু করেছিলেন, তখন তাঁর বয়স ছিল বারো বছর; এবং তিনি যিরূশালেমে পঞ্চান্ন বছর রাজত্ব করেছিলেন। তাঁর মায়ের নাম ছিল হেফ্‌সিবা। ২ রাজাবলি ২১:১।</w:t>
      </w:r>
    </w:p>
    <w:p>
      <w:pPr>
        <w:pStyle w:val="ArticleBody"/>
        <w:jc w:val="left"/>
      </w:pPr>
      <w:r>
        <w:rPr>
          <w:rFonts w:ascii="Nirmala UI" w:hAnsi="Nirmala UI" w:eastAsia="Nirmala UI" w:cs="Nirmala UI"/>
        </w:rPr>
        <w:t>রাজা হিজকিয়া যদি প্রভুর ইচ্ছা মেনে শুধুই নিজের সব ব্যবস্থা গুছিয়ে নিয়ে মৃত্যুবরণ করতেন, তবে ফলাফল কী হতো? তাঁকে অতিরিক্ত পনেরো বছর দেওয়া হয়েছিল, আর তিন বছর পরে দুষ্ট মনশে জন্মেছিল। ১৮৫৬ সালে কী ঘটত, যদি অ্যাডভেন্টবাদীরা ফিলাডেলফিয়া থেকে লাওদিকিয়ায় পরিবর্তনের বিষয়টি মেনে নিয়ে নিজেদের বিষয়াদি গুছিয়ে নিত এবং উইলিয়াম মিলারের ভিত্তিগত সত্যগুলো অক্ষুণ্ণ রাখত? আমার ধারণা, আমরা হয়তো কোনোদিনই ওই প্রশ্নের উত্তর জানতে পারব না; তবে আমরা যা জানি, তা হলো, "দানিয়েল নিজের মনে স্থির করেছিলেন যে তিনি রাজার আহারের অংশ দ্বারা, কিংবা তিনি যে দ্রাক্ষারস পান করতেন তা দিয়ে, নিজেকে অপবিত্র করবেন না।"</w:t>
      </w:r>
    </w:p>
    <w:p>
      <w:pPr>
        <w:pStyle w:val="ArticleBody"/>
        <w:jc w:val="left"/>
      </w:pPr>
      <w:r>
        <w:rPr>
          <w:rFonts w:ascii="Nirmala UI" w:hAnsi="Nirmala UI" w:eastAsia="Nirmala UI" w:cs="Nirmala UI"/>
        </w:rPr>
        <w:t>পরবর্তী নিবন্ধে আমরা দানিয়েলের প্রথম অধ্যায় চালিয়ে যাব।</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দানিয়েলের পুস্তক - নম্বর আট</dc:title>
  <dc:subject>একটি প্রক্রিয়া</dc:subject>
  <dc:creator>Jeff Pippenger</dc:creator>
  <cp:keywords/>
  <dc:description>Generated by ArticleDigger from daniel\08_daniel.json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