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এক</w:t>
      </w:r>
    </w:p>
    <w:p>
      <w:pPr>
        <w:pStyle w:val="ArticleSubtitle"/>
        <w:jc w:val="left"/>
      </w:pPr>
      <w:r>
        <w:rPr>
          <w:rFonts w:ascii="Nirmala UI" w:hAnsi="Nirmala UI" w:eastAsia="Nirmala UI" w:cs="Nirmala UI"/>
        </w:rPr>
        <w:t>চুক্তির দূত: পরিশোধন থেকে নির্মূল পর্যন্ত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যে সপ্তাহে খ্রিস্ট চুক্তি নিশ্চিত করেছিলেন, তা তাঁর বাপ্তিস্ম থেকে শুরু করে স্টিফেনের প্রস্তরাঘাতের সময় স্বর্গীয় পবিত্রস্থানে খ্রিস্ট উঠে দাঁড়ানো পর্যন্ত সময়কে নির্দেশ করেছিল।</w:t>
      </w:r>
    </w:p>
    <w:p>
      <w:pPr>
        <w:pStyle w:val="ArticleScripture"/>
        <w:jc w:val="left"/>
      </w:pPr>
      <w:r>
        <w:rPr>
          <w:rFonts w:ascii="Nirmala UI" w:hAnsi="Nirmala UI" w:eastAsia="Nirmala UI" w:cs="Nirmala UI"/>
        </w:rPr>
        <w:t>কিন্তু তিনি পবিত্র আত্মায় পরিপূর্ণ হয়ে স্বর্গের দিকে একদৃষ্টে তাকালেন এবং ঈশ্বরের মহিমা ও ঈশ্বরের ডান পাশে দাঁড়িয়ে থাকা যীশুকে দেখলেন। এবং বললেন, ‘দেখো, আমি স্বর্গমণ্ডলী খুলে যেতে দেখছি, এবং মনুষ্যপুত্রকে ঈশ্বরের ডান পাশে দাঁড়িয়ে থাকতে দেখছি।’ তখন তারা উচ্চ স্বরে চিৎকার করে তাদের কান বন্ধ করে দিল এবং একযোগে তার ওপর ঝাঁপিয়ে পড়ল, এবং তাকে শহরের বাইরে বের করে পাথর নিক্ষেপ করল; আর সাক্ষীরা তাদের বস্ত্র এক যুবকের পায়ের কাছে রেখে দিল, যার নাম ছিল শৌল। আর তারা স্তেফানকে পাথর মারছিল; সেই সময় সে ঈশ্বরকে আহ্বান করে বলল, ‘হে প্রভু যীশু, আমার আত্মাকে গ্রহণ করুন।’ এবং সে হাঁটু গেড়ে পড়ে উচ্চ স্বরে চিৎকার করে বলল, ‘প্রভু, এই পাপটি তাদের নামে গণ্য করবেন না।’ এ কথা বলে সে নিদ্রিত হল। প্রেরিতদের কার্য ৭:৫৫–৬০।</w:t>
      </w:r>
    </w:p>
    <w:p>
      <w:pPr>
        <w:pStyle w:val="ArticleBody"/>
        <w:jc w:val="left"/>
      </w:pPr>
      <w:r>
        <w:rPr>
          <w:rFonts w:ascii="Nirmala UI" w:hAnsi="Nirmala UI" w:eastAsia="Nirmala UI" w:cs="Nirmala UI"/>
        </w:rPr>
        <w:t>যখন স্তেফান প্রস্তরাঘাতে নিহত হলেন এবং মিখায়েল উঠে দাঁড়ালেন, তখন সুসমাচার অন্যজাতিদের কাছে পৌঁঁছাল, কারণ সেই সময় পর্যন্ত সুসমাচার ইহুদিদের মধ্যেই সীমাবদ্ধ ছিল।</w:t>
      </w:r>
    </w:p>
    <w:p>
      <w:pPr>
        <w:pStyle w:val="ArticleScripture"/>
        <w:jc w:val="left"/>
      </w:pPr>
      <w:r>
        <w:rPr>
          <w:rFonts w:ascii="Nirmala UI" w:hAnsi="Nirmala UI" w:eastAsia="Nirmala UI" w:cs="Nirmala UI"/>
        </w:rPr>
        <w:t>তখন স্বর্গদূত বললেন, "সে এক সপ্তাহ [সাত বছর] বহুজনের সঙ্গে চুক্তি নিশ্চিত করবে।" উদ্ধারকর্তা তাঁর পরিচার্যায় প্রবেশ করার পরবর্তী সাত বছর, সুসমাচার বিশেষভাবে ইহুদিদের কাছে প্রচারিত হওয়ার কথা ছিল; প্রথম সাড়ে তিন বছর খ্রীষ্ট নিজেই, এবং পরে প্রেরিতদের দ্বারা। "সপ্তাহের মধ্যভাগে সে বলি ও অর্ঘ্য বন্ধ করবে।" দানিয়েল ৯:২৭। খ্রিষ্টাব্দ ৩১ সালের বসন্তকালে, সত্য বলি খ্রীষ্ট ক্যালভারিতে উৎসর্গিত হলেন। তখন মন্দিরের পর্দা মাঝখান থেকে ছিঁড়ে দুই ভাগ হয়ে গেল, যা প্রকাশ করল যে বলিদানব্যবস্থার পবিত্রতা ও তাৎপর্য বিলুপ্ত হয়েছে। পার্থিব বলি ও অর্ঘ্য বন্ধ হওয়ার সময় এসে গিয়েছিল।</w:t>
      </w:r>
    </w:p>
    <w:p>
      <w:pPr>
        <w:pStyle w:val="ArticleScripture"/>
        <w:jc w:val="left"/>
      </w:pPr>
      <w:r>
        <w:rPr>
          <w:rFonts w:ascii="Nirmala UI" w:hAnsi="Nirmala UI" w:eastAsia="Nirmala UI" w:cs="Nirmala UI"/>
        </w:rPr>
        <w:t>ঐ এক সপ্তাহ—সাত বছর—খ্রিস্টাব্দ ৩৪ সালে শেষ হয়েছিল। তারপর, স্তেফানকে প্রস্তরাঘাতে হত্যা করার মাধ্যমে, ইহুদিরা তাদের সুসমাচার-প্রত্যাখ্যানকে চূড়ান্তভাবে সিলমোহর করল; নির্যাতনের ফলে সর্বত্র ছড়িয়ে পড়া শিষ্যরা ‘যেখানেই গিয়েছিল, বাক্য প্রচার করেছিল’ (প্রেরিত ৮:৪); এবং অল্পকাল পরেই নির্যাতক শৌল ধর্মান্তরিত হয়ে অন্যজাতিদের কাছে প্রেরিত পৌল হলেন। দ্য ডিজায়ার অব এইজেস, ২৩৩।</w:t>
      </w:r>
    </w:p>
    <w:p>
      <w:pPr>
        <w:pStyle w:val="ArticleBody"/>
        <w:jc w:val="left"/>
      </w:pPr>
      <w:r>
        <w:rPr>
          <w:rFonts w:ascii="Nirmala UI" w:hAnsi="Nirmala UI" w:eastAsia="Nirmala UI" w:cs="Nirmala UI"/>
        </w:rPr>
        <w:t>খ্রিস্টাব্দ ৩৪ সালে পবিত্র সপ্তাহ (দুই হাজার পাঁচশো কুড়ি দিন) সমাপ্ত হলো এবং প্রাচীন ইসরায়েল ঈশ্বরের কাছ থেকে বিচ্ছিন্ন হলো; তাদের পরীক্ষাকাল সম্পূর্ণরূপে বন্ধ হয়ে গেল। সে সময় চুক্তি প্রত্যাখ্যান এবং ঈশ্বরের পুত্রকে ক্রুশবিদ্ধ করার কারণে প্রাচীন ইসরায়েলের বিরুদ্ধে শাস্তি ঈশ্বরের কার্যনির্বাহী বিচারের অধীন হলো। তাঁর দীর্ঘসহিষ্ণু দয়ার কারণে ঈশ্বর যিরূশালেমের ধ্বংস বিলম্বিত করেছিলেন, যা পরবর্তীতে খ্রিস্টাব্দ ৬৬ থেকে ৭০-এর অবরোধ ও ধ্বংসের সময় ঘটেছিল।</w:t>
      </w:r>
    </w:p>
    <w:p>
      <w:pPr>
        <w:pStyle w:val="ArticleBody"/>
        <w:jc w:val="left"/>
      </w:pPr>
      <w:r>
        <w:rPr>
          <w:rFonts w:ascii="Nirmala UI" w:hAnsi="Nirmala UI" w:eastAsia="Nirmala UI" w:cs="Nirmala UI"/>
        </w:rPr>
        <w:t>দানিয়েলের নবম অধ্যায়ের যেসব পদ খ্রিস্ট যে সপ্তাহে চুক্তি নিশ্চিত করেছিলেন তা চিহ্নিত করে, সেগুলোই আরও নির্দেশ করে যে পৌত্তলিক রোম (যে রাজপুত্র আসবে) শহর ও পবিত্রস্থান ধ্বংস করবে; কিন্তু ঈশ্বর তাঁর দীর্ঘসহিষ্ণু করুণায় প্রাচীন ইস্রায়েলের সন্তানদেরকে তাঁদের মধ্যে খ্রিস্ট ও শিষ্যদের সাত বছরের সেবাকালীন সময়ে সুসমাচার শোনার ও তাঁদের পিতৃপুরুষেরা যেমন করেছিলেন তেমন সিদ্ধান্ত নেওয়ার জন্য সময় দিয়েছিলেন।</w:t>
      </w:r>
    </w:p>
    <w:p>
      <w:pPr>
        <w:pStyle w:val="ArticleScripture"/>
        <w:jc w:val="left"/>
      </w:pPr>
      <w:r>
        <w:rPr>
          <w:rFonts w:ascii="Nirmala UI" w:hAnsi="Nirmala UI" w:eastAsia="Nirmala UI" w:cs="Nirmala UI"/>
        </w:rPr>
        <w:t>প্রায় চল্লিশ বছর ধরে, যিরূশালেমের সর্বনাশের রায় খ্রিস্ট নিজে ঘোষণা করার পরও, প্রভু সেই নগর ও জাতির উপর তাঁর বিচার বিলম্বিত করেছিলেন। তাঁর সুসমাচারকে প্রত্যাখ্যানকারী ও তাঁর পুত্রের হত্যাকারীদের প্রতি ঈশ্বরের দীর্ঘসহিষ্ণুতা ছিল বিস্ময়কর। ফলহীন বৃক্ষের উপমাটি ইহুদি জাতির সঙ্গে ঈশ্বরের ব্যবহারের প্রতীক ছিল। আদেশ জারি হয়েছিল, ‘এটিকে কেটে ফেল; মাটি বৃথা দখল করে রাখছে কেন?’ (লূক ১৩:৭) কিন্তু ঈশ্বরীয় করুণা তাকে আরও কিছুদিন রক্ষা করেছিল। ইহুদিদের মধ্যে এখনও অনেকেই খ্রিস্টের চরিত্র ও কর্ম সম্পর্কে অজ্ঞ ছিলেন। আর সন্তানরা সেই সুযোগ ভোগ করেনি বা সেই আলো গ্রহণ করেনি, যেটিকে তাদের পিতামাতারা তুচ্ছ করেছিলেন। প্রেরিতগণ ও তাঁদের সহচরদের প্রচারের মাধ্যমে ঈশ্বর তাঁদের উপর আলো উদ্ভাসিত করবেন; তারা সুযোগ পাবে দেখতে কীভাবে ভবিষ্যদ্বাণীসমূহ পূর্ণ হয়েছে—শুধু খ্রিস্টের জন্ম ও জীবনে নয়, তাঁর মৃত্যু ও পুনরুত্থানেও। সন্তানদেরকে পিতামাতার পাপের জন্য দণ্ডিত করা হয়নি; কিন্তু যখন পিতামাতাদের দেওয়া সমস্ত আলোর জ্ঞান থাকা সত্ত্বেও সন্তানরা নিজেদেরকে দেওয়া অতিরিক্ত আলোকে প্রত্যাখ্যান করল, তখন তারা পিতামাতার পাপের অংশীদার হলো এবং নিজেদের অন্যায়ের মাত্রা পূর্ণ করল।</w:t>
      </w:r>
    </w:p>
    <w:p>
      <w:pPr>
        <w:pStyle w:val="ArticleScripture"/>
        <w:jc w:val="left"/>
      </w:pPr>
      <w:r>
        <w:rPr>
          <w:rFonts w:ascii="Nirmala UI" w:hAnsi="Nirmala UI" w:eastAsia="Nirmala UI" w:cs="Nirmala UI"/>
        </w:rPr>
        <w:t>ঈশ্বরের যিরূশালেমের প্রতি দীর্ঘসহিষ্ণুতা কেবল ইহুদিদের তাদের জেদি অনুতাপহীনতায় আরও নিশ্চিত করেছিল। যীশুর শিষ্যদের প্রতি তাদের ঘৃণা ও নিষ্ঠুরতায় তারা করুণার শেষ আহ্বান প্রত্যাখ্যান করল। তারপর ঈশ্বর তাদের কাছ থেকে তাঁর সুরক্ষা তুলে নিলেন এবং শয়তান ও তার স্বর্গদূতদের ওপর থেকে তাঁর সংযমী ক্ষমতাও সরিয়ে নিলেন, এবং জাতিটিকে তারা যে নেতাকে বেছে নিয়েছিল তার নিয়ন্ত্রণেই ছেড়ে দেওয়া হলো। জাতির সন্তানরা খ্রিষ্টের অনুগ্রহকে অবজ্ঞা করেছিল, যা তাদেরকে তাদের মন্দ প্রবৃত্তিকে বশে আনতে সক্ষম করত, আর এখন সেই প্রবৃত্তিগুলিই বিজয়ী হয়ে উঠল। শয়তান আত্মার সবচেয়ে তীব্র ও সবচেয়ে অধঃপতিত আবেগগুলোকে উসকে দিল। মানুষ যুক্তির আশ্রয় নিল না; তারা যুক্তির বাইরে চলে গেল, তাড়না ও অন্ধ ক্রোধ দ্বারা নিয়ন্ত্রিত হলো। তাদের নিষ্ঠুরতায় তারা শয়তানিক হয়ে উঠল। পরিবারে ও জাতিতে, উঁচু ও নিচু সব শ্রেণির মধ্যেই ছিল সন্দেহ, হিংসা, ঘৃণা, কলহ, বিদ্রোহ, হত্যাকাণ্ড। কোথাও নিরাপত্তা ছিল না। বন্ধু ও আত্মীয়রা একে অপরকে বিশ্বাসঘাতকতা করল। পিতামাতারা তাদের সন্তানদের হত্যা করল, আর সন্তানরা তাদের পিতামাতাকে। জনগণের শাসকেরা নিজেদেরই শাসন করার ক্ষমতা হারিয়েছিল। অসংযত প্রবৃত্তি তাদেরকে অত্যাচারীতে পরিণত করল। ইহুদিরা ঈশ্বরের নির্দোষ পুত্রকে দোষী সাব্যস্ত করতে মিথ্যা সাক্ষ্য গ্রহণ করেছিল। এখন মিথ্যা অভিযোগ তাদেরই জীবনকে অনিশ্চিত করে তুলল। তাদের কর্মকাণ্ডের মাধ্যমে তারা অনেক আগেই যেন বলে আসছিল: 'ইসরায়েলের পবিত্রজন আমাদের সামনে থেকে দূরে সরে যাক।' যিশাইয় ৩০:১১। এখন তাদের সেই আকাঙ্ক্ষা পূরণ হলো। ঈশ্বরের ভয় আর তাদের বিচলিত করল না। শয়তান জাতির নেতৃত্বে ছিল, এবং সর্বোচ্চ নাগরিক ও ধর্মীয় কর্তৃপক্ষরা তার প্রভাবাধীনে ছিল। দ্য গ্রেট কনট্রোভার্সি, ২৭, ২৮।</w:t>
      </w:r>
    </w:p>
    <w:p>
      <w:pPr>
        <w:pStyle w:val="ArticleBody"/>
        <w:jc w:val="left"/>
      </w:pPr>
      <w:r>
        <w:rPr>
          <w:rFonts w:ascii="Nirmala UI" w:hAnsi="Nirmala UI" w:eastAsia="Nirmala UI" w:cs="Nirmala UI"/>
        </w:rPr>
        <w:t xml:space="preserve">চুক্তির দূত হিসেবে, খ্রিষ্ট প্রথমে কেবলমাত্র ইহুদিদের সঙ্গেই কাজ করেছিলেন। খ্রিস্টাব্দ ৩৪ সালে, স্তেফানকে প্রস্তরাঘাতে হত্যা করার সময়, সুসমাচার তখন অইহুদিদের কাছে গেল, এবং ঈশ্বরের কার্যনির্বাহী বিচারের সময় উপস্থিত হলো, যদিও </w:t>
      </w:r>
      <w:r>
        <w:rPr>
          <w:rFonts w:ascii="Malgun Gothic" w:hAnsi="Malgun Gothic" w:eastAsia="Malgun Gothic" w:cs="Malgun Gothic"/>
        </w:rPr>
        <w:t>자신의</w:t>
      </w:r>
      <w:r>
        <w:rPr>
          <w:rFonts w:ascii="Nirmala UI" w:hAnsi="Nirmala UI" w:eastAsia="Nirmala UI" w:cs="Nirmala UI"/>
        </w:rPr>
        <w:t xml:space="preserve"> করুণায় ঈশ্বর সেই সময়টিকে প্রায় চল্লিশ বছর স্থগিত করেছিলেন।</w:t>
      </w:r>
    </w:p>
    <w:p>
      <w:pPr>
        <w:pStyle w:val="ArticleBody"/>
        <w:jc w:val="left"/>
      </w:pPr>
      <w:r>
        <w:rPr>
          <w:rFonts w:ascii="Nirmala UI" w:hAnsi="Nirmala UI" w:eastAsia="Nirmala UI" w:cs="Nirmala UI"/>
        </w:rPr>
        <w:t>চুক্তির দূত হিসেবে, মালাখির তৃতীয় অধ্যায়ের পরিপূর্তিতে, খ্রিস্ট দুইবার মন্দির শুদ্ধ করেছিলেন। তিনি এটি এমন এক সময়কালে করেছিলেন, যা বিশেষভাবে পৃথক করে রাখা হয়েছিল সেই চুক্তিবদ্ধ প্রজাদের জন্য, যাদের তখন উপেক্ষা করা ও ত্যাগ করা হচ্ছিল, এবং তাদের জন্যও যারা পরে নতুন নির্বাচিত প্রজা হবে। যখন সেই সময়কাল সমাপ্ত হলো, তখন ঈশ্বরের কার্যকরী বিচারের সময় শুরু হলো। বাপ্তিস্মদাতা যোহন ছিলেন সেই বার্তাবাহক যিনি খ্রিস্টের কাজের জন্য পথ প্রস্তুত করেছিলেন; সেই কাজ ছিল একটি নতুন নির্বাচিত প্রজা গড়ে তোলা, যাদের সঙ্গে তিনি চুক্তিতে প্রবেশ করবেন।</w:t>
      </w:r>
    </w:p>
    <w:p>
      <w:pPr>
        <w:pStyle w:val="ArticleBody"/>
        <w:jc w:val="left"/>
      </w:pPr>
      <w:r>
        <w:rPr>
          <w:rFonts w:ascii="Nirmala UI" w:hAnsi="Nirmala UI" w:eastAsia="Nirmala UI" w:cs="Nirmala UI"/>
        </w:rPr>
        <w:t>দুটি মন্দির শুদ্ধিকরণ ছিল দৃষ্টান্তমূলক শিক্ষা, যা আত্মার মন্দির শুদ্ধ করার খ্রিস্টের কাজকে চিহ্নিত করেছিল। যখন মালাখির তৃতীয় অধ্যায়ে চুক্তির দূত হঠাৎ আগমন করেন, তখন তিনি লেবির পুত্রদের শুদ্ধ করেন এবং শোধনও করেন, প্রাচীন দিনের মতো একটি অর্ঘ্য প্রস্তুত করার উদ্দেশ্যে।</w:t>
      </w:r>
    </w:p>
    <w:p>
      <w:pPr>
        <w:pStyle w:val="ArticleScripture"/>
        <w:jc w:val="left"/>
      </w:pPr>
      <w:r>
        <w:rPr>
          <w:rFonts w:ascii="Nirmala UI" w:hAnsi="Nirmala UI" w:eastAsia="Nirmala UI" w:cs="Nirmala UI"/>
        </w:rPr>
        <w:t>কিন্তু তাঁর আগমনের দিনে কে টিকে থাকবে? তিনি যখন প্রকাশিত হবেন, তখন কে দাঁড়িয়ে থাকতে পারবে? কারণ তিনি পরিশোধকের আগুনের মতো, আর ধোপাদের সাবানের মতো। তিনি রূপার পরিশোধক ও বিশুদ্ধকারী হিসেবে বসবেন; তিনি লেবির পুত্রদের বিশুদ্ধ করবেন এবং তাদের সোনা ও রূপার মতো শোধন করবেন, যাতে তারা ধার্মিকতায় প্রভুর কাছে অর্ঘ্য নিবেদন করতে পারে। তখন যিহূদা ও যিরূশালেমের অর্ঘ্য প্রভুর কাছে প্রিয় হবে, যেমন প্রাচীন দিনের মতো এবং পূর্বেকার বছরগুলোর মতো। মালাখি ৩:২–৩।</w:t>
      </w:r>
    </w:p>
    <w:p>
      <w:pPr>
        <w:pStyle w:val="ArticleBody"/>
        <w:jc w:val="left"/>
      </w:pPr>
      <w:r>
        <w:rPr>
          <w:rFonts w:ascii="Nirmala UI" w:hAnsi="Nirmala UI" w:eastAsia="Nirmala UI" w:cs="Nirmala UI"/>
        </w:rPr>
        <w:t>মালাখির তৃতীয় অধ্যায় এবং মন্দির শুদ্ধিকরণের দুইটি ঘটনা, উভয়ই, চুক্তির দূতের দ্বারা সম্পন্ন লেবির পুত্রদের বিশ্বাসের পরিপূর্ণতাকে উপস্থাপন করে। লেবির পুত্রদের বিশ্বাসের এই পরিপূর্ণতা সোনার পরিশোধনের মাধ্যমে প্রতীকায়িত হয়।</w:t>
      </w:r>
    </w:p>
    <w:p>
      <w:pPr>
        <w:pStyle w:val="ArticleScripture"/>
        <w:jc w:val="left"/>
      </w:pPr>
      <w:r>
        <w:rPr>
          <w:rFonts w:ascii="Nirmala UI" w:hAnsi="Nirmala UI" w:eastAsia="Nirmala UI" w:cs="Nirmala UI"/>
        </w:rPr>
        <w:t>স্যানাটোরিয়ামে যাদের কোনো প্রভাব রয়েছে, তাদের সকলের ক্ষেত্রে ঈশ্বরের ইচ্ছার প্রতি অনুগতি, আত্ম-নম্রতা, এবং খ্রিস্টের আত্মার মূল্যবান প্রভাবের প্রতি হৃদয়ের উন্মুক্ততা থাকা আবশ্যক। আগুনে পরিশোধিত সোনা প্রেম ও বিশ্বাসকে নির্দেশ করে। অনেকেই প্রেমে প্রায় নিঃস্ব। আত্মপর্যাপ্ততা তাদের চোখকে তাদের বড় প্রয়োজনের প্রতি অন্ধ করে দেয়। প্রতিদিন ঈশ্বরের কাছে ফিরে আসার এবং ধর্মীয় জীবনে নতুন, গভীর, দৈনন্দিন অভিজ্ঞতা লাভের এক অপরিহার্য প্রয়োজন রয়েছে। টেস্টিমোনিস, খণ্ড ৪, ৫৫৮.</w:t>
      </w:r>
    </w:p>
    <w:p>
      <w:pPr>
        <w:pStyle w:val="ArticleBody"/>
        <w:jc w:val="left"/>
      </w:pPr>
      <w:r>
        <w:rPr>
          <w:rFonts w:ascii="Nirmala UI" w:hAnsi="Nirmala UI" w:eastAsia="Nirmala UI" w:cs="Nirmala UI"/>
        </w:rPr>
        <w:t>মালাখি তৃতীয় অধ্যায় এবং মন্দির শুদ্ধিকরণের দুটি ঘটনা জ্ঞানীদের—যারা লেবির সন্তান—মধ্যে জ্ঞানবৃদ্ধি সম্পর্কে বোধের যে পরিপূর্ণতা, তা প্রতিনিধিত্ব করে; যা চুক্তির দূতের দ্বারা সম্পন্ন হয়। লেবির সন্তানদের পরিপূর্ণতা রূপার শোধনের দ্বারা প্রতিনিধিত্ব করা হয়।</w:t>
      </w:r>
    </w:p>
    <w:p>
      <w:pPr>
        <w:pStyle w:val="ArticleScripture"/>
        <w:jc w:val="left"/>
      </w:pPr>
      <w:r>
        <w:rPr>
          <w:rFonts w:ascii="Nirmala UI" w:hAnsi="Nirmala UI" w:eastAsia="Nirmala UI" w:cs="Nirmala UI"/>
        </w:rPr>
        <w:t>প্রভুর বাক্যসমূহ শুদ্ধ বাক্য; যেমন মাটির ভাটায় পরীক্ষিত রূপা, যা সাতবার পরিশোধিত হয়েছে। গীতসংহিতা ১২:৬।</w:t>
      </w:r>
    </w:p>
    <w:p>
      <w:pPr>
        <w:pStyle w:val="ArticleBody"/>
        <w:jc w:val="left"/>
      </w:pPr>
      <w:r>
        <w:rPr>
          <w:rFonts w:ascii="Nirmala UI" w:hAnsi="Nirmala UI" w:eastAsia="Nirmala UI" w:cs="Nirmala UI"/>
        </w:rPr>
        <w:t>চুক্তির দূত লেবির পুত্রগণকে রূপা ও সোনার মতো শোধন করার জন্য নিযুক্ত ছিলেন। ঈশ্বরের বাক্যই পরিশুদ্ধ করে, কারণ পরিশুদ্ধ হওয়া মানে ধার্মিক বলে গণ্য হওয়া এবং পবিত্রকৃত হওয়া।</w:t>
      </w:r>
    </w:p>
    <w:p>
      <w:pPr>
        <w:pStyle w:val="ArticleScripture"/>
        <w:jc w:val="left"/>
      </w:pPr>
      <w:r>
        <w:rPr>
          <w:rFonts w:ascii="Nirmala UI" w:hAnsi="Nirmala UI" w:eastAsia="Nirmala UI" w:cs="Nirmala UI"/>
        </w:rPr>
        <w:t>তোমার সত্যের দ্বারা তাদের পবিত্র কর; তোমার বাক্যই সত্য। যোহন 17:17।</w:t>
      </w:r>
    </w:p>
    <w:p>
      <w:pPr>
        <w:pStyle w:val="ArticleBody"/>
        <w:jc w:val="left"/>
      </w:pPr>
      <w:r>
        <w:rPr>
          <w:rFonts w:ascii="Nirmala UI" w:hAnsi="Nirmala UI" w:eastAsia="Nirmala UI" w:cs="Nirmala UI"/>
        </w:rPr>
        <w:t>মালাখি তৃতীয় অধ্যায়ের প্রথম পরিপূর্তিতে বাপ্তিস্মদাতা যোহন ছিলেন সেই দূত, যিনি চুক্তির দূতের জন্য পথ প্রস্তুত করেছিলেন; এবং এ বিষয়ে তাঁর বার্তা ছিল স্বভাবে চতুর্মুখী। তাঁর কাজের মধ্যে অন্তর্ভুক্ত ছিল চুক্তির দূত যে শুদ্ধিকরণের কাজ সম্পন্ন করবেন, তা চিহ্নিত করা; এবং সেই সম্পন্ন শুদ্ধিকরণের কাজকে খলিহান ঝাড়ু দেওয়ার একটি কর্ম হিসেবে উপস্থাপন করা। তিনি দেখিয়েছিলেন যে পূর্বের নির্বাচিত জাতি তখন উপেক্ষিত হওয়ার প্রক্রিয়ায় ছিল। তিনি আরও ঈশ্বরের লোকদের কাছে লাওদিকিয়ার বার্তা উপস্থাপন করেছিলেন, ফলে তাদের পাপ এবং তাদের পিতৃপুরুষদের পাপ তাদের দেখিয়েছিলেন। তিনি এই সব সত্যকে "আসন্ন ক্রোধ"-এর প্রেক্ষাপটে স্থাপন করেছিলেন। পথ প্রস্তুতকারী সেই দূতের কাজটি এমন একজনের কাজের প্রতিনিধিত্ব করেছিল, যিনি উপেক্ষিত হতে থাকা লোকদের শিক্ষাব্যবস্থায় কখনও শিক্ষালাভ করেননি।</w:t>
      </w:r>
    </w:p>
    <w:p>
      <w:pPr>
        <w:pStyle w:val="ArticleScripture"/>
        <w:jc w:val="left"/>
      </w:pPr>
      <w:r>
        <w:rPr>
          <w:rFonts w:ascii="Nirmala UI" w:hAnsi="Nirmala UI" w:eastAsia="Nirmala UI" w:cs="Nirmala UI"/>
        </w:rPr>
        <w:t>যোহন বাপ্তিস্মদাতাকে প্রভু নিজের জন্য একজন দূত হিসেবে উত্থাপন করেছিলেন, প্রভুর পথ প্রস্তুত করার জন্য। পাপকে ভর্ত্সনা ও নিন্দা করে বিশ্বের সামনে এক অটল সাক্ষ্য বহন করা ছিল তাঁর দায়িত্ব। লূক তাঁর মিশন ও কাজ ঘোষণা করতে গিয়ে বলেন, ‘সে এলিয়ার আত্মা ও শক্তিতে তাঁর আগে যাবে, পিতাদের হৃদয় সন্তানদের দিকে, আর অবাধ্যদের ধার্মিকদের প্রজ্ঞার দিকে ফিরিয়ে দিতে; প্রভুর জন্য প্রস্তুত এক জাতিকে প্রস্তুত করতে’ (লূক ১:১৭)।</w:t>
      </w:r>
    </w:p>
    <w:p>
      <w:pPr>
        <w:pStyle w:val="ArticleScripture"/>
        <w:jc w:val="left"/>
      </w:pPr>
      <w:r>
        <w:rPr>
          <w:rFonts w:ascii="Nirmala UI" w:hAnsi="Nirmala UI" w:eastAsia="Nirmala UI" w:cs="Nirmala UI"/>
        </w:rPr>
        <w:t>"ফরীশী ও সদূকীদের অনেকেই যোহনের বাপ্তিস্ম গ্রহণ করতে এলেন, এবং তাদের উদ্দেশে তিনি বললেন, ‘হে বিষধর সাপের বংশ, আসন্ন ক্রোধ থেকে পালাতে তোমাদের কে সতর্ক করেছে? অতএব অনুতাপের উপযুক্ত ফল ফলাও; এবং নিজেদের মধ্যে এ কথা বলো না, আমাদের পিতা তো আব্রাহাম। কারণ আমি তোমাদের বলছি, ঈশ্বর এই পাথরগুলো থেকেও আব্রাহামের জন্য সন্তান তুলে দাঁড় করাতে সক্ষম। আর এখন কুঠার গাছগুলোর শিকড়ে রাখা হয়েছে; সুতরাং যে গাছ ভালো ফল আনে না, তা কেটে ফেলে আগুনে নিক্ষেপ করা হয়। আমি তো অনুতাপের জন্য তোমাদেরকে জলে বাপ্তিস্ম দিচ্ছি; কিন্তু যিনি আমার পরে আসছেন, তিনি আমার চেয়ে শক্তিশালী—আমি তাঁর জুতো বহন করতেও যোগ্য নই; তিনি তোমাদেরকে পবিত্র আত্মা ও আগুন দিয়ে বাপ্তিস্ম দেবেন; যাঁর ঝাড়ার পাখা তাঁর হাতে, এবং তিনি তাঁর খলা সম্পূর্ণরূপে পরিষ্কার করবেন, এবং তাঁর গম গোলায় সংগ্রহ করবেন; কিন্তু খড়খুটো তিনি অনির্বাপ্য আগুনে পুড়িয়ে ফেলবেন’ (মথি ৩:৭–১২)।"</w:t>
      </w:r>
    </w:p>
    <w:p>
      <w:pPr>
        <w:pStyle w:val="ArticleScripture"/>
        <w:jc w:val="left"/>
      </w:pPr>
      <w:r>
        <w:rPr>
          <w:rFonts w:ascii="Nirmala UI" w:hAnsi="Nirmala UI" w:eastAsia="Nirmala UI" w:cs="Nirmala UI"/>
        </w:rPr>
        <w:t>যোহনের কণ্ঠ তূর্যের ন্যায় উচ্চস্বরে ধ্বনিত হলো। তাঁর দায়িত্ব ছিল, 'আমার প্রজাদের তাদের অপরাধ, এবং যাকোবের গৃহকে তাদের পাপ দেখাও' (ইশাইয়া ৫৮:১)। তিনি কোনো মানবীয় শিক্ষালাভ করেননি। ঈশ্বর ও প্রকৃতি ছিলেন তাঁর শিক্ষক। কিন্তু খ্রিস্টের আগমনের পূর্বে পথ প্রস্তুত করার জন্য এমন একজনের প্রয়োজন ছিল, যিনি এতটাই সাহসী ছিলেন যে প্রাচীন নবীদের মতো তাঁর কণ্ঠ শোনাতে পারতেন, অধঃপতিত জাতিকে অনুতাপের জন্য আহ্বান জানিয়ে। নির্বাচিত বার্তাসমূহ, খণ্ড ২, ১৪৭, ১৪৮।</w:t>
      </w:r>
    </w:p>
    <w:p>
      <w:pPr>
        <w:pStyle w:val="ArticleBody"/>
        <w:jc w:val="left"/>
      </w:pPr>
      <w:r>
        <w:rPr>
          <w:rFonts w:ascii="Nirmala UI" w:hAnsi="Nirmala UI" w:eastAsia="Nirmala UI" w:cs="Nirmala UI"/>
        </w:rPr>
        <w:t>উইলিয়াম মিলার ছিলেন দ্বিতীয় দূত, যিনি চুক্তির দূতের জন্য পথ প্রস্তুত করেছিলেন, এবং মিলারের ব্যক্তিত্ব ও কাজ বাপ্তিস্মদাতা যোহন দ্বারা প্রতীকায়িত হয়েছিল।</w:t>
      </w:r>
    </w:p>
    <w:p>
      <w:pPr>
        <w:pStyle w:val="ArticleScripture"/>
        <w:jc w:val="left"/>
      </w:pPr>
      <w:r>
        <w:rPr>
          <w:rFonts w:ascii="Nirmala UI" w:hAnsi="Nirmala UI" w:eastAsia="Nirmala UI" w:cs="Nirmala UI"/>
        </w:rPr>
        <w:t>উইলিয়াম মিলারের প্রচারিত সত্যকে গ্রহণ করতে হাজার হাজার মানুষ উদ্বুদ্ধ হয়েছিল, এবং বার্তাটি ঘোষণা করার জন্য এলিয়াহের আত্মা ও শক্তিতে ঈশ্বরের দাসেরা উঠে দাঁড়িয়েছিলেন। যিশুর অগ্রদূত যোহনের মতো, এই গম্ভীর বার্তা প্রচারকারীরা গাছের গোড়ায় কুঠার বসাতে এবং মানুষকে পশ্চাত্তাপের যোগ্য ফল ফলাতে আহ্বান জানাতে বাধ্যবোধ করেছিলেন। Early Writings, 233.</w:t>
      </w:r>
    </w:p>
    <w:p>
      <w:pPr>
        <w:pStyle w:val="ArticleBody"/>
        <w:jc w:val="left"/>
      </w:pPr>
      <w:r>
        <w:rPr>
          <w:rFonts w:ascii="Nirmala UI" w:hAnsi="Nirmala UI" w:eastAsia="Nirmala UI" w:cs="Nirmala UI"/>
        </w:rPr>
        <w:t>খ্রিস্টের যুগে খুঁটিনাটি নিয়ে তর্কপ্রবণ ইহুদিরা মশীহ সম্পর্কে এক ভ্রান্ত বার্তায় বিশ্বাস করতে প্ররোচিত হয়েছিল। "মশীহ" হলো গ্রিক "খ্রিস্ট" শব্দের হিব্রু প্রতিশব্দ, যার অর্থ "অভিষিক্ত"।</w:t>
      </w:r>
    </w:p>
    <w:p>
      <w:pPr>
        <w:pStyle w:val="ArticleScripture"/>
        <w:jc w:val="left"/>
      </w:pPr>
      <w:r>
        <w:rPr>
          <w:rFonts w:ascii="Nirmala UI" w:hAnsi="Nirmala UI" w:eastAsia="Nirmala UI" w:cs="Nirmala UI"/>
        </w:rPr>
        <w:t>ঈশ্বর ইস্রায়েলের সন্তানদের কাছে যে বাণী পাঠিয়েছিলেন—যিশু খ্রিষ্টের মাধ্যমে শান্তির বার্তা—(তিনি সকলের প্রভু)—সেই বাণীটি, বলছি, তোমরা জানো, যা সমগ্র যিহূদিয়ায় প্রচারিত হয়েছিল এবং যোহনের প্রচারিত বাপ্তিস্মের পর গালিল থেকে শুরু হয়েছিল; কীভাবে ঈশ্বর নাসরতীয় যিশুকে পবিত্র আত্মা ও শক্তি দিয়ে অভিষিক্ত করেছিলেন; তিনি সৎকর্ম করে বেড়াতেন এবং শয়তানের দ্বারা নিপীড়িত সকলকে আরোগ্য করতেন; কারণ ঈশ্বর তাঁর সঙ্গে ছিলেন। প্রেরিতদের কার্য ১০:৩৬-৩৮।</w:t>
      </w:r>
    </w:p>
    <w:p>
      <w:pPr>
        <w:pStyle w:val="ArticleBody"/>
        <w:jc w:val="left"/>
      </w:pPr>
      <w:r>
        <w:rPr>
          <w:rFonts w:ascii="Nirmala UI" w:hAnsi="Nirmala UI" w:eastAsia="Nirmala UI" w:cs="Nirmala UI"/>
        </w:rPr>
        <w:t>‘মশীহ’ এবং ‘খ্রিস্ট’ উভয়ই ‘অভিষিক্তজন’ অর্থে ব্যবহৃত হয়। খ্রিস্ট তাঁর বাপ্তিস্মে অভিষিক্ত হয়েছিলেন, সুতরাং কঠোর অর্থে তাঁর বাপ্তিস্মের পূর্বে তিনি মশীহ বা খ্রিস্ট ছিলেন না। তাঁর বাপ্তিস্ম ভবিষ্যদ্বাণীমূলকভাবে প্রকাশিত বাক্য গ্রন্থের দশম অধ্যায়ের স্বর্গদূতের অবতরণের সঙ্গে সামঞ্জস্যপূর্ণ, যিনি ১১ আগস্ট, ১৮৪০-এ অবতরণ করেছিলেন; এবং এটি প্রকাশিত বাক্য গ্রন্থের অষ্টাদশ অধ্যায়ের পরাক্রমশালী স্বর্গদূতের অবতরণের সঙ্গেও সামঞ্জস্যপূর্ণ, যিনি ১১ সেপ্টেম্বর, ২০০১-এ অবতরণ করেছিলেন। এই তিনটি ভবিষ্যদ্বাণীমূলক পথচিহ্ন শেষ বৃষ্টিতে পবিত্র আত্মার প্রকাশকে চিহ্নিত করে।</w:t>
      </w:r>
    </w:p>
    <w:p>
      <w:pPr>
        <w:pStyle w:val="ArticleBody"/>
        <w:jc w:val="left"/>
      </w:pPr>
      <w:r>
        <w:rPr>
          <w:rFonts w:ascii="Nirmala UI" w:hAnsi="Nirmala UI" w:eastAsia="Nirmala UI" w:cs="Nirmala UI"/>
        </w:rPr>
        <w:t>কুতর্কপ্রবণ ইহুদিরা একটি ভুল ধারণায় আঁকড়ে ছিল—একটি মিথ্যা ভবিষ্যদ্বাণীমূলক বার্তা যে মসিহা একটি বাস্তব পার্থিব রাজ্য প্রতিষ্ঠা করবেন, যেখানে ইস্রায়েল জাতি বিশ্ব শাসন করবে। এটি ছিল একটি মিথ্যা বার্তা, যা "শান্তি ও সমৃদ্ধি"র প্রতিশ্রুতি দিয়েছিল।</w:t>
      </w:r>
    </w:p>
    <w:p>
      <w:pPr>
        <w:pStyle w:val="ArticleBody"/>
        <w:jc w:val="left"/>
      </w:pPr>
      <w:r>
        <w:rPr>
          <w:rFonts w:ascii="Nirmala UI" w:hAnsi="Nirmala UI" w:eastAsia="Nirmala UI" w:cs="Nirmala UI"/>
        </w:rPr>
        <w:t>উইলিয়াম মিলারের বার্তায় দুটি প্রধান উপাদান ছিল। প্রথমটি ছিল সময়-সংক্রান্ত ভবিষ্যদ্বাণীগুলোর প্রয়োগ, যা পবিত্রস্থানের শুদ্ধিকরণকে চিহ্নিত করেছিল; আর দ্বিতীয়টি ছিল হাজার বছরের মিলেনিয়াম সম্পর্কে ক্যাথলিক ব্যাখ্যার প্রতি তাঁর প্রত্যাখ্যান, যা প্রোটেস্ট্যান্টদের বিশ্বাস করার প্রবণতা ছিল। শান্তি ও সমৃদ্ধির হাজার বছর হিসেবে মিলেনিয়ামকে চিহ্নিত করা সেই ভ্রান্ত দৃষ্টিভঙ্গি ছিল কূটতর্কপ্রিয় ইহুদিদের মসিহার রাজ্য সম্পর্কে পোষিত ভ্রান্ত ধারণারই প্রতিফলন।</w:t>
      </w:r>
    </w:p>
    <w:p>
      <w:pPr>
        <w:pStyle w:val="ArticleBody"/>
        <w:jc w:val="left"/>
      </w:pPr>
      <w:r>
        <w:rPr>
          <w:rFonts w:ascii="Nirmala UI" w:hAnsi="Nirmala UI" w:eastAsia="Nirmala UI" w:cs="Nirmala UI"/>
        </w:rPr>
        <w:t>ঐ দুই সাক্ষী ‘শান্তি ও সমৃদ্ধি’র প্রতিশ্রুতি দেওয়া একটি মিথ্যা শেষ বর্ষণ বার্তাকে শনাক্ত করেন, যা ওই দূতের ইতিহাসের তৃতীয় ও চূড়ান্ত পরিপূরণে দেখা যায়—যে দূত ‘চুক্তির দূত’-এর তাঁর মন্দিরে আকস্মিক আগমনের জন্য প্রস্তুত করে। সেই মিথ্যা শেষ বর্ষণ বার্তাকে ‘শান্তি ও নিরাপত্তা’র বার্তা হিসেবে চিহ্নিত করা হয়েছে, যা বাপ্তিস্মদাতা যোহনের বার্তার সম্পূর্ণ বিপরীত; তিনি ঘোষণা করেছিলেন যে, ‘যে গাছ ভাল ফল আনে না, তা কেটে ফেলা হয় এবং আগুনে নিক্ষেপ করা হয়,’ যখন ‘আসন্ন ক্রোধ’ আসে। এটি আরও প্রতিফলিত হয়েছিল মিলারের এই উপসংহারে যে, ক্যাথলিকধর্ম যেমন শিক্ষা দেয়, তেমন কোনো ‘শান্তির এক হাজার বছর’ থাকবে না; কারণ প্রভু ফিরে এলে, তাঁর আগমনের জ্যোতিতে তিনি পৃথিবীকে ধ্বংস করবেন।</w:t>
      </w:r>
    </w:p>
    <w:p>
      <w:pPr>
        <w:pStyle w:val="ArticleScripture"/>
        <w:jc w:val="left"/>
      </w:pPr>
      <w:r>
        <w:rPr>
          <w:rFonts w:ascii="Nirmala UI" w:hAnsi="Nirmala UI" w:eastAsia="Nirmala UI" w:cs="Nirmala UI"/>
        </w:rPr>
        <w:t>আর তোমাদের মধ্যে যারা ক্লিষ্ট, তারা আমাদের সঙ্গে বিশ্রাম পাবে, যখন প্রভু যিশু স্বর্গ থেকে তাঁর পরাক্রান্ত স্বর্গদূতদের সঙ্গে প্রকাশিত হবেন, জ্বলন্ত অগ্নিতে তাদের ওপর প্রতিশোধ নেবেন যারা ঈশ্বরকে জানে না এবং আমাদের প্রভু যিশু খ্রিস্টের সুসমাচার মানে না; তারা প্রভুর উপস্থিতি এবং তাঁর শক্তির মহিমা থেকে বিচ্ছিন্ন হয়ে অনন্ত বিনাশের শাস্তি পাবে। ২ থিসালোনিকীয় ১:৭-৯।</w:t>
      </w:r>
    </w:p>
    <w:p>
      <w:pPr>
        <w:pStyle w:val="ArticleBody"/>
        <w:jc w:val="left"/>
      </w:pPr>
      <w:r>
        <w:rPr>
          <w:rFonts w:ascii="Nirmala UI" w:hAnsi="Nirmala UI" w:eastAsia="Nirmala UI" w:cs="Nirmala UI"/>
        </w:rPr>
        <w:t>প্রথম দুইজন দূত, যাঁরা চুক্তির দূত যাতে একটি নতুন নির্বাচিত জাতির সঙ্গে চুক্তিবদ্ধ হতে পারেন তার জন্য প্রস্তুতি করেছিলেন, তারা প্রমাণ করে যে লাওদিকীয় অ্যাডভেন্টবাদের তৃতীয় প্রজন্মে প্রণীত মিথ্যা ‘শান্তি ও নিরাপত্তা’ শেষের বৃষ্টির বার্তাটি শয়তান দ্বারা এমনভাবে পরিকল্পিত হয়েছে যাতে চতুর্থ প্রজন্মে লাওদিকীয় অ্যাডভেন্টবাদ তৃতীয় হায়-এ উপস্থাপিত ইসলামের ভূমিকাকে চিনতে না পারে।</w:t>
      </w:r>
    </w:p>
    <w:p>
      <w:pPr>
        <w:pStyle w:val="ArticleBody"/>
        <w:jc w:val="left"/>
      </w:pPr>
      <w:r>
        <w:rPr>
          <w:rFonts w:ascii="Nirmala UI" w:hAnsi="Nirmala UI" w:eastAsia="Nirmala UI" w:cs="Nirmala UI"/>
        </w:rPr>
        <w:t>লেবির পুত্রদের দ্বারা যাদের প্রতিনিধিত্ব করা হয়, তাদের জন্য যে শুদ্ধিকরণের প্রক্রিয়া সম্পন্ন হয়, সেই প্রক্রিয়ায় বাপ্তিস্মদাতা যোহনের পরে যিনি আসেন, তিনি তাঁর হাতে থাকা ঝাড়ার পাখা দিয়ে তাঁর খলিহান সম্পূর্ণভাবে ঝাড়বেন ও "শোধন" করবেন। সেই কাজটি তাঁর বাক্যের দ্বারাই সম্পন্ন হয়।</w:t>
      </w:r>
    </w:p>
    <w:p>
      <w:pPr>
        <w:pStyle w:val="ArticleScripture"/>
        <w:jc w:val="left"/>
      </w:pPr>
      <w:r>
        <w:rPr>
          <w:rFonts w:ascii="Nirmala UI" w:hAnsi="Nirmala UI" w:eastAsia="Nirmala UI" w:cs="Nirmala UI"/>
        </w:rPr>
        <w:t>“‘যাঁর কুলা তাঁর হাতে, এবং তিনি তাঁর মাড়াইয়ের স্থান সম্পূর্ণরূপে পরিষ্কার করবেন, আর তাঁর গম গোলায় সংগ্রহ করবেন।’ মথি ৩:১২। এটি ছিল শোধনের সময়গুলির একটি। সত্যের বাক্যের দ্বারা তুষ গম থেকে পৃথক করা হচ্ছিল। কারণ তিরস্কার গ্রহণ করার জন্য তারা অতিমাত্রায় অহংকারী ও আত্মধার্মিক ছিল, এবং নম্রতার জীবন গ্রহণ করার জন্য অতিরিক্ত জগতপ্রেমী ছিল, তাই অনেকে যীশুর কাছ থেকে মুখ ফিরিয়ে নিল। এখনও অনেকেই একই কাজ করছে। আজ আত্মাগণ পরীক্ষা করা হচ্ছে, যেমন কপর্নহূমের সমাজগৃহে সেই শিষ্যদের পরীক্ষা করা হয়েছিল। যখন সত্য হৃদয়ে পৌঁছে দেওয়া হয়, তখন তারা দেখতে পায় যে তাদের জীবন ঈশ্বরের ইচ্ছার সঙ্গে সঙ্গতিপূর্ণ নয়। তারা নিজেদের মধ্যে সম্পূর্ণ পরিবর্তনের প্রয়োজন দেখে; কিন্তু তারা সেই আত্ম-অস্বীকারমূলক কাজ গ্রহণ করতে ইচ্ছুক নয়। অতএব তাদের পাপ প্রকাশিত হলে তারা ক্রুদ্ধ হয়। তারা আহত ও বিরক্ত হয়ে চলে যায়, যেমন শিষ্যরা যীশুকে ছেড়ে চলে গিয়েছিল, বিড়বিড় করে বলেছিল, ‘এ কঠিন কথা; কে তা শুনতে পারে?’” The Desire of Ages, ৩৯২।</w:t>
      </w:r>
    </w:p>
    <w:p>
      <w:pPr>
        <w:pStyle w:val="ArticleBody"/>
        <w:jc w:val="left"/>
      </w:pPr>
      <w:r>
        <w:rPr>
          <w:rFonts w:ascii="Nirmala UI" w:hAnsi="Nirmala UI" w:eastAsia="Nirmala UI" w:cs="Nirmala UI"/>
        </w:rPr>
        <w:t>পরবর্তী বৃষ্টির বার্তাটি হলো হবক্কূক দ্বিতীয় অধ্যায়ের "বিতর্ক", এবং সেটাই সেই সত্যের বাক্য, যা গম থেকে ভুষি পৃথক করে। সেই পৃথকীকরণই চুক্তির দূতের দ্বারা সম্পাদিত শোধন। মিলারবাদীদের ইতিহাসে, দানিয়েল অষ্টম অধ্যায়, চতুর্দশ পদের বার্তাটি প্রথমে ব্যর্থ হলে একটি শোধন ঘটেছিল এবং হবক্কূক দ্বিতীয় অধ্যায়ের "অপেক্ষার সময়" ও মথি পঁচিশতম অধ্যায়ের দশ কুমারীর দৃষ্টান্তের উদ্ভব ঘটিয়েছিল। যখন ২২ অক্টোবর, ১৮৪৪-এ মধ্যরাত্রির হাঁকের বার্তাটি অবশেষে পূর্ণ হলো, তখন তা আরও বৃহত্তর শোধন ঘটায়। তখনই চুক্তির দূত আকস্মিকভাবে আগমন করেন এবং চূড়ান্ত শোধন ও শুদ্ধিকরণ শুরু করেন। যে আন্দোলনটি তিনটি শুদ্ধিকরণ ও শোধনের মধ্যে প্রথম দুটি পেরিয়ে এসেছিল, তা তৃতীয়টিতে ব্যর্থ হয়ে ১৮৬৩ সালে লাওদিকিয়ার মরুভূমিতে পাঠানো হয়েছিল।</w:t>
      </w:r>
    </w:p>
    <w:p>
      <w:pPr>
        <w:pStyle w:val="ArticleBody"/>
        <w:jc w:val="left"/>
      </w:pPr>
      <w:r>
        <w:rPr>
          <w:rFonts w:ascii="Nirmala UI" w:hAnsi="Nirmala UI" w:eastAsia="Nirmala UI" w:cs="Nirmala UI"/>
        </w:rPr>
        <w:t>মিলারাইট ইতিহাসে প্রথমে প্রোটেস্ট্যান্টরা সত্যের বাক্যে শুদ্ধ হয়েছিল; পরে তৃতীয় পরীক্ষামূলক বার্তার আগমনে প্রথম স্বর্গদূতের আন্দোলন শুদ্ধ হয়েছিল। কিন্তু ১৭৯৮ থেকে ১৮৪৪ পর্যন্ত ছেচল্লিশ বছর ধরে যারা মিলারাইট মন্দিরের নির্মাতা ছিলেন, তাঁরা তৃতীয় পরীক্ষায়—যা ২২ অক্টোবর, ১৮৪৪-এ এসেছিল—ব্যর্থ হয়েছিলেন, যদিও তাঁরা দশ কুমারীর দৃষ্টান্তকে সম্পূর্ণভাবে পরিপূর্ণ করেছিলেন।</w:t>
      </w:r>
    </w:p>
    <w:p>
      <w:pPr>
        <w:pStyle w:val="ArticleScripture"/>
        <w:jc w:val="left"/>
      </w:pPr>
      <w:r>
        <w:rPr>
          <w:rFonts w:ascii="Nirmala UI" w:hAnsi="Nirmala UI" w:eastAsia="Nirmala UI" w:cs="Nirmala UI"/>
        </w:rPr>
        <w:t>প্রথম ও দ্বিতীয় স্বর্গদূতের বার্তার আহ্বানে যারা বরকে অভ্যর্থনা করতে বেরিয়ে পড়েছিল, তাদের মধ্যে অনেকেই তৃতীয়টি—যা পৃথিবীকে দেওয়া হবে এমন শেষ পরীক্ষামূলক বার্তা—প্রত্যাখ্যান করেছিল, এবং শেষ আহ্বান জানানো হলে অনুরূপ অবস্থান নেওয়া হবে।</w:t>
      </w:r>
    </w:p>
    <w:p>
      <w:pPr>
        <w:pStyle w:val="ArticleScripture"/>
        <w:jc w:val="left"/>
      </w:pPr>
      <w:r>
        <w:rPr>
          <w:rFonts w:ascii="Nirmala UI" w:hAnsi="Nirmala UI" w:eastAsia="Nirmala UI" w:cs="Nirmala UI"/>
        </w:rPr>
        <w:t>"এই দৃষ্টান্তের প্রতিটি বিবরণ মনোযোগসহকারে অধ্যয়ন করা উচিত। আমাদের প্রতিনিধিত্ব করে হয় জ্ঞানী কুমারীরা, নয়তো মূর্খ কুমারীরা।" রিভিউ অ্যান্ড হেরাল্ড, ৩১ অক্টোবর, ১৮৯৯।</w:t>
      </w:r>
    </w:p>
    <w:p>
      <w:pPr>
        <w:pStyle w:val="ArticleBody"/>
        <w:jc w:val="left"/>
      </w:pPr>
      <w:r>
        <w:rPr>
          <w:rFonts w:ascii="Nirmala UI" w:hAnsi="Nirmala UI" w:eastAsia="Nirmala UI" w:cs="Nirmala UI"/>
        </w:rPr>
        <w:t>১৮৪৪ সালের ২২ অক্টোবর তৃতীয় স্বর্গদূতের আগমনের সঙ্গে যে ভবিষ্যদ্বাণীমূলক ইতিহাসের সূচনা হয়েছিল, তা ব্যর্থ ছিল, এবং ১৮৬৩ সালের বিদ্রোহের সঙ্গে তার সমাপ্তি ঘটে। ১৮৫০ সালের মধ্যে সিস্টার হোয়াইট নিম্নলিখিত বার্তাটি লিখেছিলেন।</w:t>
      </w:r>
    </w:p>
    <w:p>
      <w:pPr>
        <w:pStyle w:val="ArticleScripture"/>
        <w:jc w:val="left"/>
      </w:pPr>
      <w:r>
        <w:rPr>
          <w:rFonts w:ascii="Nirmala UI" w:hAnsi="Nirmala UI" w:eastAsia="Nirmala UI" w:cs="Nirmala UI"/>
        </w:rPr>
        <w:t>প্রভু আমাকে ২৬ জানুয়ারি এক দর্শন দিয়েছিলেন, যা আমি বর্ণনা করব। আমি দেখলাম, ঈশ্বরের কিছু লোক মূর্খ ও সুপ্ত; তারা কেবল অর্ধেক জেগে ছিল, এবং আমরা এখন যে সময়ে বাস করছি তা উপলব্ধি করছিল না; এবং ‘ধুলো ঝাড়ার ব্রাশ’ হাতে থাকা সেই ‘মানুষ’টি প্রবেশ করেছে, এবং কেউ কেউ ঝেঁটে ফেলে দেওয়া হওয়ার বিপদে ছিল। আমি যিশুর কাছে তাদের বাঁচানোর, তাদেরকে আরেকটু অবকাশ দেওয়ার, এবং তাদের ভয়াবহ বিপদটি দেখার সুযোগ দেওয়ার জন্য মিনতি করলাম, যাতে চিরদিনের জন্য দেরি হয়ে যাওয়ার আগে তারা প্রস্তুত হয়ে নিতে পারে। স্বর্গদূত বললেন, ‘ধ্বংস এক প্রলয়ংকর ঘূর্ণিঝড়ের মতো আসছে।’ আমি স্বর্গদূতের কাছে মিনতি করলাম, তিনি যেন দয়া করেন এবং রক্ষা করেন তাদের, যারা এই পৃথিবীকে ভালোবাসে, এবং নিজেদের সম্পদের সঙ্গে আসক্ত, এবং সেগুলো থেকে ছিন্ন হতে রাজি নয়, এবং সেগুলো ত্যাগ করে বার্তাবাহকদের তাদের পথে ত্বরান্বিত করতে প্রস্তুত নয়—যাতে বার্তাবাহকেরা আত্মিক আহারের অভাবে বিনষ্ট হতে থাকা ক্ষুধার্ত ভেড়াগুলোকে খাদ্য জোগাতে পারে।</w:t>
      </w:r>
    </w:p>
    <w:p>
      <w:pPr>
        <w:pStyle w:val="ArticleScripture"/>
        <w:jc w:val="left"/>
      </w:pPr>
      <w:r>
        <w:rPr>
          <w:rFonts w:ascii="Nirmala UI" w:hAnsi="Nirmala UI" w:eastAsia="Nirmala UI" w:cs="Nirmala UI"/>
        </w:rPr>
        <w:t>যখন আমি দেখলাম যে বর্তমান সত্যের অভাবে অসহায় আত্মারা মরছে, আর যারা সত্যে বিশ্বাস করার দাবি করত তাদের কেউ কেউ ঈশ্বরের কাজ এগিয়ে নেওয়ার জন্য প্রয়োজনীয় উপায়-সম্পদ আটকে রেখে তাদের মরতে দিচ্ছে, তখন দৃশ্যটি ছিল অসহনীয়; আমি স্বর্গদূতকে অনুরোধ করলাম যেন তিনি এটি আমার কাছ থেকে সরিয়ে নেন। আমি দেখলাম, যখন ঈশ্বরের কাজ তাদের কিছু সম্পত্তি দাবি করত, তখন যীশুর কাছে আসা সেই যুবকের মতো [মথি ১৯:১৬-২২] তারা দুঃখভারাক্রান্ত হয়ে চলে যেত; আর অচিরেই প্রচণ্ড শাস্তির ঢেউ তাদের উপর দিয়ে বয়ে যাবে এবং তাদের সমস্ত সম্পদ ঝেঁটিয়ে নিয়ে যাবে, তখন পার্থিব সম্পদ উৎসর্গ করে স্বর্গে ধন সঞ্চয় করার জন্য খুব দেরি হয়ে যাবে। রিভিউ অ্যান্ড হেরাল্ড, ১ এপ্রিল, ১৮৫০।</w:t>
      </w:r>
    </w:p>
    <w:p>
      <w:pPr>
        <w:pStyle w:val="ArticleBody"/>
        <w:jc w:val="left"/>
      </w:pPr>
      <w:r>
        <w:rPr>
          <w:rFonts w:ascii="Nirmala UI" w:hAnsi="Nirmala UI" w:eastAsia="Nirmala UI" w:cs="Nirmala UI"/>
        </w:rPr>
        <w:t>১৮৫০ সালে, ধুলো ঝাড়ার ব্রাশ হাতে লোকটি ইতিমধ্যেই এসে গিয়েছিল। ১৮৪৪ সালের ২২ অক্টোবর, চুক্তির দূত হঠাৎ তাঁর মন্দিরে এসে উপস্থিত হয়েছিলেন, এবং তিনি লেবীয়দের শোধন ও পরিশুদ্ধ করার কাজ শুরু করেছিলেন।</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আজ আত্মাগুলিকে পরীক্ষা ও পরখ করা হচ্ছে, এবং অনেকেই সেই একই পথে চলছে, যে পথে খ্রিস্টকে ত্যাগকারীরা হেঁটেছিল। বাক্যের দ্বারা পরীক্ষা করা হলে, তারা ঐশ্বরিক শিক্ষককে প্রত্যাখ্যান করে। সত্য ও ধার্মিকতার সঙ্গে তাদের জীবন সঙ্গতিপূর্ণ নয়—এই কারণে যখন তিরস্কার করা হয়, তখন তারা পরিত্রাতার কাছ থেকে মুখ ফিরিয়ে নেয়; এবং তাদের সিদ্ধান্ত, ক্ষুব্ধ শিষ্যদের মতোই, আর কখনও পরিবর্তিত হয় না। তারা আর খ্রিস্টের সঙ্গে চলে না। এভাবেই সেই কথাগুলি পূর্ণ হয়, 'যাঁর মাড়াইয়ের পাখা তাঁর হাতে, এবং তিনি তাঁর মাড়াইয়ের চাতাল সম্পূর্ণরূপে পরিষ্কার করবেন, এবং তাঁর গম গুদামে সংগ্রহ করবেন।'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এক</dc:title>
  <dc:subject>চুক্তির দূত: পরিশোধন থেকে নির্মূল পর্যন্ত</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