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 গ্রন্থ - সংখ্যা একশ পাঁচ</w:t>
      </w:r>
    </w:p>
    <w:p>
      <w:pPr>
        <w:pStyle w:val="ArticleSubtitle"/>
        <w:jc w:val="left"/>
      </w:pPr>
      <w:r>
        <w:rPr>
          <w:rFonts w:ascii="Nirmala UI" w:hAnsi="Nirmala UI" w:eastAsia="Nirmala UI" w:cs="Nirmala UI"/>
        </w:rPr>
        <w:t>সুসমাচারের ক্রমাগত প্রত্যাখ্যান: খ্রিস্টের জন্ম থেকে স্তেফানের প্রস্তরাঘাত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গত প্রবন্ধে আমরা উল্লেখ করেছি যে অনুপ্রেরণা চিহ্নিত করেছে—ইহুদিরা ক্রুশে সুসমাচারকে প্রত্যাখ্যানের ওপর "সিলমোহর" দিয়েছিল, এবং পরে স্তেফানকে প্রস্তরাঘাতে সেই প্রত্যাখ্যান আবার নিশ্চিত করেছিল। এটা কী করে সম্ভব? অবশ্যই, ঐ ইতিহাসের কূটতর্কপ্রবণ ইহুদিদের দ্বারা সুসমাচার প্রত্যাখ্যানটি ধাপে ধাপে সংঘটিত হয়েছিল। তাঁর জন্মের সময়ই তারা উপেক্ষিত হয়ে গিয়েছিল। খ্রিস্টের জন্ম থেকে স্তেফানের প্রস্তরাঘাত পর্যন্ত ঘটনাবলি সুসমাচারকে ক্রমান্বয়ে প্রত্যাখ্যান করার একটি উদাহরণ তুলে ধরে।</w:t>
      </w:r>
    </w:p>
    <w:p>
      <w:pPr>
        <w:pStyle w:val="ArticleScripture"/>
        <w:jc w:val="left"/>
      </w:pPr>
      <w:r>
        <w:rPr>
          <w:rFonts w:ascii="Nirmala UI" w:hAnsi="Nirmala UI" w:eastAsia="Nirmala UI" w:cs="Nirmala UI"/>
        </w:rPr>
        <w:t>মানুষ তা জানে না, কিন্তু এই সংবাদ স্বর্গকে উল্লাসে পূর্ণ করে। আরও গভীর ও কোমল আগ্রহে আলোর জগতের পবিত্র সত্তারা পৃথিবীর দিকে আকৃষ্ট হন। তাঁর উপস্থিতিতে সমগ্র বিশ্ব আরও উজ্জ্বল। বেথলেহেমের পাহাড়গুলোর ওপর অগণিত স্বর্গদূত সমবেত হয়েছে। তারা বিশ্বের কাছে শুভ সংবাদ ঘোষণা করার সংকেতের জন্য অপেক্ষা করছে। ইস্রায়েলের নেতারা যদি তাদের অর্পিত দায়িত্বের প্রতি বিশ্বস্ত থাকতেন, তবে তারা যীশুর জন্মের ঘোষণা করার আনন্দে অংশ নিতে পারতেন। কিন্তু এখন তারা উপেক্ষিত হয়েছে। যুগের আকাঙ্ক্ষা, ৪৭।</w:t>
      </w:r>
    </w:p>
    <w:p>
      <w:pPr>
        <w:pStyle w:val="ArticleBody"/>
        <w:jc w:val="left"/>
      </w:pPr>
      <w:r>
        <w:rPr>
          <w:rFonts w:ascii="Nirmala UI" w:hAnsi="Nirmala UI" w:eastAsia="Nirmala UI" w:cs="Nirmala UI"/>
        </w:rPr>
        <w:t>যীশুর জন্ম থেকে স্তেফানের মৃত্যু পর্যন্ত, প্রাচীন ইস্রায়েলের দ্বারা সুসমাচারের ক্রমবর্ধমান প্রত্যাখ্যানটি চিত্রিত হয়েছে। ইহুদিদের খ্রিস্ট-প্রত্যাখ্যানকে ক্রমবর্ধমান প্রক্রিয়া হিসেবে স্বীকার করলে, ‘তাদের প্রত্যাখ্যান সীলমোহরিত হওয়া’ মুহূর্ত দুটি শনাক্ত করা যায়—ক্রুশে, যেখানে মন্দিরের পর্দা বিদীর্ণ হয়েছিল, এবং স্তেফানের মৃত্যুকালে। পর্দা বিদীর্ণ হওয়া ছিল একটি প্রতীক যে তারা আর ঈশ্বরের চুক্তির জাতি নয়; এবং যখন স্তেফানকে পাথর ছুড়ে হত্যা করা হলো, তখন তিনি দেখলেন ঈশ্বরের ডান পাশে যীশু দাঁড়িয়ে আছেন—যা দানিয়েল বইয়ের বারো অধ্যায়ের প্রথম পদে অনুগ্রহের সময়ের সমাপ্তির প্রতীক। যিরূশালেমের ধ্বংসও অনুগ্রহের সময়ের সমাপ্তির একটি প্রতীক।</w:t>
      </w:r>
    </w:p>
    <w:p>
      <w:pPr>
        <w:pStyle w:val="ArticleScripture"/>
        <w:jc w:val="left"/>
      </w:pPr>
      <w:r>
        <w:rPr>
          <w:rFonts w:ascii="Nirmala UI" w:hAnsi="Nirmala UI" w:eastAsia="Nirmala UI" w:cs="Nirmala UI"/>
        </w:rPr>
        <w:t>যিরূশালেমের ওপর আসন্ন দণ্ড মাত্র অল্পকালই বিলম্বিত করা যেতে পারত; এবং ধ্বংসের জন্য নির্ধারিত সেই নগরীর ওপর যখন খ্রিষ্টের দৃষ্টি স্থির হল, তিনি কেবল তার ধ্বংসই দেখলেন না, বরং সমগ্র বিশ্বের ধ্বংস দেখলেন। তিনি দেখলেন, যেমন যিরূশালেম ধ্বংসের হাতে সোপর্দ হলো, তেমনি পৃথিবীও তার অনিবার্য বিনাশের হাতে সোপর্দ হবে। তিনি দেখলেন, ঈশ্বরের বিরোধীদের ওপর যে দণ্ড নেমে আসবে। যিরূশালেম ধ্বংসের সময় যে ঘটনাবলি সংঘটিত হয়েছিল, সেগুলি প্রভুর মহান ও ভয়ানক দিনে পুনরাবৃত্ত হবে, তবে আরও ভয়াবহ রূপে। Review and Herald, ৭ ডিসেম্বর, ১৮৯৭।</w:t>
      </w:r>
    </w:p>
    <w:p>
      <w:pPr>
        <w:pStyle w:val="ArticleBody"/>
        <w:jc w:val="left"/>
      </w:pPr>
      <w:r>
        <w:rPr>
          <w:rFonts w:ascii="Nirmala UI" w:hAnsi="Nirmala UI" w:eastAsia="Nirmala UI" w:cs="Nirmala UI"/>
        </w:rPr>
        <w:t>শুধু ঈশ্বরের করুণাই জেরুজালেমকে ক্রুশবিদ্ধতার সময় ধ্বংস হওয়া থেকে রক্ষা করেছিল।</w:t>
      </w:r>
    </w:p>
    <w:p>
      <w:pPr>
        <w:pStyle w:val="ArticleScripture"/>
        <w:jc w:val="left"/>
      </w:pPr>
      <w:r>
        <w:rPr>
          <w:rFonts w:ascii="Nirmala UI" w:hAnsi="Nirmala UI" w:eastAsia="Nirmala UI" w:cs="Nirmala UI"/>
        </w:rPr>
        <w:t>"ইহুদিদের দ্বারা খ্রিস্টকে ক্রুশবিদ্ধ করার সঙ্গে যিরুশালেমের ধ্বংসও যুক্ত ছিল। ক্যালভারিতে ঝরানো রক্তই ছিল সেই ভার, যা তাদের এই জগতে এবং আগত জগতেও সর্বনাশে ডুবিয়ে দিয়েছিল। তেমনি মহা অন্তিম দিনেও হবে, যখন ঈশ্বরের অনুগ্রহকে প্রত্যাখ্যানকারীদের উপর বিচার নেমে আসবে। খ্রিস্ট, তাদের স্খলনের শিলা, তখন তাদের কাছে এক প্রতিশোধ গ্রহণকারী পর্বতের মতো উপস্থিত হবেন। তাঁর মুখমণ্ডলের মহিমা, যা ধার্মিকদের জন্য জীবন, তা দুষ্টদের জন্য হবে এক ভস্মসাৎকারী অগ্নি। প্রত্যাখ্যাত প্রেম, অবজ্ঞাত অনুগ্রহের কারণেই পাপী বিনষ্ট হবে।" যুগযুগের আকাঙ্ক্ষা, ৬০০.</w:t>
      </w:r>
    </w:p>
    <w:p>
      <w:pPr>
        <w:pStyle w:val="ArticleBody"/>
        <w:jc w:val="left"/>
      </w:pPr>
      <w:r>
        <w:rPr>
          <w:rFonts w:ascii="Nirmala UI" w:hAnsi="Nirmala UI" w:eastAsia="Nirmala UI" w:cs="Nirmala UI"/>
        </w:rPr>
        <w:t>শুধু ঈশ্বরের করুণাই ক্রুশবিদ্ধতার সময়ে যিরূশালেমের ধ্বংসকে স্থগিত রেখেছিল।</w:t>
      </w:r>
    </w:p>
    <w:p>
      <w:pPr>
        <w:pStyle w:val="ArticleScripture"/>
        <w:jc w:val="left"/>
      </w:pPr>
      <w:r>
        <w:rPr>
          <w:rFonts w:ascii="Nirmala UI" w:hAnsi="Nirmala UI" w:eastAsia="Nirmala UI" w:cs="Nirmala UI"/>
        </w:rPr>
        <w:t>খ্রিস্ট নিজে যিরূশালেমের ধ্বংসের রায় ঘোষণা করার পর প্রায় চল্লিশ বছর ধরে প্রভু শহর ও জাতির উপর তাঁর বিচার স্থগিত রেখেছিলেন। তাঁর সুসমাচারের প্রত্যাখ্যানকারীদের এবং তাঁর পুত্রের হত্যাকারীদের প্রতি ঈশ্বরের দীর্ঘসহিষ্ণুতা ছিল বিস্ময়কর। দ্য গ্রেট কনট্রোভার্সি, ২৭।</w:t>
      </w:r>
    </w:p>
    <w:p>
      <w:pPr>
        <w:pStyle w:val="ArticleBody"/>
        <w:jc w:val="left"/>
      </w:pPr>
      <w:r>
        <w:rPr>
          <w:rFonts w:ascii="Nirmala UI" w:hAnsi="Nirmala UI" w:eastAsia="Nirmala UI" w:cs="Nirmala UI"/>
        </w:rPr>
        <w:t>তাঁর শেষবার মন্দির শুদ্ধ করার সময়, যিশু সতর্ক করেছিলেন যে ভবিষ্যদ্বক্তা দানিয়েলের কথিত ‘বিনাশসাধনকারী জঘন্য বস্তু’ তাঁর অনুসারীরা যখন দেখবে, তখন যেন তারা যিরূশালেম থেকে পালিয়ে যায়। প্রথমবার তিনি মন্দির শুদ্ধ করার সময় বলেছিলেন যে ইহুদিরা তাঁর পিতার গৃহকে ডাকাতদের আড্ডাখানা বানিয়েছে; কিন্তু শেষবার তিনি বললেন, ‘তোমাদের গৃহ’ তোমাদের জন্য পরিত্যক্ত রেখে দেওয়া হয়েছে। ক্রুশ, যা অদূরেই ঘটতে চলেছিল, তারও আগে—যে মন্দিরে ক্রুশবিদ্ধকরণের সময় পর্দা ছিঁড়ে যাবে—সেই মন্দিরকে তখনই ঈশ্বরের গৃহ নয়, ইহুদিদের গৃহ হিসেবে চিহ্নিত করা হয়েছিল। সিস্টার হোয়াইট খ্রিষ্ট কখন সেই ঘোষণা করেছিলেন, তা উল্লেখ করেছেন; এবং তাঁর সাক্ষ্যের ধারাবাহিকতায় তিনি চল্লিশ বছরব্যাপী দীর্ঘায়িত করুণার কথাও তুলে ধরেন।</w:t>
      </w:r>
    </w:p>
    <w:p>
      <w:pPr>
        <w:pStyle w:val="ArticleScripture"/>
        <w:jc w:val="left"/>
      </w:pPr>
      <w:r>
        <w:rPr>
          <w:rFonts w:ascii="Nirmala UI" w:hAnsi="Nirmala UI" w:eastAsia="Nirmala UI" w:cs="Nirmala UI"/>
        </w:rPr>
        <w:t>যাজক ও শাসকদের প্রতি খ্রিস্টের কথা, ‘দেখ, তোমাদের ঘর তোমাদের জন্য শূন্য করে রাখা হলো’ (মথি ২৩:৩৮), তাদের অন্তরে আতঙ্ক সঞ্চার করেছিল। তারা উদাসীনতার ভান করেছিল, কিন্তু এই কথাগুলির মর্ম কী—এই প্রশ্নটি তাদের মনে বারবার জাগছিল। অদৃশ্য এক বিপদ যেন তাদেরকে হুমকি দিচ্ছিল। জাতির গৌরব সেই মহিমান্বিত মন্দিরটি কি শীঘ্রই ধ্বংসস্তূপে পরিণত হতে চলেছে? . . .</w:t>
      </w:r>
    </w:p>
    <w:p>
      <w:pPr>
        <w:pStyle w:val="ArticleScripture"/>
        <w:jc w:val="left"/>
      </w:pPr>
      <w:r>
        <w:rPr>
          <w:rFonts w:ascii="Nirmala UI" w:hAnsi="Nirmala UI" w:eastAsia="Nirmala UI" w:cs="Nirmala UI"/>
        </w:rPr>
        <w:t>খ্রিস্ট তাঁর শিষ্যদের যিরূশালেমের উপর আসন্ন ধ্বংসের একটি নিদর্শন দিয়েছিলেন, এবং কীভাবে পালিয়ে বাঁচতে হবে তা তাঁদের বলেছিলেন: ‘যখন তোমরা দেখবে যে যিরূশালেম সেনাবাহিনী দিয়ে ঘেরা, তখন জেনে রেখো, তার বিনাশ আসন্ন। তখন যিহূদিয়ায় যারা আছে তারা পাহাড়ের দিকে পালিয়ে যাক; আর যারা এর মধ্যভাগে আছে তারা বেরিয়ে যাক; আর যারা গ্রামাঞ্চলে আছে তারা সেখানে প্রবেশ না করুক। কারণ এগুলো প্রতিশোধের দিন, যাতে যা কিছু লেখা হয়েছে তা সব পূর্ণ হয়।’ এই সতর্কবাণীটি দেওয়া হয়েছিল, যাতে চল্লিশ বছর পর যিরূশালেম ধ্বংসের সময় তা মানা যায়। খ্রিস্টানরা সতর্কবাণীটি মেনে চলেছিল, আর নগরের পতনের সময় একজনও খ্রিস্টান প্রাণ হারায়নি। The Desire of Ages, 628, 630.</w:t>
      </w:r>
    </w:p>
    <w:p>
      <w:pPr>
        <w:pStyle w:val="ArticleBody"/>
        <w:jc w:val="left"/>
      </w:pPr>
      <w:r>
        <w:rPr>
          <w:rFonts w:ascii="Nirmala UI" w:hAnsi="Nirmala UI" w:eastAsia="Nirmala UI" w:cs="Nirmala UI"/>
        </w:rPr>
        <w:t>খ্রিস্ট ৩১ খ্রিস্টাব্দে ক্রুশবিদ্ধ হয়েছিলেন, এবং প্রায় চল্লিশ বছর পরে, অর্থাৎ ৭০ খ্রিস্টাব্দে, সাড়ে তিন বছরের অবরোধের পর জেরুসালেম ধ্বংস হয়। দানিয়েলের নবম অধ্যায়ের চব্বিশতম পদে যে অনুগ্রহকাল ‘সত্তর সপ্তাহ’ হিসেবে চিহ্নিত, তা থেকে তখনও সাড়ে তিন বছর বাকি থাকতে ৩১ খ্রিস্টাব্দে ক্রুশের ঘটনাতেই জেরুসালেম ধ্বংস হয়ে গেছে—এ কথা কীভাবে বলা যায়? এই আপাত অসঙ্গতিগুলো কীভাবে মীমাংসা করা যাবে? সবচেয়ে সহজ সমাধান হলো এই সত্যটি স্বীকার করা যে সত্তর সপ্তাহ দ্বারা প্রতিনিধিত্ব করা অনুগ্রহকালের সমাপ্তিকে পর্যায়ক্রমিক অনুগ্রহকাল-সমাপ্তি হিসেবে বোঝা উচিত। এটা সত্য, কিন্তু তখন সেই ইতিহাসের মাইলফলকগুলো প্রয়োগ করতে গিয়ে ভবিষ্যদ্বাণামূলক নির্দিষ্টতা হারিয়ে যায়। আমি ব্যাখ্যা করার চেষ্টা করব।</w:t>
      </w:r>
    </w:p>
    <w:p>
      <w:pPr>
        <w:pStyle w:val="ArticleBody"/>
        <w:jc w:val="left"/>
      </w:pPr>
      <w:r>
        <w:rPr>
          <w:rFonts w:ascii="Nirmala UI" w:hAnsi="Nirmala UI" w:eastAsia="Nirmala UI" w:cs="Nirmala UI"/>
        </w:rPr>
        <w:t>যদি পেন্টেকস্ট শীঘ্রই আসন্ন রবিবারের আইনকে প্রতিনিধিত্ব করে, যেখানে বাবিলনে থাকা অন্য পালকে ডেকে বের করা হয়, তবে পেন্টেকস্টের সাড়ে তিন বছর পর সুসমাচার কেন অন্যজাতির কাছে গেল? প্রাচীন ইস্রায়েলের অনুগ্রহের সময়ের সমাপ্তির চিহ্ন কি খ্রিস্টের মৃত্যু, নাকি স্তেফানের মৃত্যু? যদি লাওদিকিয়ান অ্যাডভেন্টবাদ শীঘ্রই আসন্ন রবিবারের আইনে গির্জা থাকা বন্ধ করে দেয়, তবে খ্রিস্টাব্দ ৭০ সালে মন্দির ধ্বংস কি রবিবারের আইনে লাওদিকিয়ান অ্যাডভেন্টবাদের মন্দিরের অবসানের প্রতিনিধিত্ব করেছিল? যা আপাতদৃষ্টিতে অসঙ্গতি বলে মনে হতে পারে, তা 'পঙ্‌ক্তির উপর পঙ্‌ক্তি' নীতির প্রয়োগে সমাধান হয়; এবং যখন সেই প্রয়োগটি ব্যবহৃত হয়, তখন আমরা যে মাইলফলকগুলো চিহ্নিত করছি তাদের সাক্ষ্য খুব স্পষ্ট ও সংক্ষিপ্ত হয়ে ওঠে।</w:t>
      </w:r>
    </w:p>
    <w:p>
      <w:pPr>
        <w:pStyle w:val="ArticleBody"/>
        <w:jc w:val="left"/>
      </w:pPr>
      <w:r>
        <w:rPr>
          <w:rFonts w:ascii="Nirmala UI" w:hAnsi="Nirmala UI" w:eastAsia="Nirmala UI" w:cs="Nirmala UI"/>
        </w:rPr>
        <w:t>যে সপ্তাহে খ্রিষ্ট চুক্তি দৃঢ় করেছিলেন, তা সাড়ে তিন বছরের দুটি সমান পর্বে বিভক্ত। প্রথম সাড়ে তিন বছরের পর্বটি খ্রিষ্টের বাপ্তিস্ম দিয়ে শুরু হয় এবং তাঁর মৃত্যুর মাধ্যমে শেষ হয়। বাপ্তিস্ম তাঁর মৃত্যু ও পুনরুত্থানের প্রতীক; তাই সেই সাড়ে তিন বছরের পর্বের সূচনাটি তার সমাপ্তির সঙ্গে অভিন্ন। সে সময়ে খ্রিষ্ট কেবলমাত্র ইহুদিদের কাছেই সুসমাচার প্রচার করেছিলেন। ওই সাড়ে তিন বছরের পর্বের শেষটিই পরবর্তী সাড়ে তিন বছরের পর্বের সূচনা নির্দেশ করে। দ্বিতীয় সাড়ে তিন বছরের পর্বটি খ্রিষ্টের মৃত্যুর মাধ্যমে শুরু হয় এবং স্তেফানের মৃত্যুর মাধ্যমে শেষ হয়। সে সময়ে শিষ্যরা কেবল ইহুদিদের কাছেই সুসমাচার প্রচার করেছিলেন।</w:t>
      </w:r>
    </w:p>
    <w:p>
      <w:pPr>
        <w:pStyle w:val="ArticleBody"/>
        <w:jc w:val="left"/>
      </w:pPr>
      <w:r>
        <w:rPr>
          <w:rFonts w:ascii="Nirmala UI" w:hAnsi="Nirmala UI" w:eastAsia="Nirmala UI" w:cs="Nirmala UI"/>
        </w:rPr>
        <w:t>ওই দুটি সময়কাল, যা পৃথক ভবিষ্যদ্বাণীমূলক রেখা, সেগুলোকে 'লাইন পর লাইন' একত্র করা হবে। সূচনা ও সমাপ্তি উভয়েরই উপর আলফা ও ওমেগার চিহ্ন রয়েছে, কারণ সূচনা ও সমাপ্তির ইতিহাস একই। উভয় সময়ের পরিসর অভিন্ন, এবং প্রতিটি সময়কালে যে কাজ সম্পাদিত হয়, তা-ও অভিন্ন। খ্রিষ্ট, যিনি প্রথম ও অন্তিম, তিনিই সকল কিছুর স্রষ্টা, এবং সেই অর্থে তিনি সত্যের স্রষ্টা। হিব্রু ভাষায় 'সত্য' শব্দটি তিনটি হিব্রু অক্ষর দিয়ে গঠিত। হিব্রু বর্ণমালার প্রথম অক্ষর, তার পর ত্রয়োদশ অক্ষর, তার পর শেষ অক্ষর—এগুলো মিলিয়ে 'সত্য' শব্দটি তৈরি হয়।</w:t>
      </w:r>
    </w:p>
    <w:p>
      <w:pPr>
        <w:pStyle w:val="ArticleBody"/>
        <w:jc w:val="left"/>
      </w:pPr>
      <w:r>
        <w:rPr>
          <w:rFonts w:ascii="Nirmala UI" w:hAnsi="Nirmala UI" w:eastAsia="Nirmala UI" w:cs="Nirmala UI"/>
        </w:rPr>
        <w:t>সাড়ে তিন বছরের দুইটি সময়কালেই খ্রিস্টই প্রথম ও শেষ; কারণ প্রথম সময়কালের শুরুতে রয়েছে তাঁর বাপ্তিস্ম, আর প্রথম সময়কালের সমাপ্তি ঘটে তাঁর মৃত্যুর মাধ্যমে। এবং দ্বিতীয় সময়কালের শুরু হয় তাঁর মৃত্যু দিয়ে, আর দ্বিতীয় সময়কালের শেষে তিনি ঈশ্বরের ডান হাতে দাঁড়িয়ে আছেন। সংখ্যা তেরো বিদ্রোহের প্রতীক, এবং উভয় সময়কালেই—প্রথমটিতে খ্রিস্ট নিজে ব্যক্তিগতভাবে সুসমাচার উপস্থাপন করেছেন আর দ্বিতীয়টিতে তাঁর শিষ্যরা—কুতর্কপ্রবণ ইহুদিরা সুসমাচারের বার্তার বিরুদ্ধে বিদ্রোহ করেছে।</w:t>
      </w:r>
    </w:p>
    <w:p>
      <w:pPr>
        <w:pStyle w:val="ArticleBody"/>
        <w:jc w:val="left"/>
      </w:pPr>
      <w:r>
        <w:rPr>
          <w:rFonts w:ascii="Nirmala UI" w:hAnsi="Nirmala UI" w:eastAsia="Nirmala UI" w:cs="Nirmala UI"/>
        </w:rPr>
        <w:t>উভয় সময়কাল সমান সময়ব্যাপ্তির, আলফা ও ওমেগার ছাপ বহন করে, এবং একই সুসমাচারের বার্তাকে চিহ্নিত করে। ওই দুই সময়কালকে "পংক্তির পর পংক্তি" অনুযায়ী একত্র করা হবে। "পংক্তির পর পংক্তি"র পদ্ধতিটিই পরবর্তী বৃষ্টির পরীক্ষার পদ্ধতি। এটি শেষ দিনগুলোর পদ্ধতি, এবং শেষ দিনগুলোতে ওই পদ্ধতিতে যে সত্যগুলো চিহ্নিত ও প্রতিষ্ঠিত হয়, সেগুলোই এক লক্ষ চুয়াল্লিশ হাজারের সিলমোহর প্রদানের সময় লেবির পুত্রদের শোধন বা পরিশুদ্ধ করে।</w:t>
      </w:r>
    </w:p>
    <w:p>
      <w:pPr>
        <w:pStyle w:val="ArticleScripture"/>
        <w:jc w:val="left"/>
      </w:pPr>
      <w:r>
        <w:rPr>
          <w:rFonts w:ascii="Nirmala UI" w:hAnsi="Nirmala UI" w:eastAsia="Nirmala UI" w:cs="Nirmala UI"/>
        </w:rPr>
        <w:t>তিনি কাকে জ্ঞান শেখাবেন? এবং কাকে তিনি শিক্ষা বুঝতে শেখাবেন? যারা দুধ থেকে ছাড়ানো, স্তন থেকে বিচ্ছিন্ন করা হয়েছে তাদের? কারণ বিধান পর বিধান, বিধান পর বিধান; পংক্তি পর পংক্তি, পংক্তি পর পংক্তি; এখানে একটু, সেখানে একটু। কারণ তোতলানো ঠোঁট ও অন্য ভাষা দিয়ে তিনি এই জাতির সঙ্গে কথা বলবেন। যাদেরকে তিনি বলেছিলেন, ‘এটাই বিশ্রাম, যাতে তোমরা ক্লান্তকে বিশ্রাম দাও; আর এটাই প্রশান্তি’; তবু তারা শুনল না। কিন্তু তাদের কাছে প্রভুর বাক্য হয়ে উঠল—বিধান পর বিধান, বিধান পর বিধান; পংক্তি পর পংক্তি, পংক্তি পর পংক্তি; এখানে একটু, সেখানে একটু—যাতে তারা গিয়ে পিছনে পড়ে, ভেঙে চুরমার হয়, ফাঁদে জড়িয়ে যায়, এবং বন্দী হয়। ইশাইয়া ২৮:৯-১৩।</w:t>
      </w:r>
    </w:p>
    <w:p>
      <w:pPr>
        <w:pStyle w:val="ArticleBody"/>
        <w:jc w:val="left"/>
      </w:pPr>
      <w:r>
        <w:rPr>
          <w:rFonts w:ascii="Nirmala UI" w:hAnsi="Nirmala UI" w:eastAsia="Nirmala UI" w:cs="Nirmala UI"/>
        </w:rPr>
        <w:t>ইশাইয়ার পরবর্তী পদটি যিরূশালেমের জনগণকে শাসনকারী উপহাসকারী পুরুষদের উদ্দেশে বলা হয়েছে। সেই উপহাসকারীদের জন্য, যে "বিশ্রাম এবং সজীবতা" (শেষ বৃষ্টি) তারা "শুনতে" অস্বীকার করেছিল, সেটিই তাদেরকে "যেতে, পিছনে পড়তে, ভেঙে পড়তে, ফাঁদে পড়তে এবং ধরা পড়তে" বাধ্য করে। ঐ পরীক্ষা তাদের কাছে ভিন্ন ভাষায় উপস্থাপিত হয়েছিল, কারণ এলিয়াহ, বাপ্তিস্মদাতা যোহন ও উইলিয়াম মিলার তাদের নিজ নিজ ইতিহাসে ধর্মতত্ত্বের বিদ্যালয়গুলোতে প্রশিক্ষিত ছিলেন না। লাওদিকীয় অ্যাডভেন্টবাদকে যে শেষ বৃষ্টির বার্তা পরীক্ষা করে, তা হলো "পঙক্তির পর পঙক্তি"র প্রয়োগে উৎপন্ন বার্তা।</w:t>
      </w:r>
    </w:p>
    <w:p>
      <w:pPr>
        <w:pStyle w:val="ArticleBody"/>
        <w:jc w:val="left"/>
      </w:pPr>
      <w:r>
        <w:rPr>
          <w:rFonts w:ascii="Nirmala UI" w:hAnsi="Nirmala UI" w:eastAsia="Nirmala UI" w:cs="Nirmala UI"/>
        </w:rPr>
        <w:t>যে সপ্তাহে খ্রিস্ট চুক্তি নিশ্চিত করেছিলেন, সেই সপ্তাহের প্রথম সাড়ে তিন বছরকে দ্বিতীয় সাড়ে তিন বছরের ওপর মেলালে, আমরা এমন এক ভবিষ্যদ্বাণীমূলক আলো পাই যা কোনো অনুসন্ধিৎসু মনে উদ্ভূত হতে পারে এমন আপাত অসঙ্গতিগুলোকে স্পষ্ট করে। সেই সপ্তাহটাই ছিল যখন চুক্তির দূত চুক্তিটিকে নিশ্চিত করার কথা ছিল, এবং বাইবেলীয় কোনো চুক্তি রক্ত দিয়েই নিশ্চিত করতে হয়। খ্রিস্টের বাপ্তিস্ম ও ক্রুশবিদ্ধতা, এবং স্তেফানের প্রস্তরাঘাত—সবই রক্তের সাক্ষ্য দেয়। দুটি রেখাই চুক্তির রক্তের প্রতিনিধিত্ব করে, এবং সেই রেখাগুলিই চুক্তিটিকে নিশ্চিত করছে।</w:t>
      </w:r>
    </w:p>
    <w:p>
      <w:pPr>
        <w:pStyle w:val="ArticleBody"/>
        <w:jc w:val="left"/>
      </w:pPr>
      <w:r>
        <w:rPr>
          <w:rFonts w:ascii="Nirmala UI" w:hAnsi="Nirmala UI" w:eastAsia="Nirmala UI" w:cs="Nirmala UI"/>
        </w:rPr>
        <w:t>যখন ‘লাইন পর লাইন’ করে একত্র করা হয়, তখন বাপ্তিস্ম ও ক্রুশবিদ্ধতা প্রথম মাইলফলক, আর ক্রুশবিদ্ধতা ও স্তেফনকে প্রস্তরাঘাতে হত্যা শেষ মাইলফলক। যখন সবকিছু এক লাইনে একত্র করা হয়, তখন আমরা ক্রুশ এবং স্তেফনের মৃত্যুর সময় মাইকেলের দাঁড়িয়ে ওঠাকে ইহুদিদের সুসমাচার প্রত্যাখ্যানকে সিলমোহর করার দুটি সাক্ষ্য হিসেবে পাই। খ্রিস্টের মৃত্যু—এটিই তাঁর শিষ্য স্তেফনের মৃত্যুও—দুটি লাইন একত্র করলে তা পাসওভার। তিন দিন পরে খ্রিস্ট প্রথম ফলের উৎসর্গ হিসেবে পুনরুত্থিত হন।</w:t>
      </w:r>
    </w:p>
    <w:p>
      <w:pPr>
        <w:pStyle w:val="ArticleScripture"/>
        <w:jc w:val="left"/>
      </w:pPr>
      <w:r>
        <w:rPr>
          <w:rFonts w:ascii="Nirmala UI" w:hAnsi="Nirmala UI" w:eastAsia="Nirmala UI" w:cs="Nirmala UI"/>
        </w:rPr>
        <w:t>কিন্তু এখন খ্রীষ্ট মৃতদের মধ্য থেকে পুনরুত্থিত হয়েছেন, এবং নিদ্রিতদের প্রথম ফল হয়েছেন। ১ করিন্থীয় ১৫:২০।</w:t>
      </w:r>
    </w:p>
    <w:p>
      <w:pPr>
        <w:pStyle w:val="ArticleBody"/>
        <w:jc w:val="left"/>
      </w:pPr>
      <w:r>
        <w:rPr>
          <w:rFonts w:ascii="Nirmala UI" w:hAnsi="Nirmala UI" w:eastAsia="Nirmala UI" w:cs="Nirmala UI"/>
        </w:rPr>
        <w:t>পাসওভার ও প্রথম ফলের উৎসবের মাঝখানে, অর্থাৎ তৃতীয় দিনে, খামিরহীন রুটির উৎসবের সূচনা হয়। খামিরহীন রুটি "ফুলে ওঠে" না, এবং খ্রীষ্ট দ্বিতীয় দিনে পুনরুত্থিত হননি; তিনি তৃতীয় দিনে পুনরুত্থিত হন। "line upon line" প্রয়োগে খ্রীষ্ট ও স্তেফান একসঙ্গে মৃত্যুবরণ করেন, কিন্তু প্রথম ফলের পুনরুত্থানের একটি ক্রম আছে বলে স্তেফান খ্রীষ্টের পরে পুনরুত্থিত হন।</w:t>
      </w:r>
    </w:p>
    <w:p>
      <w:pPr>
        <w:pStyle w:val="ArticleScripture"/>
        <w:jc w:val="left"/>
      </w:pPr>
      <w:r>
        <w:rPr>
          <w:rFonts w:ascii="Nirmala UI" w:hAnsi="Nirmala UI" w:eastAsia="Nirmala UI" w:cs="Nirmala UI"/>
        </w:rPr>
        <w:t>কিন্তু প্রত্যেকে তার নিজ নিজ ক্রমে: খ্রীষ্ট প্রথম ফল; এরপর তাঁর আগমনে যারা খ্রীষ্টের, তারা। ১ করিন্থীয় ১৫:২২।</w:t>
      </w:r>
    </w:p>
    <w:p>
      <w:pPr>
        <w:pStyle w:val="ArticleBody"/>
        <w:jc w:val="left"/>
      </w:pPr>
      <w:r>
        <w:rPr>
          <w:rFonts w:ascii="Nirmala UI" w:hAnsi="Nirmala UI" w:eastAsia="Nirmala UI" w:cs="Nirmala UI"/>
        </w:rPr>
        <w:t>বসন্তকালীন উৎসবগুলো একে অপর থেকে পৃথক করা যায় না, কারণ তারা পরস্পরের সঙ্গে সরাসরি সম্পর্কিত। এই অর্থে, পেন্টেকস্ট আসন্ন রবিবারের আইনকে প্রতিনিধিত্ব করে, যখন পবিত্র আত্মার বর্ষণের পুনরাবৃত্তি হবে, এবং তখন প্রকাশিত বাক্য আঠারো অধ্যায়ের দ্বিতীয় কণ্ঠস্বর বর্তমানে যারা সুসমাচার জানে না, তাদের বাবিল থেকে বেরিয়ে আসতে ডাক দেবে। ‘বাবিল’ শব্দটি ‘বাবেল’ শব্দের উপর ভিত্তি করে, যার অর্থ বিভ্রান্তি; কারণ বাবেলের পতনের সময় ঈশ্বর ভাষাগুলোকে বিভ্রান্ত করেছিলেন, আর পেন্টেকস্টে ঈশ্বর ভাষার সেই বিভ্রান্তিকে উল্টে দেন যাতে সুসমাচার বিশ্বব্যাপী পৌঁছে দেওয়া যায়। অতএব, পেন্টেকস্ট ও রবিবারের আইন পরস্পরের সঙ্গে সাযুজ্যপূর্ণ।</w:t>
      </w:r>
    </w:p>
    <w:p>
      <w:pPr>
        <w:pStyle w:val="ArticleBody"/>
        <w:jc w:val="left"/>
      </w:pPr>
      <w:r>
        <w:rPr>
          <w:rFonts w:ascii="Nirmala UI" w:hAnsi="Nirmala UI" w:eastAsia="Nirmala UI" w:cs="Nirmala UI"/>
        </w:rPr>
        <w:t>পেন্টেকস্টে শিষ্যদের ভাষার দান দেওয়া হয়েছিল, কিন্তু তাদের বার্তা তখনও কেবল ইহুদিদের মধ্যে সীমাবদ্ধ ছিল। দু’টি ধারা একত্র করলে দেখা যায় পেন্টেকস্ট খ্রিস্টাব্দ ৩৪ সালে ঘটে, যখন স্তেফান প্রস্তরাঘাতে নিহত হন এবং তারপর সুসমাচার পৌঁছে দেওয়া হয় তাদের কাছে, যারা তখনও সুসমাচার জানত না।</w:t>
      </w:r>
    </w:p>
    <w:p>
      <w:pPr>
        <w:pStyle w:val="ArticleBody"/>
        <w:jc w:val="left"/>
      </w:pPr>
      <w:r>
        <w:rPr>
          <w:rFonts w:ascii="Nirmala UI" w:hAnsi="Nirmala UI" w:eastAsia="Nirmala UI" w:cs="Nirmala UI"/>
        </w:rPr>
        <w:t>স্তেফান তাঁদের প্রতিনিধিত্ব করেন, যারা "তাঁর আগমনের সময়" পুনরুত্থিত হবেন, কিন্তু যারা তাঁর সঙ্গে মৃত্যুবরণ করেছেন। প্রথম ফলের উৎসর্গ তৃতীয় দিনে খ্রিষ্টের পুনরুত্থানকে চিহ্নিত করে, এবং এটি সপ্তাহের উৎসবের সূচনাকেও নির্দেশ করে, যা পেন্টেকোস্টের উৎসব নামেও পরিচিত এবং যা সিনাই পর্বতে দশ আজ্ঞা প্রদানকে স্মরণ করে।</w:t>
      </w:r>
    </w:p>
    <w:p>
      <w:pPr>
        <w:pStyle w:val="ArticleBody"/>
        <w:jc w:val="left"/>
      </w:pPr>
      <w:r>
        <w:rPr>
          <w:rFonts w:ascii="Nirmala UI" w:hAnsi="Nirmala UI" w:eastAsia="Nirmala UI" w:cs="Nirmala UI"/>
        </w:rPr>
        <w:t>২২ অক্টোবর, ১৮৪৪, ক্রুশের সঙ্গে সামঞ্জস্যপূর্ণ; কারণ অন্যান্য প্রমাণের মধ্যে বোন হোয়াইট ক্রুশের পর শিষ্যদের হতাশাকে ২২ অক্টোবর, ১৮৪৪-এর পর যে হতাশা এসেছিল তার সঙ্গে মিলিয়ে দেখিয়েছেন। ক্রুশ এবং ২২ অক্টোবর, ১৮৪৪—উভয়ই শীঘ্রই আসতে থাকা রবিবারের আইনের পূর্বসূচনা দেয়। পেন্টেকস্টও শীঘ্রই আসতে থাকা রবিবারের আইনকে প্রতীকায়িত করে, কিন্তু পেন্টেকস্ট ক্রুশের বাহান্ন দিন পরে এসেছিল। পাসওভার দ্বারা প্রতীকায়িত সেই ক্রুশ এমন একাধিক উৎসবের সূচনা করে, যা মৃত্যুদূত মিশরের ওপর দিয়ে অতিক্রম করার রাত থেকে শুরু করে আইন প্রদান পর্যন্ত প্রাচীন ইস্রায়েলের পুরাতন পথকে স্মরণ করায়। যদিও এই উৎসবগুলোর নিজস্ব স্বাতন্ত্র্য রয়েছে, তবু তারা একে অন্যের সঙ্গে অবিচ্ছেদ্যভাবে যুক্ত। অতএব পাসওভার থেকে পেন্টেকস্ট পর্যন্ত পূর্ণ বাহান্ন দিনকে একটি একক মাইলফলক হিসেবে গণ্য করা যথার্থ।</w:t>
      </w:r>
    </w:p>
    <w:p>
      <w:pPr>
        <w:pStyle w:val="ArticleBody"/>
        <w:jc w:val="left"/>
      </w:pPr>
      <w:r>
        <w:rPr>
          <w:rFonts w:ascii="Nirmala UI" w:hAnsi="Nirmala UI" w:eastAsia="Nirmala UI" w:cs="Nirmala UI"/>
        </w:rPr>
        <w:t>এই কারণে, ক্রুশবিদ্ধতা, স্তেফানের মৃত্যু ও পেন্টেকস্ট—সবই শীঘ্র আগত রবিবার আইনকে পূর্বনির্দেশ করে; যখন প্রকাশিত বাক্য আঠারোতম অধ্যায়ের দ্বিতীয় কণ্ঠস্বর বাবিল থেকে ঈশ্বরের অন্য মেষপালকে বেরিয়ে আসতে আহ্বান জানাতে শুরু করে, তখনই আধুনিক বাবিলের ওপর ক্রমবর্ধমান কার্যনির্বাহী বিচার আরম্ভ হয়। সেই মাইলফলকেই যিরূশালেমের ওপর কার্যনির্বাহী বিচার এসে পৌঁছেছিল; তবে ঈশ্বর তাঁর দয়ার কারণে মন্দির ও নগরীর প্রকৃত ধ্বংস ক্রুশবিদ্ধতার প্রায় চল্লিশ বছর পরে, অর্থাৎ খ্রিস্টাব্দ ৭০ সালে, স্থগিত রেখেছিলেন। প্রাচীন যিরূশালেমের ধ্বংস সেই ক্রমবর্ধমান কার্যনির্বাহী বিচারের সূচনাকে চিহ্নিত করে, যা যুক্তরাষ্ট্রে শুরু হয়, যখন "জাতীয় ধর্মত্যাগের পর জাতীয় ধ্বংস আসে"।</w:t>
      </w:r>
    </w:p>
    <w:p>
      <w:pPr>
        <w:pStyle w:val="ArticleBody"/>
        <w:jc w:val="left"/>
      </w:pPr>
      <w:r>
        <w:rPr>
          <w:rFonts w:ascii="Nirmala UI" w:hAnsi="Nirmala UI" w:eastAsia="Nirmala UI" w:cs="Nirmala UI"/>
        </w:rPr>
        <w:t>সত্য দুই সাক্ষীর সাক্ষ্যে প্রতিষ্ঠিত হয়, এবং যে সাড়ে তিন বছরের দুটি সময়পর্বে খ্রিস্ট চুক্তিকে নিশ্চিত করেছিলেন, সেখানে আমরা মৃত্যু ও পুনরুত্থানের দুই সাক্ষীকে পাই, যা সেই ইতিহাসের সঙ্গে সম্পর্কিত, যে ইতিহাস আসন্ন রবিবার আইনকে চিহ্নিত করে। প্রকাশিত বাক্যের একাদশ অধ্যায়ে সেই রবিবার আইনকে "মহা ভূমিকম্পের ঘণ্টা" হিসেবে চিহ্নিত করা হয়েছে। সেই "ঘণ্টা" সাড়ে তিন বছর ধরে সাক্ষ্যদানকারী দুই সাক্ষীর সঙ্গে সরাসরি সংযুক্ত। তাদের সাক্ষ্য তাদের মৃত্যু ও পুনরুত্থনের মাধ্যমে শেষ হয়।</w:t>
      </w:r>
    </w:p>
    <w:p>
      <w:pPr>
        <w:pStyle w:val="ArticleBody"/>
        <w:jc w:val="left"/>
      </w:pPr>
      <w:r>
        <w:rPr>
          <w:rFonts w:ascii="Nirmala UI" w:hAnsi="Nirmala UI" w:eastAsia="Nirmala UI" w:cs="Nirmala UI"/>
        </w:rPr>
        <w:t>তাদের সাড়ে তিন বছরের সাক্ষ্য, এরপর তাদের মৃত্যু ও পুনরুত্থান, যীশু ও স্তেফান—উভয়েরই মৃত্যু ও পুনরুত্থানের মাধ্যমে প্রতিনিধিত্ব করা হয়েছে; কারণ "line upon line," স্তেফানকে খ্রিষ্টের সঙ্গে পুনরুত্থিত হিসাবে দেখানো হয়েছে। প্রথম ফলের উৎসবে দুটি প্রধান উৎসর্গ পেশ করা হয়েছিল।</w:t>
      </w:r>
    </w:p>
    <w:p>
      <w:pPr>
        <w:pStyle w:val="ArticleBody"/>
        <w:jc w:val="left"/>
      </w:pPr>
      <w:r>
        <w:rPr>
          <w:rFonts w:ascii="Nirmala UI" w:hAnsi="Nirmala UI" w:eastAsia="Nirmala UI" w:cs="Nirmala UI"/>
        </w:rPr>
        <w:t>একটি ছিল দোষহীন মেষশাবক, আর অন্যটি ছিল যবের উৎসর্গ। যবটি পরবর্তী শস্যকে প্রতিনিধিত্ব করত, আর মেষশাবকটি খ্রিষ্টকে প্রতিনিধিত্ব করত। খ্রিষ্ট তৃতীয় দিনে পুনরুত্থিত হয়েছিলেন, আর স্তেফান পরবর্তীতে অনুসরণকারীদের প্রতিনিধিত্ব করেছিলেন, এবং যবটি ছিল সেই শস্যের প্রতিনিধি, যা পরে আসার কথা ছিল। প্রকাশিত বাক্যের একাদশ অধ্যায়ের দুই সাক্ষী সাড়ে তিন বছর ধরে সাক্ষ্য দিয়েছিলেন; এরপর তাদের হত্যা করা হয়, এবং সাড়ে তিন দিন পরে তারা পুনরুত্থিত হয়। এই দুই সাক্ষীর পূর্বরূপ ছিলেন খ্রিষ্ট, যিনি ছিলেন প্রথম ফল; কারণ তারা এক লক্ষ চুয়াল্লিশ হাজারকে প্রতিনিধিত্ব করে, যারা তারাও প্রথম ফল।</w:t>
      </w:r>
    </w:p>
    <w:p>
      <w:pPr>
        <w:pStyle w:val="ArticleScripture"/>
        <w:jc w:val="left"/>
      </w:pPr>
      <w:r>
        <w:rPr>
          <w:rFonts w:ascii="Nirmala UI" w:hAnsi="Nirmala UI" w:eastAsia="Nirmala UI" w:cs="Nirmala UI"/>
        </w:rPr>
        <w:t>আর আমি দেখলাম, দেখ, সিয়োন পর্বতে এক মেষশাবক দাঁড়িয়ে আছে, আর তাঁর সঙ্গে এক লক্ষ চুয়াল্লিশ হাজার জন, যাদের কপালে তাঁর পিতার নাম লেখা ছিল। আর আমি স্বর্গ থেকে এক স্বর শুনলাম, যেন বহু জলের শব্দের মতো, এবং যেন এক মহান বজ্রধ্বনির মতো; এবং আমি বীণাবাদকদের বীণা বাজানোর স্বরও শুনলাম। আর তারা সিংহাসনের সামনে, চার জীবের সামনে এবং প্রবীণদের সামনে যেন এক নতুন গান গাইল; আর সেই গান কেউ শিখতে পারল না, শুধু সেই এক লক্ষ চুয়াল্লিশ হাজার জন ছাড়া, যারা পৃথিবী থেকে উদ্ধারিত হয়েছে। এরা তারা, যারা নারীদের সঙ্গে অপবিত্র হয়নি; কারণ তারা কুমার। এরা তারা, যারা মেষশাবক যেদিকে যান সেদিকেই তাঁকে অনুসরণ করে। এরা মানুষের মধ্য থেকে উদ্ধারিত, ঈশ্বর ও মেষশাবকের কাছে প্রথম ফলরূপে। আর তাদের মুখে কোনো ছলনা পাওয়া যায়নি; কারণ ঈশ্বরের সিংহাসনের সামনে তারা দোষহীন। প্রকাশিত বাক্য ১৪:১-৫।</w:t>
      </w:r>
    </w:p>
    <w:p>
      <w:pPr>
        <w:pStyle w:val="ArticleBody"/>
        <w:jc w:val="left"/>
      </w:pPr>
      <w:r>
        <w:rPr>
          <w:rFonts w:ascii="Nirmala UI" w:hAnsi="Nirmala UI" w:eastAsia="Nirmala UI" w:cs="Nirmala UI"/>
        </w:rPr>
        <w:t>প্রথম ফলের উৎসবে যবের নিবেদনটি পরবর্তী যে ফসল আসতে চলেছিল তাকে প্রতিনিধিত্ব করত, এবং ৩১ সালে খ্রিস্টের মৃত্যুর পর, ৩৪ সালে স্তেফানও মৃত্যুবরণ করলেন; তবুও "লাইন আপন লাইন," তারা একই মাইলফলকে মৃত্যুবরণ করেছিলেন। প্রথম ফলের নিবেদনের প্রেক্ষিতে, খ্রিস্ট ছিলেন সেই জবাই করা মেষশাবক এবং স্তেফান ছিলেন যব। পলের মতে, "খ্রিস্ট" হলেন "যারা নিদ্রিত হয়েছে তাদের প্রথম ফল," এবং তারপর "তাঁর আগমনে যারা খ্রিস্টের, তারা।" এক লক্ষ চুয়াল্লিশ হাজার প্রথম ফল, এবং তারা হল সেইসব "যারা মেষশাবককে অনুসরণ করে, তিনি যেখানেই যান না কেন।"</w:t>
      </w:r>
    </w:p>
    <w:p>
      <w:pPr>
        <w:pStyle w:val="ArticleBody"/>
        <w:jc w:val="left"/>
      </w:pPr>
      <w:r>
        <w:rPr>
          <w:rFonts w:ascii="Nirmala UI" w:hAnsi="Nirmala UI" w:eastAsia="Nirmala UI" w:cs="Nirmala UI"/>
        </w:rPr>
        <w:t>প্রকাশিত বাক্যের একাদশ অধ্যায়ে উল্লিখিত 'মহা ভূমিকম্প'-এর সেই 'ঘণ্টা'-তে, সাড়ে তিন বছর ধরে ভবিষ্যদ্বাণী করা দুই সাক্ষী—যাদের হত্যা করা হয় এবং যারা সাড়ে তিন দিন রাস্তায় পড়ে থাকে—পুনরুত্থিত হয়। তারা সেই ব্যক্তিরাই, যাদের প্রতিনিধিত্ব করেছেন স্তেফান; যিনি ভবিষ্যদ্বাণীমূলকভাবে যিশুর সঙ্গে এবং যিশুর পরেও পুনরুত্থিত হয়েছিলেন। অতএব অতল গহ্বর থেকে উঠে আসা পশু তাদের হত্যা করার 'সাড়ে তিন দিন' পর তারা পুনরুত্থিত হয়। একই 'ঘণ্টা'-তেই তারা পুনরুত্থিত হয়ে নিশানস্বরূপ স্বর্গে আরোহণ করে। তাদের পুনরুত্থান ও আরোহণের প্রক্রিয়াটি ঈশ্বরের ভবিষ্যদ্বাণীমূলক বাক্যে সযত্নে বর্ণিত আছে, এবং তাতে অন্তর্ভুক্ত আছে যে স্তেফানের আক্ষরিক মৃত্যুর দ্বারা তারা প্রতিরূপিত হয়েছিল; ফলে এটি দুই সাক্ষীর উপর সংঘটিত এক আত্মিক মৃত্যুকে নির্দেশ করে, যখন তারা তৃতীয় স্বর্গদূতের লাওদিকিয়ার আন্দোলন থেকে তৃতীয় স্বর্গদূতের ফিলাডেলফিয়ার আন্দোলনে রূপান্তরিত হয়।</w:t>
      </w:r>
    </w:p>
    <w:p>
      <w:pPr>
        <w:pStyle w:val="ArticleBody"/>
        <w:jc w:val="left"/>
      </w:pPr>
      <w:r>
        <w:rPr>
          <w:rFonts w:ascii="Nirmala UI" w:hAnsi="Nirmala UI" w:eastAsia="Nirmala UI" w:cs="Nirmala UI"/>
        </w:rPr>
        <w:t>পরবর্তী প্রবন্ধে আমরা এই অধ্যয়ন অব্যাহত রাখব।</w:t>
      </w:r>
    </w:p>
    <w:p>
      <w:pPr>
        <w:pStyle w:val="ArticleScripture"/>
        <w:jc w:val="left"/>
      </w:pPr>
      <w:r>
        <w:rPr>
          <w:rFonts w:ascii="Nirmala UI" w:hAnsi="Nirmala UI" w:eastAsia="Nirmala UI" w:cs="Nirmala UI"/>
        </w:rPr>
        <w:t>“একটি বিষয় নিশ্চিত: যারা সপ্তম-দিবস অ্যাডভেন্টিস্ট শয়তানের পতাকার অধীনে তাদের অবস্থান গ্রহণ করে, তারা সর্বপ্রথম ঈশ্বরের আত্মার সাক্ষ্যসমূহে অন্তর্ভুক্ত সতর্কবাণী ও তিরস্কারসমূহের প্রতি তাদের বিশ্বাস পরিত্যাগ করবে। ”</w:t>
      </w:r>
    </w:p>
    <w:p>
      <w:pPr>
        <w:pStyle w:val="ArticleScripture"/>
        <w:jc w:val="left"/>
      </w:pPr>
      <w:r>
        <w:rPr>
          <w:rFonts w:ascii="Nirmala UI" w:hAnsi="Nirmala UI" w:eastAsia="Nirmala UI" w:cs="Nirmala UI"/>
        </w:rPr>
        <w:t>“আরও বৃহত্তর উৎসর্গীকরণ এবং অধিক পবিত্র সেবার আহ্বান করা হচ্ছে, এবং তা করা হতে থাকবে। যারা এখন শয়তানের প্রস্তাবনাগুলির প্রতিধ্বনি করছে, তাদের মধ্যে কেউ কেউ হুঁশে ফিরে আসবে। বিশ্বাসভাজন গুরুত্বপূর্ণ পদে এমন লোকও আছে, যারা এই সময়ের সত্যকে বোঝে না। তাদের কাছে এই বার্তা পৌঁছাতে হবে। তারা যদি তা গ্রহণ করে, তবে খ্রিস্ট তাদের গ্রহণ করবেন, এবং তাদেরকে তাঁর সহকর্মী কর্মী করে তুলবেন। কিন্তু যদি তারা এই বার্তা শুনতে অস্বীকার করে, তবে তারা অন্ধকারের অধিপতির কালো পতাকার নিচে নিজেদের অবস্থান গ্রহণ করবে।”</w:t>
      </w:r>
    </w:p>
    <w:p>
      <w:pPr>
        <w:pStyle w:val="ArticleScripture"/>
        <w:jc w:val="left"/>
      </w:pPr>
      <w:r>
        <w:rPr>
          <w:rFonts w:ascii="Nirmala UI" w:hAnsi="Nirmala UI" w:eastAsia="Nirmala UI" w:cs="Nirmala UI"/>
        </w:rPr>
        <w:t>আমি এ কথা বলার নির্দেশ পেয়েছি যে, এই সময়ের মূল্যবান সত্য মানব-মনে ক্রমে ক্রমে আরও স্পষ্টভাবে উন্মুক্ত হচ্ছে। এক বিশেষ অর্থে পুরুষ ও নারী খ্রিস্টের দেহ খাবে এবং তাঁর রক্ত পান করবে। বোঝাপড়ার বিকাশ ঘটবে, কারণ সত্যের মধ্যে ক্রমাগত প্রসারের সামর্থ্য আছে। সত্যের ঐশ্বরিক প্রবর্তক তাঁদের সঙ্গে আরও ঘনিষ্ঠ এবং ক্রমে আরও ঘনিষ্ঠ সহভাগিতায় আসবেন, যারা তাঁকে জানতে জানতে এগিয়ে চলে। যখন ঈশ্বরের লোকেরা তাঁর বাক্যকে স্বর্গের রুটি হিসেবে গ্রহণ করবে, তখন তারা জানবে যে তাঁর প্রস্থান প্রভাতের মতো প্রস্তুত। তারা আধ্যাত্মিক শক্তি গ্রহণ করবে, যেমন খাদ্য খেলে দেহ শারীরিক শক্তি পায়।</w:t>
      </w:r>
    </w:p>
    <w:p>
      <w:pPr>
        <w:pStyle w:val="ArticleScripture"/>
        <w:jc w:val="left"/>
      </w:pPr>
      <w:r>
        <w:rPr>
          <w:rFonts w:ascii="Nirmala UI" w:hAnsi="Nirmala UI" w:eastAsia="Nirmala UI" w:cs="Nirmala UI"/>
        </w:rPr>
        <w:t>আমরা প্রভুর যে পরিকল্পনা—ইস্রায়েলের সন্তানদের মিশরের দাসত্ব থেকে মুক্ত করে তাঁদেরকে মরুভূমির মধ্য দিয়ে কানান দেশে নিয়ে যাওয়া—তার অর্ধেকও বুঝতে পারি না।</w:t>
      </w:r>
    </w:p>
    <w:p>
      <w:pPr>
        <w:pStyle w:val="ArticleScripture"/>
        <w:jc w:val="left"/>
      </w:pPr>
      <w:r>
        <w:rPr>
          <w:rFonts w:ascii="Nirmala UI" w:hAnsi="Nirmala UI" w:eastAsia="Nirmala UI" w:cs="Nirmala UI"/>
        </w:rPr>
        <w:t>"যখন আমরা সুসমাচার থেকে উদ্ভাসিত ঐশ্বরিক রশ্মিগুলো আহরণ করি, তখন ইহুদি ধর্মীয় ব্যবস্থার বিষয়ে আমাদের উপলব্ধি আরও স্পষ্ট হবে, এবং তার গুরুত্বপূর্ণ সত্যগুলোর প্রতি আমাদের মূল্যায়ন আরও গভীর হবে। আমাদের সত্যের অনুসন্ধান এখনো অসম্পূর্ণ। আমরা কেবল অল্প কয়েকটি আলোর রশ্মি সংগ্রহ করেছি। যারা প্রতিদিন ঈশ্বরের বাক্য অধ্যয়ন করেন না, তারা ইহুদি ধর্মীয় ব্যবস্থার সমস্যাগুলোর সমাধান করতে পারবে না। মন্দিরসেবার মাধ্যমে শিক্ষা দেওয়া সত্যগুলো তারা বুঝবে না। ঈশ্বরের কাজ তাঁর মহা পরিকল্পনাকে জাগতিক দৃষ্টিতে বোঝার কারণে ব্যাহত হয়। ভবিষ্যৎ জীবন সেই বিধানসমূহের অর্থ উন্মোচন করবে, যা খ্রিস্ট, মেঘের স্তম্ভে আবৃত হয়ে, তাঁর জনগণকে দিয়েছিলেন।" স্পল্ডিং ও ম্যাগান,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 গ্রন্থ - সংখ্যা একশ পাঁচ</dc:title>
  <dc:subject>সুসমাচারের ক্রমাগত প্রত্যাখ্যান: খ্রিস্টের জন্ম থেকে স্তেফানের প্রস্তরাঘাত পর্যন্ত</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