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ছয়</w:t>
      </w:r>
    </w:p>
    <w:p>
      <w:pPr>
        <w:pStyle w:val="ArticleSubtitle"/>
        <w:jc w:val="left"/>
      </w:pPr>
      <w:r>
        <w:rPr>
          <w:rFonts w:ascii="Nirmala UI" w:hAnsi="Nirmala UI" w:eastAsia="Nirmala UI" w:cs="Nirmala UI"/>
        </w:rPr>
        <w:t>বিচারের উন্মোচন: ৯/১১ থেকে রবিবারের আইন পর্যন্ত - একটি ভবিষ্যদ্বাণীমূলক বিশ্লেষণ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জীবিতদের ওপর অনুসন্ধানমূলক বিচার ২০০১ সালের ১১ সেপ্টেম্বর শুরু হয়েছে, এবং কার্যনির্বাহী বিচার শীঘ্র আগত রবিবারের আইন প্রবর্তনের সময় শুরু হবে। এই দুটি বিচারকাল সেই দূতের কাজকে উপস্থাপন করে, যিনি চুক্তির তৃতীয় দূত ও তৃতীয় এলিয়াহের জন্য পথ প্রস্তুত করেন— যা মিলারাইট ইতিহাসে শুরু হওয়া এলিয়াহ-দূতের সমাপ্তি।</w:t>
      </w:r>
    </w:p>
    <w:p>
      <w:pPr>
        <w:pStyle w:val="ArticleBody"/>
        <w:jc w:val="left"/>
      </w:pPr>
      <w:r>
        <w:rPr>
          <w:rFonts w:ascii="Nirmala UI" w:hAnsi="Nirmala UI" w:eastAsia="Nirmala UI" w:cs="Nirmala UI"/>
        </w:rPr>
        <w:t>চুক্তির দূত হিসেবে তাঁর পরিপূরণে খ্রিস্ট দুইবার আক্ষরিক পার্থিব মন্দিরকে পরিশুদ্ধ করেছিলেন, যা তাঁর দেহ এবং তাঁর আধ্যাত্মিক মন্দিরের প্রতিরূপ ছিল। তাঁর আক্ষরিক পার্থিব মন্দিরের সূচনা হয়েছিল অরণ্যের মিলন-তম্বু দিয়ে, তারপর সলোমনের মন্দির, এরপর বাবিলনে সত্তর বছরের বন্দীদশার পর পুনর্নির্মিত মন্দির, এবং পরে হেরোদ কর্তৃক ছেচল্লিশ বছরব্যাপী সংস্কারের পর সেই একই মন্দির।</w:t>
      </w:r>
    </w:p>
    <w:p>
      <w:pPr>
        <w:pStyle w:val="ArticleBody"/>
        <w:jc w:val="left"/>
      </w:pPr>
      <w:r>
        <w:rPr>
          <w:rFonts w:ascii="Nirmala UI" w:hAnsi="Nirmala UI" w:eastAsia="Nirmala UI" w:cs="Nirmala UI"/>
        </w:rPr>
        <w:t>ঈশ্বরের শারীরিক উপস্থিতি তাবেরনাকল এবং সোলোমনের মন্দিরকে আশীর্বাদ করেছিল, কিন্তু বন্দিদশার পরে যে মন্দিরটি পুনর্নির্মিত হয়েছিল তাকে নয়; তবে সেই সংস্কারিত মন্দিরটি খ্রিস্টের শারীরিক উপস্থিতিতে আশীর্বাদপ্রাপ্ত হয়েছিল। হেরোদ-এর সংস্কারিত মন্দিরের ইতিহাসে, মালাখির তৃতীয় অধ্যায়ের পূর্ণতা হিসেবে খ্রিস্ট দুইবার মন্দির শুদ্ধ করেছিলেন। প্রথম শুদ্ধিকরণে খ্রিস্ট মন্দিরকে তাঁর পিতার ঘর বলে অভিহিত করেছিলেন, কিন্তু শেষবারের শুদ্ধিকরণে তিনি এটিকে ইহুদিদের ঘর বলে অভিহিত করেছিলেন।</w:t>
      </w:r>
    </w:p>
    <w:p>
      <w:pPr>
        <w:pStyle w:val="ArticleBody"/>
        <w:jc w:val="left"/>
      </w:pPr>
      <w:r>
        <w:rPr>
          <w:rFonts w:ascii="Nirmala UI" w:hAnsi="Nirmala UI" w:eastAsia="Nirmala UI" w:cs="Nirmala UI"/>
        </w:rPr>
        <w:t>মিলারাইটদের ইতিহাসে খ্রিস্ট ১৭৯৮ থেকে ১৮৪৪ পর্যন্ত ছেচল্লিশ বছরে একটি আধ্যাত্মিক মন্দির স্থাপন করেছিলেন। ১৮৪৪ সালের ২২ অক্টোবর, মালাখি তৃতীয় অধ্যায়ের পরিপূর্তিতে, তিনি আকস্মিকভাবে তাঁর মন্দিরে এলেন, ফলে মূর্খ কুমারীদের পরিশোধন করলেন। এরপর তিনি তৃতীয় স্বর্গদূত হিসেবে আগমন করলেন দ্বিতীয় ও চূড়ান্ত শুদ্ধিকরণ সম্পন্ন করতে, কিন্তু প্রাচীন ইস্রায়েলের শুরুর মতোই, আধুনিক ইস্রায়েলের কাজ সমাপ্ত করার জন্য প্রয়োজনীয় বিশ্বাসের অভাব ছিল।</w:t>
      </w:r>
    </w:p>
    <w:p>
      <w:pPr>
        <w:pStyle w:val="ArticleBody"/>
        <w:jc w:val="left"/>
      </w:pPr>
      <w:r>
        <w:rPr>
          <w:rFonts w:ascii="Nirmala UI" w:hAnsi="Nirmala UI" w:eastAsia="Nirmala UI" w:cs="Nirmala UI"/>
        </w:rPr>
        <w:t>২০০১ সালের ১১ সেপ্টেম্বর, খ্রিস্ট ফিরে এসেছিলেন দ্বিতীয় মন্দির-শুদ্ধিকরণ সম্পন্ন করতে—যে শুদ্ধিকরণটি সম্পন্ন হয় শীঘ্র আগত রবিবারের আইনের সময়, যখন মূর্খ কুমারীরা শোধিত হয়, যখন তারা জেগে উপলব্ধি করে যে ১৯৮৯ সালে মোহর খোলা জ্ঞান-বৃদ্ধিকে তারা বোঝে না। সেই জ্ঞান-বৃদ্ধি ‘শেষ বর্ষণ’-এর বার্তাকে প্রতিনিধিত্ব করে, যা দশ কুমারীর দৃষ্টান্তের প্রেক্ষাপটে রাখলে ‘মধ্যরাত্রির ডাক’ বার্তা। ১৯৮৯ সালে শেষ কালে মোহর খোলা দানিয়েলের একাদশ অধ্যায়ের শেষ ছয়টি পদের বার্তাটি, সেই পদগুলির চুয়াল্লিশতম পদে ‘পূর্বদেশ ও উত্তরদেশ থেকে সংবাদ’ হিসেবে উপস্থাপিত হয়েছে।</w:t>
      </w:r>
    </w:p>
    <w:p>
      <w:pPr>
        <w:pStyle w:val="ArticleBody"/>
        <w:jc w:val="left"/>
      </w:pPr>
      <w:r>
        <w:rPr>
          <w:rFonts w:ascii="Nirmala UI" w:hAnsi="Nirmala UI" w:eastAsia="Nirmala UI" w:cs="Nirmala UI"/>
        </w:rPr>
        <w:t>অন্তিম বৃষ্টির বার্তা হলো মধ্যরাত্রির আর্তনাদের বার্তা, এবং এটি পূর্ব ও উত্তরের বার্তা। পূর্ব ও উত্তর যথাক্রমে ইসলাম ও পোপতন্ত্রের প্রতিনিধিত্ব করে, এবং বার্তা হিসেবে তারা সেই বার্তার প্রতিনিধিত্ব করে, যা ২০০১ সালের ১১ সেপ্টেম্বর থেকে শীঘ্র আগত রবিবার আইন পর্যন্ত সময়ে লাওদিকীয় অ্যাডভেন্টবাদ দ্বারা নকল করা হয়। ২০০১ সালের ১১ সেপ্টেম্বর ইসলামকে (পূর্ব) প্রতিনিধিত্ব করে, এবং রবিবার আইন পশুর চিহ্নকে (উত্তর) প্রতিনিধিত্ব করে।</w:t>
      </w:r>
    </w:p>
    <w:p>
      <w:pPr>
        <w:pStyle w:val="ArticleBody"/>
        <w:jc w:val="left"/>
      </w:pPr>
      <w:r>
        <w:rPr>
          <w:rFonts w:ascii="Nirmala UI" w:hAnsi="Nirmala UI" w:eastAsia="Nirmala UI" w:cs="Nirmala UI"/>
        </w:rPr>
        <w:t>লাওদিকীয় অ্যাডভেন্টবাদের মৃত্যুুশয্যা ঐ দুই মাইলফলকের মাঝখানে প্রতীকায়িত হয়েছে, যেমন গাধা ও সিংহের মধ্যে অবাধ্য নবীর মৃত্যুর দৃষ্টান্তে দেখা যায়। যারা পশুর ছাপ গ্রহণ করবে তাদের মৃত্যুুশয্যা "পূর্ব ও উত্তর থেকে আগত সংবাদ" দ্বারা প্রতীকায়িত, যা পোপীয় শক্তিকে ক্রুদ্ধ করে এবং ঈশ্বরের লোকদের বিরুদ্ধে চূড়ান্ত নির্যাতনের সূচনা করে। ঐ বার্তা যুক্তরাষ্ট্রে শিগগির আসন্ন রবিবার আইন থেকে শুরু হয়; এবং ঠিক সেখানেই, সেই সময়েই, তৃতীয় "হায়"-এর ইসলাম হঠাৎ আঘাত হানে। ঐ অপ্রত্যাশিত আক্রমণ জাতীয় বিপর্যয় ডেকে আনে এবং জাতিগুলিকে ক্রুদ্ধ করে; ফলে ড্রাগন, পশু এবং মিথ্যা নবীর ত্রিবিধ জোটের অধীনে ইসলামের বিরুদ্ধে সব জাতিকে একত্র করার জন্য অর্থনৈতিক ও রাজনৈতিক প্রণোদনা সৃষ্টি হয়।</w:t>
      </w:r>
    </w:p>
    <w:p>
      <w:pPr>
        <w:pStyle w:val="ArticleBody"/>
        <w:jc w:val="left"/>
      </w:pPr>
      <w:r>
        <w:rPr>
          <w:rFonts w:ascii="Nirmala UI" w:hAnsi="Nirmala UI" w:eastAsia="Nirmala UI" w:cs="Nirmala UI"/>
        </w:rPr>
        <w:t>তৃতীয় এলিয়াহ দ্বারা প্রতিনিধিত্বকৃত ইতিহাসে, তৃতীয় হায়কে চিহ্নিতকারী বার্তা ড্রাগন, পশু ও মিথ্যা নবীকে জানায় যে ইসলাম হলো সেই বিচারের হাতিয়ার, যা ঈশ্বর পাপাল কর্তৃত্বের চিহ্নের উপাসনার জন্য মানুষকে শাস্তি দিতে ব্যবহার করেন। যেমন তিনটি রোম, তিনটি বাবিল, তিনজন এলিয়াহ এবং পথ প্রস্তুতকারী তিনজন বার্তাবাহকের ক্ষেত্রে, তেমনি তিনটি হায়ের ত্রিগুণ প্রয়োগের মাধ্যমে তৃতীয় হায় প্রতিষ্ঠিত হয়।</w:t>
      </w:r>
    </w:p>
    <w:p>
      <w:pPr>
        <w:pStyle w:val="ArticleScripture"/>
        <w:jc w:val="left"/>
      </w:pPr>
      <w:r>
        <w:rPr>
          <w:rFonts w:ascii="Nirmala UI" w:hAnsi="Nirmala UI" w:eastAsia="Nirmala UI" w:cs="Nirmala UI"/>
        </w:rPr>
        <w:t>আর আমি দেখিলাম, এবং শুনিলাম স্বর্গমণ্ডলের মধ্যভাগে উড়িয়া চলা এক স্বর্গদূত উচ্চস্বরে বলিতেছে, “ধিক্, ধিক্, ধিক্, পৃথিবীর অধিবাসীদের প্রতি, কারণ সেই তিন স্বর্গদূতের তূর্যধ্বনির অন্যান্য শব্দ এখনও ধ্বনিত হওয়া বাকি আছে!” প্রকাশিত বাক্য ৮:১৩।</w:t>
      </w:r>
    </w:p>
    <w:p>
      <w:pPr>
        <w:pStyle w:val="ArticleBody"/>
        <w:jc w:val="left"/>
      </w:pPr>
      <w:r>
        <w:rPr>
          <w:rFonts w:ascii="Nirmala UI" w:hAnsi="Nirmala UI" w:eastAsia="Nirmala UI" w:cs="Nirmala UI"/>
        </w:rPr>
        <w:t>সিস্টার হোয়াইট স্মিথের বই 'Daniel and Revelation'-কে জোরালোভাবে সমর্থন করেছিলেন, এবং ইঙ্গিত করেছিলেন যে প্রত্যেক সেভেন্থ-ডে অ্যাডভেন্টিস্টের এই বইটি থাকা উচিত; যদিও আমি যেমন সরাসরি লিখলাম, তিনি তেমনভাবে বলেননি, তবু তাঁর সমর্থনের মধ্যেই সেই সত্যটি বিদ্যমান।</w:t>
      </w:r>
    </w:p>
    <w:p>
      <w:pPr>
        <w:pStyle w:val="ArticleScripture"/>
        <w:jc w:val="left"/>
      </w:pPr>
      <w:r>
        <w:rPr>
          <w:rFonts w:ascii="Nirmala UI" w:hAnsi="Nirmala UI" w:eastAsia="Nirmala UI" w:cs="Nirmala UI"/>
        </w:rPr>
        <w:t>বর্তমান সত্যের আলোকবাহী গ্রন্থসমূহ যাতে প্রচারিত হয়, সেই জন্য প্রভু ক্যানভাসিং ক্ষেত্রে কর্মীদের প্রবেশের আহ্বান করছেন। বিশ্বের মানুষের জানা দরকার যে সময়ের লক্ষণসমূহ পূর্ণ হচ্ছে। যে গ্রন্থগুলো তাদের আলোকিত করবে, সেগুলো তাদের কাছে পৌঁছে দিন। দানিয়েল ও প্রকাশিত বাক্য, মহাসংঘর্ষ, পিতৃপুরুষ ও নবী, এবং যুগের আকাঙ্ক্ষা—এগুলো এখন বিশ্বের কাছে পৌঁছানো উচিত। দানিয়েল ও প্রকাশিত বাক্যে নিহিত মহৎ শিক্ষাটি অস্ট্রেলিয়ায় অনেকে আগ্রহের সঙ্গে পাঠ করেছেন। এই গ্রন্থটি অনেক মূল্যবান আত্মাকে সত্যের জ্ঞান লাভে আনতে একটি মাধ্যম হয়েছে। ‘দানিয়েল ও প্রকাশিত বাক্য সম্পর্কিত ভাবনা’ গ্রন্থটি প্রচারের জন্য যা কিছু করা সম্ভব, সবই করা উচিত। এর স্থান নিতে পারে এমন আর কোনো গ্রন্থ আমি জানি না। এটি ঈশ্বরের সাহায্যের হাত।</w:t>
      </w:r>
    </w:p>
    <w:p>
      <w:pPr>
        <w:pStyle w:val="ArticleScripture"/>
        <w:jc w:val="left"/>
      </w:pPr>
      <w:r>
        <w:rPr>
          <w:rFonts w:ascii="Nirmala UI" w:hAnsi="Nirmala UI" w:eastAsia="Nirmala UI" w:cs="Nirmala UI"/>
        </w:rPr>
        <w:t>যারা দীর্ঘদিন ধরে সত্যে আছেন, তারা ঘুমিয়ে পড়েছেন। তাদের পবিত্র আত্মার দ্বারা পবিত্রীত হওয়া প্রয়োজন। তৃতীয় স্বর্গদূতের বার্তাটি উচ্চ কণ্ঠে ঘোষণা করা উচিত। আমাদের সামনে গুরুতর বিষয়াবলি উপস্থিত। আমাদের নষ্ট করার মতো সময় নেই। ঈশ্বর না করুন, আমরা যেন তুচ্ছ বিষয়গুলোকে সেই আলোকে ম্লান করতে দিই না, যে আলো জগতকে দেওয়া উচিত। ম্যানুস্ক্রিপ্ট রিলিজেস, খণ্ড ২১, পৃষ্ঠা ৪৪৪।</w:t>
      </w:r>
    </w:p>
    <w:p>
      <w:pPr>
        <w:pStyle w:val="ArticleBody"/>
        <w:jc w:val="left"/>
      </w:pPr>
      <w:r>
        <w:rPr>
          <w:rFonts w:ascii="Nirmala UI" w:hAnsi="Nirmala UI" w:eastAsia="Nirmala UI" w:cs="Nirmala UI"/>
        </w:rPr>
        <w:t>যে বইটি দানিয়েলের গ্রন্থে "the daily" বিষয়ে মিলারাইটদের মতকে প্রত্যাখ্যানকারীরাও প্রত্যাখ্যান করেছিলেন, সেটিই "ঈশ্বরের সহায়ক হাত" হিসেবে চিহ্নিত হয়েছিল। পূর্ববর্তী উদ্ধৃতিতে উল্লিখিত বইগুলো প্রচারের দায়িত্ব যদি ঈশ্বরের জনগণকে দেওয়া হয়ে থাকে, তবে এর অর্থ, ঈশ্বরের জনগণের নিজেদের সেই বইটির মালিক হওয়া প্রয়োজন। দানিয়েলের গ্রন্থে "the daily" সম্পর্কে "নতুন" মত প্রচারকারীদের আক্রমণের প্রধান লক্ষ্য ছিল ওই বইটি, কারণ এই বইটিই তারা পুনর্লিখন করতে এবং "the daily" সম্পর্কে সঠিক দৃষ্টিভঙ্গি অপসারণ করতে চেয়েছিল।</w:t>
      </w:r>
    </w:p>
    <w:p>
      <w:pPr>
        <w:pStyle w:val="ArticleBody"/>
        <w:jc w:val="left"/>
      </w:pPr>
      <w:r>
        <w:rPr>
          <w:rFonts w:ascii="Nirmala UI" w:hAnsi="Nirmala UI" w:eastAsia="Nirmala UI" w:cs="Nirmala UI"/>
        </w:rPr>
        <w:t>দানিয়েলের বইয়ে "the daily" নিয়ে যে বিদ্রোহের দুই প্রধান নেতার কথা সিস্টার হোয়াইট যখন উল্লেখ করতেন, তিনি প্রায়ই বলতেন যে তারা (প্রেস্কট ও ড্যানিয়েলস) "কারণ থেকে ফলে" যুক্তি টানতে সক্ষম ছিলেন না। লাওদিকীয় অ্যাডভেন্টিস্টদের মধ্যে যারা ইতিহাস পুনর্লিখন করেন, তাদেরও একই সমস্যা আছে বলে মনে হয়।</w:t>
      </w:r>
    </w:p>
    <w:p>
      <w:pPr>
        <w:pStyle w:val="ArticleBody"/>
        <w:jc w:val="left"/>
      </w:pPr>
      <w:r>
        <w:rPr>
          <w:rFonts w:ascii="Nirmala UI" w:hAnsi="Nirmala UI" w:eastAsia="Nirmala UI" w:cs="Nirmala UI"/>
        </w:rPr>
        <w:t>১৮৮৮ সাল থেকে পরবর্তী সময়ে বিদ্রোহের ইতিহাস জুড়ে যেসব প্রধান ব্যক্তি ছিলেন, তারা নিজেদের ব্যক্তিগত অভিজ্ঞতার কোনো এক পর্যায়ে "দ্য ডেইলি" নামে ভ্রান্ত শিক্ষাটি গ্রহণ করেছিলেন। তাদের বিদ্রোহ ছিল "প্রভাব", আর "দ্য ডেইলি" সম্পর্কে ভুল বোঝাপড়া ছিল "কারণ"। লাওদিকীয় অ্যাডভেন্টিস্ট সংশোধনবাদীরা অনবিজ্ঞদের বিশ্বাস করায় যে অ্যাডভেন্ট ইতিহাসের সেই ঐতিহাসিক বিদ্রোহীরাই আসলে বিদ্রোহে ছিলেন না, যদিও তাদের সংশোধিত সাক্ষ্য কখনোই বাইবেল ও Spirit of Prophecy-এর সাক্ষ্যে সমর্থিত হয় না। কারণ তারা "প্রভাব"কে বিদ্রোহ হিসেবে গণ্য করে না, তাই তারা "কারণ" অনুসন্ধানের সম্ভাবনাটাই বন্ধ করে দেয়।</w:t>
      </w:r>
    </w:p>
    <w:p>
      <w:pPr>
        <w:pStyle w:val="ArticleScripture"/>
        <w:jc w:val="left"/>
      </w:pPr>
      <w:r>
        <w:rPr>
          <w:rFonts w:ascii="Nirmala UI" w:hAnsi="Nirmala UI" w:eastAsia="Nirmala UI" w:cs="Nirmala UI"/>
        </w:rPr>
        <w:t>যেমন পাখি ঘুরে বেড়ায়, যেমন আবাবিল উড়ে চলে, তেমনি কারণহীন শাপ এসে পড়ে না। হিতোপদেশ ২২:৬।</w:t>
      </w:r>
    </w:p>
    <w:p>
      <w:pPr>
        <w:pStyle w:val="ArticleBody"/>
        <w:jc w:val="left"/>
      </w:pPr>
      <w:r>
        <w:rPr>
          <w:rFonts w:ascii="Nirmala UI" w:hAnsi="Nirmala UI" w:eastAsia="Nirmala UI" w:cs="Nirmala UI"/>
        </w:rPr>
        <w:t>ঈশ্বরের লোকদের বিদ্রোহ চিনতে হবে, এবং যখন তারা তা করে, তখন তাদের এর কারণ খুঁজতে হবে। তারপর তাদের সেই কারণের প্রতিকার করতে হবে। নিম্নলিখিত অংশে সিস্টার হোয়াইট আখানের কাহিনি নিয়ে মন্তব্য করছেন।</w:t>
      </w:r>
    </w:p>
    <w:p>
      <w:pPr>
        <w:pStyle w:val="ArticleScripture"/>
        <w:jc w:val="left"/>
      </w:pPr>
      <w:r>
        <w:rPr>
          <w:rFonts w:ascii="Nirmala UI" w:hAnsi="Nirmala UI" w:eastAsia="Nirmala UI" w:cs="Nirmala UI"/>
        </w:rPr>
        <w:t>আমাকে দেখানো হয়েছে যে এখানে ঈশ্বর দেখান, যারা নিজেদের তাঁর আজ্ঞা পালনকারী মানুষ বলে দাবি করে, তাদের মধ্যে পাপকে তিনি কীভাবে দেখেন। যাদের তিনি তাঁর শক্তির বিস্ময়কর প্রকাশসমূহ প্রত্যক্ষ করার বিশেষ সম্মান দিয়েছেন—যেমন প্রাচীন ইস্রায়েলকে দিয়েছিলেন—তবু যারা তাঁর স্পষ্ট নির্দেশ অগ্রাহ্য করার দুঃসাহস করে, তারা তাঁর ক্রোধের লক্ষ্য হবে। তিনি তাঁর জনগণকে শিখাতে চান যে অবাধ্যতা ও পাপ তাঁর কাছে অত্যন্ত ঘৃণ্য এবং এগুলোকে হালকাভাবে নেওয়া চলবে না। তিনি আমাদের দেখান যে তাঁর লোকদের মধ্যে পাপ ধরা পড়লে, সকলের উপর তাঁর বিরাগ নেমে না আসে—এই জন্য তাদের অবিলম্বে দৃঢ় পদক্ষেপ নিয়ে সেই পাপকে নিজেদের মধ্য থেকে দূর করতে হবে। কিন্তু যদি দায়িত্বশীল অবস্থানে থাকা ব্যক্তিরা জনগণের পাপগুলিকে উপেক্ষা করেন, তবে তাঁর বিরাগ তাদের উপর থাকবে, এবং ঈশ্বরের লোকেরা, একটি সমষ্টি হিসেবে, সেই পাপগুলির জন্য দায়ী ধরা হবে। অতীতে তাঁর লোকদের সঙ্গে আচরণে প্রভু দেখিয়েছেন যে অন্যায় থেকে মণ্ডলীকে শুদ্ধ করা অপরিহার্য। একজন পাপী এমন অন্ধকার ছড়াতে পারে, যা সমগ্র মণ্ডলীকে ঈশ্বরের আলোর থেকে বঞ্চিত করবে। যখন লোকেরা বুঝতে পারে যে অন্ধকার তাদের উপর নেমে আসছে, এবং তারা তার কারণ জানে না, তখন তাদের উচিত গভীর বিনয় ও আত্মনম্রতায় আন্তরিকভাবে ঈশ্বরকে খোঁজা, যতক্ষণ না তাঁর আত্মাকে দুঃখিত করে এমন অন্যায়গুলো অনুসন্ধান করে বের করে দূর করা হয়।</w:t>
      </w:r>
    </w:p>
    <w:p>
      <w:pPr>
        <w:pStyle w:val="ArticleScripture"/>
        <w:jc w:val="left"/>
      </w:pPr>
      <w:r>
        <w:rPr>
          <w:rFonts w:ascii="Nirmala UI" w:hAnsi="Nirmala UI" w:eastAsia="Nirmala UI" w:cs="Nirmala UI"/>
        </w:rPr>
        <w:t>ঈশ্বর আমাকে যেসব অন্যায়ের অস্তিত্ব দেখিয়েছেন, সেগুলো আমরা ভর্ৎসনা করেছি বলে আমাদের বিরুদ্ধে যে পূর্বাগ্রহ সৃষ্টি হয়েছে, এবং রূঢ়তা ও কঠোরতার যে অভিযোগ উঠেছে—এসবই অন্যায্য। ঈশ্বর আমাদের কথা বলতে বলেছেন, আর আমরা নীরব থাকব না। তাঁর জনগণের মধ্যে যদি অন্যায় স্পষ্ট থাকে, এবং ঈশ্বরের দাসেরা যদি সেগুলোর প্রতি উদাসীন থেকে চলেন, তবে তারা কার্যত পাপীকে সমর্থন ও ন্যায্যতা দেন, এবং সমভাবে দোষী হন ও নিশ্চিতভাবেই ঈশ্বরের অপ্রসন্নতা ভোগ করবেন; কারণ দোষীদের পাপের দায় তাদের ওপর বর্তাবে। দর্শনে আমাকে বহু ঘটনার দিকে নির্দেশ করা হয়েছে, যেখানে তাঁর দাসেরা নিজেদের মধ্যে বিদ্যমান অন্যায় ও পাপের সঙ্গে মোকাবিলায় অবহেলা করায় ঈশ্বরের অপ্রসন্নতা নেমে এসেছে। যারা এসব অন্যায়কে যুক্তি দেখিয়ে ক্ষমা করেছেন, মানুষ তাদের খুবই অমায়িক ও সুমধুর স্বভাবের বলে মনে করেছে, শুধু এই কারণে যে তারা একটি স্পষ্ট শাস্ত্রসম্মত কর্তব্য পালন এড়িয়ে গিয়েছেন। কাজটি তাদের মনঃপূত ছিল না; তাই তারা তা এড়িয়ে গেছে। টেস্টিমোনিস, খণ্ড ৩, ২৬৫।</w:t>
      </w:r>
    </w:p>
    <w:p>
      <w:pPr>
        <w:pStyle w:val="ArticleBody"/>
        <w:jc w:val="left"/>
      </w:pPr>
      <w:r>
        <w:rPr>
          <w:rFonts w:ascii="Nirmala UI" w:hAnsi="Nirmala UI" w:eastAsia="Nirmala UI" w:cs="Nirmala UI"/>
        </w:rPr>
        <w:t>অ্যাডভেন্টবাদের মধ্যে বিদ্রোহে লিপ্ত নেতাদের ইতিহাস সাক্ষ্য দেয় যে তাদের বিদ্রোহে প্রায় সর্বদাই দেখা যায় এমন ধাপগুলির একটি হলো এই যে, ব্যক্তিগত অভিজ্ঞতার কোনো এক পর্যায়ে তারা "the daily" সম্পর্কে ভ্রান্ত ধারণা মেনে নিয়েছিল। তা সত্ত্বেও, স্মিথের বইটি ঈশ্বর-অনুপ্রাণিত নয় এবং এতে কিছু মতবাদগত সমস্যা থাকলেও, এটি প্রকাশিত বাক্য গ্রন্থের অষ্টম ও নবম অধ্যায় সম্পর্কে অগ্রদূতদের বোঝাপড়ার একটি চমৎকার সারসংক্ষেপ প্রদান করে, যেখানে আমরা প্রথম ছয়টি তূরীর ভবিষ্যদ্বাণীমূলক ইতিহাস উপস্থাপিত হতে দেখি। তিনটি "হায়"-এর ত্রিবিধ প্রয়োগ বিবেচনা করা শুরু করার সময় আমরা স্মিথের বই, Daniel and Revelation, থেকে তাঁর ব্যাখ্যার উল্লেখ করব।</w:t>
      </w:r>
    </w:p>
    <w:p>
      <w:pPr>
        <w:pStyle w:val="ArticleBody"/>
        <w:jc w:val="left"/>
      </w:pPr>
      <w:r>
        <w:rPr>
          <w:rFonts w:ascii="Nirmala UI" w:hAnsi="Nirmala UI" w:eastAsia="Nirmala UI" w:cs="Nirmala UI"/>
        </w:rPr>
        <w:t>সিস্টার হোয়াইট আমাদের জানান যে উইলিয়াম মিলার প্রকাশিত বাক্য গ্রন্থ সম্পর্কে মহা আলোকপ্রাপ্তি পেয়েছিলেন, কিন্তু তেরো নম্বর অধ্যায়, এবং ষোলো থেকে আঠারো নম্বর অধ্যায়সমূহ সম্পর্কে তাঁর বোঝাপড়া ভুল ছিল, কারণ তিনি ইতিহাসের এমন এক দৃষ্টিকোণে ছিলেন যে তিনি বুঝতে পারেননি যে বিধ্বংসী শক্তি দুইটি নয়, তিনটি। তাঁর মহা আলোকপ্রাপ্তি ছিল প্রকাশিত বাক্যের দুই থেকে নয় নম্বর অধ্যায়সমূহের ওপর।</w:t>
      </w:r>
    </w:p>
    <w:p>
      <w:pPr>
        <w:pStyle w:val="ArticleScripture"/>
        <w:jc w:val="left"/>
      </w:pPr>
      <w:r>
        <w:rPr>
          <w:rFonts w:ascii="Nirmala UI" w:hAnsi="Nirmala UI" w:eastAsia="Nirmala UI" w:cs="Nirmala UI"/>
        </w:rPr>
        <w:t>উপদেশক ও সাধারণ মানুষ প্রকাশিত বাক্য পুস্তককে রহস্যময় এবং পবিত্র শাস্ত্রের অন্যান্য অংশের তুলনায় কম গুরুত্বপূর্ণ বলে মনে করেছেন। কিন্তু আমি দেখেছি যে এই পুস্তকটি সত্যিই শেষ দিনগুলোতে যারা বাস করবে তাদের বিশেষ উপকারের জন্য দেওয়া একটি প্রকাশ, যাতে তাদের প্রকৃত অবস্থান ও কর্তব্য নির্ধারণে পথনির্দেশ করা হয়। ঈশ্বর উইলিয়াম মিলারের মনকে ভবিষ্যদ্বাণীগুলোর দিকে পরিচালিত করেছিলেন এবং তাঁকে প্রকাশিত বাক্য পুস্তক সম্পর্কে মহান আলো দিয়েছিলেন। Early Writings, 231.</w:t>
      </w:r>
    </w:p>
    <w:p>
      <w:pPr>
        <w:pStyle w:val="ArticleBody"/>
        <w:jc w:val="left"/>
      </w:pPr>
      <w:r>
        <w:rPr>
          <w:rFonts w:ascii="Nirmala UI" w:hAnsi="Nirmala UI" w:eastAsia="Nirmala UI" w:cs="Nirmala UI"/>
        </w:rPr>
        <w:t>মিলার গির্জাসমূহ, মোহরসমূহ, তূরীসমূহ এবং পাত্রসমূহ সম্পর্কে তাঁর ধারণা নিম্নরূপ উপস্থাপন করেছিলেন।</w:t>
      </w:r>
    </w:p>
    <w:p>
      <w:pPr>
        <w:pStyle w:val="ArticleScripture"/>
        <w:jc w:val="left"/>
      </w:pPr>
      <w:r>
        <w:rPr>
          <w:rFonts w:ascii="Nirmala UI" w:hAnsi="Nirmala UI" w:eastAsia="Nirmala UI" w:cs="Nirmala UI"/>
        </w:rPr>
        <w:t>এশিয়ার সাতটি মণ্ডলী খ্রিস্টের মণ্ডলীর ইতিহাস—তার সাতটি রূপে, তার সকল বাঁক-বদল ও মোড়-ফেরায়, তার সকল সমৃদ্ধি ও বিপর্যয়ে—প্রেরিতদের দিন থেকে পৃথিবীর শেষ পর্যন্ত। সাতটি সীল হলো পৃথিবীর ক্ষমতাবানরা ও রাজারা মণ্ডলীর উপর যে কার্যকলাপ চালিয়েছে তার ইতিহাস, এবং একই সময়ে ঈশ্বর তাঁর লোকদের যে রক্ষা করেছেন তারও বিবরণ। সাতটি তূরী হলো পৃথিবীর উপর—অথবা রোমীয় রাজ্যের উপর—পাঠানো সাতটি স্বতন্ত্র ও কঠোর বিচারের ইতিহাস। আর সাতটি পেয়ালা হলো পোপীয় রোমের উপর পাঠানো সাতটি শেষ মহামারী। এসবের সঙ্গে মিশে আছে আরও বহু ঘটনা, উপনদীর মতো জড়িয়ে বোনা, যা ভবিষ্যদ্বাণীর মহানদীটিকে পূর্ণ করে তোলে, যতক্ষণ না সবকিছু শেষে আমাদের অনন্ততার মহাসাগরে পৌঁছে দেয়।</w:t>
      </w:r>
    </w:p>
    <w:p>
      <w:pPr>
        <w:pStyle w:val="ArticleScripture"/>
        <w:jc w:val="left"/>
      </w:pPr>
      <w:r>
        <w:rPr>
          <w:rFonts w:ascii="Nirmala UI" w:hAnsi="Nirmala UI" w:eastAsia="Nirmala UI" w:cs="Nirmala UI"/>
        </w:rPr>
        <w:t>"এটাই, আমার মতে, প্রকাশিত বাক্য গ্রন্থে যোহনের ভবিষ্যদ্বাণীর রূপরেখা। আর যে ব্যক্তি এই গ্রন্থটি বুঝতে চায়, তার ঈশ্বরের বাক্যের অন্যান্য অংশ সম্পর্কে পরিপূর্ণ জ্ঞান থাকা আবশ্যক। এই ভবিষ্যদ্বাণীতে ব্যবহৃত প্রতীক ও রূপকগুলোর সবই এই একই গ্রন্থে ব্যাখ্যা করা হয়নি; বরং সেগুলো অন্য নবীদের গ্রন্থে খুঁজে নিতে হবে এবং ধর্মগ্রন্থের অন্যান্য অংশ দ্বারা সেগুলোর ব্যাখ্যা করতে হবে। অতএব স্পষ্ট যে, কোনো অংশ সম্পর্কে সুস্পষ্ট জ্ঞান লাভের জন্যও ঈশ্বর সমগ্রটির অধ্যয়ন নির্ধারণ করেছেন।" উইলিয়াম মিলার, Miller's Lectures, খণ্ড ২, বক্তৃতা ১২, ১৭৮।</w:t>
      </w:r>
    </w:p>
    <w:p>
      <w:pPr>
        <w:pStyle w:val="ArticleBody"/>
        <w:jc w:val="left"/>
      </w:pPr>
      <w:r>
        <w:rPr>
          <w:rFonts w:ascii="Nirmala UI" w:hAnsi="Nirmala UI" w:eastAsia="Nirmala UI" w:cs="Nirmala UI"/>
        </w:rPr>
        <w:t>যেমন চুক্তির দূতের জন্য পথ প্রস্তুতকারী তৃতীয় দূত গির্জার বিচারের অভ্যন্তরীণ ইতিহাসের প্রতিনিধিত্ব করে, আর এর বিপরীতে তৃতীয় এলিয়াহ আধুনিক বাবিলের বিচারে এক বাহ্যিক ইতিহাসের প্রতিনিধিত্ব করে, তেমনই গির্জাসমূহ ও মোহরসমূহ সম্পর্কে অগ্রদূতদের উপলব্ধি একই অভ্যন্তরীণ-বাহ্যিক সাক্ষ্যকে চিহ্নিত করেছিল।</w:t>
      </w:r>
    </w:p>
    <w:p>
      <w:pPr>
        <w:pStyle w:val="ArticleScripture"/>
        <w:jc w:val="left"/>
      </w:pPr>
      <w:r>
        <w:rPr>
          <w:rFonts w:ascii="Nirmala UI" w:hAnsi="Nirmala UI" w:eastAsia="Nirmala UI" w:cs="Nirmala UI"/>
        </w:rPr>
        <w:t>প্রকাশিত বাক্য গ্রন্থের ৪র্থ, ৫ম ও ৬ষ্ঠ অধ্যায়ে সীলগুলিকে আমাদের দৃষ্টিতে আনা হয়েছে। এই সীলগুলোর অধীনে উপস্থাপিত দৃশ্যাবলি প্রকাশিত বাক্য ৬ অধ্যায়ে এবং ৮ অধ্যায়ের প্রথম পদে দেখানো হয়েছে। এগুলো স্পষ্টতই এমন ঘটনাবলিকে অন্তর্ভুক্ত করে, যেগুলোর সঙ্গে গির্জা এই যুগের সূচনা থেকে খ্রিস্টের আগমন পর্যন্ত যুক্ত।</w:t>
      </w:r>
    </w:p>
    <w:p>
      <w:pPr>
        <w:pStyle w:val="ArticleScripture"/>
        <w:jc w:val="left"/>
      </w:pPr>
      <w:r>
        <w:rPr>
          <w:rFonts w:ascii="Nirmala UI" w:hAnsi="Nirmala UI" w:eastAsia="Nirmala UI" w:cs="Nirmala UI"/>
        </w:rPr>
        <w:t>"যেখানে সাতটি গির্জা গির্জার অভ্যন্তরীণ ইতিহাস উপস্থাপন করে, সেখানে সাতটি সীল তার বাহ্যিক ইতিহাসের মহৎ ঘটনাবলি দৃষ্টিগোচর করে।" ইউরাইয়া স্মিথ, দ্য বাইব্লিক্যাল ইনস্টিটিউট, ২৫৩।</w:t>
      </w:r>
    </w:p>
    <w:p>
      <w:pPr>
        <w:pStyle w:val="ArticleBody"/>
        <w:jc w:val="left"/>
      </w:pPr>
      <w:r>
        <w:rPr>
          <w:rFonts w:ascii="Nirmala UI" w:hAnsi="Nirmala UI" w:eastAsia="Nirmala UI" w:cs="Nirmala UI"/>
        </w:rPr>
        <w:t>উরিয়াহ স্মিথ গির্জাগুলোর অভ্যন্তরীণ ও বাহ্যিক সম্পর্ক বিষয়ে মিলারাইটদের ধারণাকে চিহ্নিত করছিলেন, আর জেমস হোয়াইট সমান্তরাল ইতিহাসের প্রেক্ষিতে অনুরূপ এক পর্যালোচনা উপস্থাপন করেন।</w:t>
      </w:r>
    </w:p>
    <w:p>
      <w:pPr>
        <w:pStyle w:val="ArticleScripture"/>
        <w:jc w:val="left"/>
      </w:pPr>
      <w:r>
        <w:rPr>
          <w:rFonts w:ascii="Nirmala UI" w:hAnsi="Nirmala UI" w:eastAsia="Nirmala UI" w:cs="Nirmala UI"/>
        </w:rPr>
        <w:t>"আমরা এখন কলিসিয়া, মোহর, এবং পশু—অথবা জীবন্ত প্রাণী—সম্পর্কে এতদূর পর্যন্ত অনুসরণ করে দেখেছি, যতটা পর্যন্ত তারা একই সময়কালকে আচ্ছাদিত করে পরস্পরের সঙ্গে তুলনায় মেলে। মোহরের সংখ্যা সাত, আর পশু কেবল চার। এবং এখানে এ কথাও লক্ষ্য করা ভালো যে, প্রথম, দ্বিতীয়, তৃতীয় ও চতুর্থ মোহর খোলা হলে প্রথম, দ্বিতীয়, তৃতীয় ও চতুর্থ পশুকে 'এসো, দেখো;' বলতে শোনা যায়; কিন্তু পঞ্চম, ষষ্ঠ ও সপ্তম মোহর খোলা হলে এমন কোনো কণ্ঠস্বর শোনা যায় না। তদ্রূপ, শেষ তিনটি কলিসিয়া এবং শেষ তিনটি মোহরও প্রথম চারটি কলিসিয়া ও প্রথম চারটি মোহরের মতো একই সময়কাল আচ্ছাদিত করার দিক থেকে পরস্পরের সঙ্গে তুলনীয় নয়। কিন্তু, যেমন আমরা দেখিয়েছি, প্রায় ১৮০০ বছরের এক বিস্তৃত সময়জুড়ে—যা বর্তমান সময়ের থেকে অর্ধশতাব্দীর একটু বেশি আগ পর্যন্ত নেমে আসে—কলিসিয়া, মোহর ও পশু একই সময়কাল আচ্ছাদিত করার বিষয়ে পরস্পরের সঙ্গে মিলে যায়।" জেমস হোয়াইট, রিভিউ অ্যান্ড হেরাল্ড, ১২ ফেব্রুয়ারি, ১৮৫৭।</w:t>
      </w:r>
    </w:p>
    <w:p>
      <w:pPr>
        <w:pStyle w:val="ArticleBody"/>
        <w:jc w:val="left"/>
      </w:pPr>
      <w:r>
        <w:rPr>
          <w:rFonts w:ascii="Nirmala UI" w:hAnsi="Nirmala UI" w:eastAsia="Nirmala UI" w:cs="Nirmala UI"/>
        </w:rPr>
        <w:t>আমরা সদ্য মিলারাইট ইতিহাসের প্রধান অগ্রদূতদের মধ্যে তিনজনকে উদ্ধৃত করেছি। তিনজনেই ‘দ্য ডেইলি’ সম্পর্কে সঠিক ধারণায় অটল ছিলেন, এবং সবাই কলিসিয়াসমূহ, সিলমোহরসমূহ ও তূরীসমূহের সার-চিত্রকে সেই সত্যের কাঠামোর মধ্যে ধরে রেখেছিলেন, যা বুঝতে ও উপস্থাপন করতে মিলার পরিচালিত হয়েছিলেন।</w:t>
      </w:r>
    </w:p>
    <w:p>
      <w:pPr>
        <w:pStyle w:val="ArticleScripture"/>
        <w:jc w:val="left"/>
      </w:pPr>
      <w:r>
        <w:rPr>
          <w:rFonts w:ascii="Nirmala UI" w:hAnsi="Nirmala UI" w:eastAsia="Nirmala UI" w:cs="Nirmala UI"/>
        </w:rPr>
        <w:t>"যখন এমন লোকেরা আসে, যারা ঈশ্বর তাঁর পবিত্র আত্মার দ্বারা স্থাপিত ভিত্তির একটি খুঁটি বা স্তম্ভও নড়াতে চায়, তখন আমাদের কাজে পথিকৃৎ ছিলেন এমন প্রবীণরা যেন স্পষ্টভাবে কথা বলেন, আর যারা প্রয়াত, তাঁদের প্রবন্ধগুলো আমাদের সাময়িকীগুলোতে পুনর্মুদ্রণ করে তাদেরও যেন কথা বলতে দেওয়া হয়। ঈশ্বর তাঁর লোকদের সত্যের পথে ধাপে ধাপে নেতৃত্ব দিতে দিতে যে ঈশ্বরীয় আলোর রশ্মিগুলো দিয়েছেন, সেগুলো একত্র করুন। এই সত্য সময় ও পরীক্ষার কষাঘাতে অটুট থাকবে।" ম্যানুস্ক্রিপ্ট রিলিজ, ৭৬০, ১০।</w:t>
      </w:r>
    </w:p>
    <w:p>
      <w:pPr>
        <w:pStyle w:val="ArticleBody"/>
        <w:jc w:val="left"/>
      </w:pPr>
      <w:r>
        <w:rPr>
          <w:rFonts w:ascii="Nirmala UI" w:hAnsi="Nirmala UI" w:eastAsia="Nirmala UI" w:cs="Nirmala UI"/>
        </w:rPr>
        <w:t>২০০১ সালের ১১ সেপ্টেম্বর, প্রকাশিত বাক্য গ্রন্থের অষ্টাদশ অধ্যায়ের পরাক্রমশালী স্বর্গদূত অবতরণ করলেন এবং স্বর্গ থেকে সদ্য নেমে আসা রুটি গ্রহণ করে খেতে ইচ্ছুকদের যিরমিয়া গ্রন্থের ষষ্ঠ অধ্যায়ের 'প্রাচীন পথসমূহে' ফিরিয়ে নেওয়ার কাজ আরম্ভ করলেন। আলফা ও ওমেগা এমন লোকদের প্রয়োজন বোধ করলেন, যারা এক লক্ষ চুয়াল্লিশ হাজারের অন্তর্ভুক্ত হওয়ার জন্য সাধনা করতে ইচ্ছুক, যাতে তারা বুঝতে পারে যে ১৮৪০ সালের ১১ আগস্ট তাঁকে স্বর্গ থেকে নামিয়ে এনেছিল যে বিষয়টি, তা নিছক কোনো সময়ের ভবিষ্যদ্বাণীর পরিপূর্তি ছিল না, বরং দ্বিতীয় 'হায়'-এর সময়-ভবিষ্যদ্বাণীর পরিপূর্তি ছিল। তাঁর জনগণের প্রয়োজন ছিল সেই ইতিহাসের প্রাচীন পথগুলো পুনরাবিষ্কার করার, যেখানে ১৭৯৮ থেকে ১৮৪৪—এই ছেচল্লিশ বছরে তিনি মিলারাইটদের মন্দির প্রতিষ্ঠা করেছিলেন।</w:t>
      </w:r>
    </w:p>
    <w:p>
      <w:pPr>
        <w:pStyle w:val="ArticleBody"/>
        <w:jc w:val="left"/>
      </w:pPr>
      <w:r>
        <w:rPr>
          <w:rFonts w:ascii="Nirmala UI" w:hAnsi="Nirmala UI" w:eastAsia="Nirmala UI" w:cs="Nirmala UI"/>
        </w:rPr>
        <w:t>সেই ইতিহাসটি আবর্জনা এবং নকল মুদ্রা ও রত্ন দিয়ে ঢেকে গিয়েছিল। সেই ইতিহাসটি এমন এক মিথ্যা ভিত্তিমূলক বার্তায় আচ্ছন্ন হয়ে পড়েছিল, যা বালুর ওপর নির্মিত ছিল, যুগযুগান্তরের শিলার ওপর নয়। এটি ছিল মিলারাইটদের ইতিহাসে—সেই ইতিহাস যেখানে, পিতর যেমন বর্ণনা করেন, মিলারাইটরা ‘যারা একসময় প্রজা ছিল না, কিন্তু’ পরে ‘ঈশ্বরের প্রজা’ হয়ে উঠেছিল, এবং ‘আধ্যাত্মিক গৃহ, এক পবিত্র যাজকত্ব’ হিসেবে উঠিয়ে তোলা ও গড়ে তোলা হয়েছিল। যিহূদা গোত্রের সিংহ ১১ সেপ্টেম্বর, ২০০১-এ অবতীর্ণ হলেন এবং তাঁর অন্তিমকালের লোকদের নেতৃত্ব দিলেন মিলারাইট মন্দিরকে গড়ে তোলার ইতিহাসের সেই ‘মন্দির’ শুচি করার কাজে। সেই কাজটি এক ভবিষ্যদ্বাণীতে প্রতীকায়িত ছিল, যা ভবিষ্যদ্বাণী করেছিল যে প্রভু যোশিয়া নামের এক ব্যক্তিকে উত্থিত করবেন (যার অর্থ ঈশ্বরের ভিত্তি)।</w:t>
      </w:r>
    </w:p>
    <w:p>
      <w:pPr>
        <w:pStyle w:val="ArticleBody"/>
        <w:jc w:val="left"/>
      </w:pPr>
      <w:r>
        <w:rPr>
          <w:rFonts w:ascii="Nirmala UI" w:hAnsi="Nirmala UI" w:eastAsia="Nirmala UI" w:cs="Nirmala UI"/>
        </w:rPr>
        <w:t>যখন অবাধ্য নবীর ভবিষ্যদ্বাণীর পরিপূর্ণতায় যোশিয়া উত্থাপিত হলেন, তখন তিনি বিশৃঙ্খলায় পড়ে থাকা মন্দিরটির মেরামতের কাজ শুরু করলেন। মেরামত ও পরিষ্কার-পরিচ্ছন্নতার সে কাজে “মোশির অভিশাপ” আবিষ্কৃত হয়, এবং তা যোশিয়ার সামনে পড়ে শোনানো হলে যোশিয়ার সংস্কার সাধিত হয়। আমরা ২০০১ সালের ১১ সেপ্টেম্বর-পরবর্তী “সাত সময়কাল”-এর পুনরাবিষ্কারের সঙ্গে সংযোগ রেখে সেই ভবিষ্যদ্বাণীটি আলোচনা করব।</w:t>
      </w:r>
    </w:p>
    <w:p>
      <w:pPr>
        <w:pStyle w:val="ArticleBody"/>
        <w:jc w:val="left"/>
      </w:pPr>
      <w:r>
        <w:rPr>
          <w:rFonts w:ascii="Nirmala UI" w:hAnsi="Nirmala UI" w:eastAsia="Nirmala UI" w:cs="Nirmala UI"/>
        </w:rPr>
        <w:t>আমরা পরবর্তী প্রবন্ধে সেই অধ্যয়ন শুরু করব।</w:t>
      </w:r>
    </w:p>
    <w:p>
      <w:pPr>
        <w:pStyle w:val="ArticleScripture"/>
        <w:jc w:val="left"/>
      </w:pPr>
      <w:r>
        <w:rPr>
          <w:rFonts w:ascii="Nirmala UI" w:hAnsi="Nirmala UI" w:eastAsia="Nirmala UI" w:cs="Nirmala UI"/>
        </w:rPr>
        <w:t>"যতক্ষণ পর্যন্ত যারা সত্য স্বীকার করে তারা শয়তানের সেবা করে চলবে, ততক্ষণ তার নরকীয় ছায়া ঈশ্বর ও স্বর্গকে তাদের দৃষ্টি থেকে আড়াল করে দেবে। তারা তাদের প্রথম প্রেম হারানোদের মতো হবে। তারা অনন্ত বাস্তবতাগুলো দেখতে পারবে না। যা ঈশ্বর আমাদের জন্য প্রস্তুত করেছেন, তা জাখারিয়া গ্রন্থের ৩ ও ৪ অধ্যায়ে, এবং ৪:১২-১৪-তে উপস্থাপিত হয়েছে: 'আমি আবার উত্তর দিয়ে তাকে বললাম, এই দুইটি জলপাই ডাল কী, যেগুলো দুইটি সোনার নল দিয়ে নিজেদের থেকেই সোনালি তেল ঢেলে দেয়? তিনি আমাকে উত্তর দিয়ে বললেন, তুমি কি জানো না এগুলো কী? আমি বললাম, না, প্রভু। তখন তিনি বললেন, এরা সেই দুইজন অভিষিক্ত, যারা সমস্ত পৃথিবীর প্রভুর সম্মুখে দাঁড়িয়ে আছে.'"</w:t>
      </w:r>
    </w:p>
    <w:p>
      <w:pPr>
        <w:pStyle w:val="ArticleScripture"/>
        <w:jc w:val="left"/>
      </w:pPr>
      <w:r>
        <w:rPr>
          <w:rFonts w:ascii="Nirmala UI" w:hAnsi="Nirmala UI" w:eastAsia="Nirmala UI" w:cs="Nirmala UI"/>
        </w:rPr>
        <w:t>প্রভু সব সংস্থানেই পরিপূর্ণ। তাঁর কোনো কিছুরই অভাব নেই। আমাদের বিশ্বাসের ঘাটতি, আমাদের জাগতিকতা, আমাদের তুচ্ছ কথাবার্তা, আমাদের অবিশ্বাস—যা আমাদের কথাবার্তায় প্রকাশ পায়—এই সব কিছুর কারণেই আমাদের চারদিকে অন্ধকার ছায়া ঘনীভূত হয়। খ্রিষ্ট বাক্যে বা চরিত্রে সেই ‘সর্বাংশে মনোহর’ এবং ‘দশ হাজারের মধ্যে শ্রেষ্ঠ’ রূপে উদ্ভাসিত হন না। যখন আত্মা অহংকারে নিজেকে উঁচু করতে তুষ্ট থাকে, তখন প্রভুর আত্মা তার জন্য খুব বেশি কিছু করতে পারেন না। আমাদের স্বল্পদৃষ্টি ছায়াটুকুই দেখে, কিন্তু তার ওপারের মহিমা দেখতে পারে না। স্বর্গদূতরা চার বাতাসকে ধরে রাখছেন; এগুলি যেন এক ক্রুদ্ধ ঘোড়া, বাঁধন ছিঁড়ে সমগ্র পৃথিবীর পৃষ্ঠ জুড়ে ধেয়ে যেতে উদ্যত, আর তার পথে ধ্বংস ও মৃত্যু বয়ে আনে।</w:t>
      </w:r>
    </w:p>
    <w:p>
      <w:pPr>
        <w:pStyle w:val="ArticleScripture"/>
        <w:jc w:val="left"/>
      </w:pPr>
      <w:r>
        <w:rPr>
          <w:rFonts w:ascii="Nirmala UI" w:hAnsi="Nirmala UI" w:eastAsia="Nirmala UI" w:cs="Nirmala UI"/>
        </w:rPr>
        <w:t>"আমরা কি শাশ্বত জগতের একেবারে প্রান্তে এসে ঘুমিয়ে পড়ব? আমরা কি নিষ্প্রভ, শীতল ও মৃত হয়ে থাকব? আহা, যদি আমাদের গির্জাগুলিতে ঈশ্বরের আত্মা ও প্রাণশ্বাস তাঁর লোকদের মধ্যে সঞ্চারিত হতো, যাতে তারা তাদের পায়ে দাঁড়িয়ে বাঁচতে পারে। আমাদের দেখতে হবে যে পথটি সংকীর্ণ, আর দ্বারটি সংকীর্ণ। কিন্তু আমরা যখন সেই সংকীর্ণ দ্বার দিয়ে অতিক্রম করি, তখন তার প্রশস্ততা সীমাহীন।" ম্যানুস্ক্রিপ্ট রিলিজেস, খণ্ড ২০, ২১৬, ২১৭।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ছয়</dc:title>
  <dc:subject>বিচারের উন্মোচন: ৯/১১ থেকে রবিবারের আইন পর্যন্ত - একটি ভবিষ্যদ্বাণীমূলক বিশ্লেষণ</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