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ষোল</w:t>
      </w:r>
    </w:p>
    <w:p>
      <w:pPr>
        <w:pStyle w:val="ArticleSubtitle"/>
        <w:jc w:val="left"/>
      </w:pPr>
      <w:r>
        <w:rPr>
          <w:rFonts w:ascii="Nirmala UI" w:hAnsi="Nirmala UI" w:eastAsia="Nirmala UI" w:cs="Nirmala UI"/>
        </w:rPr>
        <w:t>প্রতিশোধের দিনগুলির উন্মোচন: যিরমিয়াহের সতর্কবার্তা ও অন্তিম প্রজন্ম সম্পর্কে একটি ভবিষ্যদ্বাণীমূলক অন্বেষণ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আমরা পূর্ববর্তী প্রবন্ধে যিরমিয়ার পঞ্চাশতম অধ্যায় বিবেচনা করছিলাম, এবং সেই অংশে বাবিলনের উপর যে বিচার রয়েছে, তা যুক্তরাষ্ট্রে শীঘ্রই আসন্ন রবিবারের আইন থেকে শুরু হয়ে ঈশ্বরের ক্রোধে গিয়ে শেষ হয়। কার্যনির্বাহী বিচার হলো প্রভুর প্রতিশোধের দিন, যা খ্রিস্টাব্দ ৭০ সালে যিরূশালেমের ধ্বংস দ্বারা প্রতিনিধিত্ব করা হয়েছিল। খ্রিস্টাব্দ ৭০ সালে রোমের হাতে সংঘটিত যিরূশালেমের ধ্বংসটি, নেবূখদ্‌নেস্‌সার কর্তৃক সংঘটিত যিরূশালেম ধ্বংসের দ্বারা পূর্বচিত্রিত ছিল। এগুলো একত্রে তূরের সেই বেশ্যার কার্যনির্বাহী বিচারের দুই সাক্ষী প্রদান করেছে, যিনি প্রকাশিত বাক্য সতেরো অধ্যায়ের সেই একই বেশ্যাও।</w:t>
      </w:r>
    </w:p>
    <w:p>
      <w:pPr>
        <w:pStyle w:val="ArticleBody"/>
        <w:jc w:val="left"/>
      </w:pPr>
      <w:r>
        <w:rPr>
          <w:rFonts w:ascii="Nirmala UI" w:hAnsi="Nirmala UI" w:eastAsia="Nirmala UI" w:cs="Nirmala UI"/>
        </w:rPr>
        <w:t>যিরমিয়াহ আমাদের জানান যে শীঘ্র-আসন্ন রবিবার আইন দিয়ে শুরু হয়ে যখন আধুনিক বাবিলের বিরুদ্ধে প্রভুর প্রতিশোধ সম্পন্ন হবে, তখন ‘সেই দিনগুলোতে এবং সেই সময়ে, প্রভু বলেন, ইস্রায়েলের অপরাধ খোঁজা হবে, কিন্তু কিছুই পাওয়া যাবে না; আর যিহূদার পাপ, সেগুলিও পাওয়া যাবে না; কারণ আমি যাদের অবশিষ্ট রাখি, তাদের আমি ক্ষমা করব।’ সেই দিনগুলোতে এক লক্ষ চুয়াল্লিশ হাজার জনের সিলমোহর দেওয়া ইতিমধ্যেই সম্পন্ন হবে।</w:t>
      </w:r>
    </w:p>
    <w:p>
      <w:pPr>
        <w:pStyle w:val="ArticleScripture"/>
        <w:jc w:val="left"/>
      </w:pPr>
      <w:r>
        <w:rPr>
          <w:rFonts w:ascii="Nirmala UI" w:hAnsi="Nirmala UI" w:eastAsia="Nirmala UI" w:cs="Nirmala UI"/>
        </w:rPr>
        <w:t>"ভাইয়েরা, প্রস্তুতির মহান কাজে তোমরা কী করছ? যারা জগতের সঙ্গে এক হচ্ছে, তারা জাগতিক ছাঁচ গ্রহণ করছে এবং পশুর চিহ্নের জন্য প্রস্তুতি নিচ্ছে। যারা নিজের প্রতি অবিশ্বাসী, যারা ঈশ্বরের সামনে নিজেদের নম্র করছে এবং সত্য মান্য করে তাদের আত্মাকে শুদ্ধ করছে—তারা স্বর্গীয় ছাঁচ গ্রহণ করছে এবং কপালে ঈশ্বরের মোহরের জন্য প্রস্তুতি নিচ্ছে। যখন ফরমান জারি হবে এবং মোহর বসানো হবে, তখন তাদের চরিত্র অনন্তকাল নির্মল ও কলঙ্কহীন থাকবে।" টেস্টিমোনিজ, খণ্ড ৫, ২১৬।</w:t>
      </w:r>
    </w:p>
    <w:p>
      <w:pPr>
        <w:pStyle w:val="ArticleBody"/>
        <w:jc w:val="left"/>
      </w:pPr>
      <w:r>
        <w:rPr>
          <w:rFonts w:ascii="Nirmala UI" w:hAnsi="Nirmala UI" w:eastAsia="Nirmala UI" w:cs="Nirmala UI"/>
        </w:rPr>
        <w:t>কার্যকর বিচার শুরু হয় প্রকাশিত বাক্য অষ্টাদশ অধ্যায়ের দ্বিতীয় কণ্ঠস্বর দিয়ে, যে পুরুষ ও নারীকে বাবিল থেকে পালাতে আহ্বান করে; এবং যিরমিয়াহ বলেন, "তাদের দিন এসে গেছে, তাদের পরিদর্শনের সময়। বাবিলের দেশ থেকে যারা পালিয়ে রক্ষা পায় তাদের কণ্ঠ—সিয়োনে আমাদের প্রভু ঈশ্বরের প্রতিশোধ, তাঁর মন্দিরের প্রতিশোধ ঘোষণা করার জন্য। বাবিলের বিরুদ্ধে তীরন্দাজদের একত্র কর; তোমরা সকলেই যারা ধনুক টানো, চারদিকে তাকে ঘিরে শিবির স্থাপন কর; তার মধ্যে কেউ যেন পালাতে না পারে; তার কাজ অনুযায়ী তাকে প্রতিদান দাও; সে যা যা করেছে, তোমরা তার প্রতি তাই কর।" তার বিচার "তীরন্দাজদের" দ্বারাই সম্পন্ন হয়। শাস্ত্রে তীরন্দাজের প্রথম উল্লেখ ইশ্মায়েল সম্পর্কে।</w:t>
      </w:r>
    </w:p>
    <w:p>
      <w:pPr>
        <w:pStyle w:val="ArticleScripture"/>
        <w:jc w:val="left"/>
      </w:pPr>
      <w:r>
        <w:rPr>
          <w:rFonts w:ascii="Nirmala UI" w:hAnsi="Nirmala UI" w:eastAsia="Nirmala UI" w:cs="Nirmala UI"/>
        </w:rPr>
        <w:t>আর ঈশ্বর বালকের কণ্ঠস্বর শুনলেন; আর ঈশ্বরের দূত স্বর্গ থেকে হাগারকে ডেকে বললেন, ‘হাগার, তোমার কী হয়েছে? ভয় করো না; কারণ ঈশ্বর যেখানে সে আছে সেখানেই বালকের কণ্ঠস্বর শুনেছেন। উঠো, বালককে তুলে নাও, এবং তাকে তোমার হাতে ধরে রাখো; কারণ আমি তাকে একটি মহান জাতিতে পরিণত করব।’ আর ঈশ্বর তার চোখ খুলে দিলেন, এবং সে একটি জলের কূপ দেখল; আর সে গিয়ে পাত্রে জল ভরল, এবং বালককে পান করাল। আর ঈশ্বর বালকের সঙ্গে ছিলেন; আর সে বড় হয়ে উঠল, এবং মরুভূমিতে বাস করতে লাগল, এবং একজন ধনুর্বিদ হল। উৎপত্তি 21:17-20।</w:t>
      </w:r>
    </w:p>
    <w:p>
      <w:pPr>
        <w:pStyle w:val="ArticleBody"/>
        <w:jc w:val="left"/>
      </w:pPr>
      <w:r>
        <w:rPr>
          <w:rFonts w:ascii="Nirmala UI" w:hAnsi="Nirmala UI" w:eastAsia="Nirmala UI" w:cs="Nirmala UI"/>
        </w:rPr>
        <w:t>প্রকাশিত বাক্যের একাদশ অধ্যায়ে “মহা ভূমিকম্পের ‘ঘণ্টা’” রোমের ব্যভিচারিণীর উপর কার্যকর বিচারকার্যের সূচনাকে চিহ্নিত করে, যা মার্কিন যুক্তরাষ্ট্রে শীঘ্র-আসন্ন রবিবার-আইনে শুরু হবে। সেই “ঘণ্টা”-তে “তৃতীয় হায় দ্রুতই আসে। এবং সপ্তম স্বর্গদূত তূর্যধ্বনি করলেন।” তৃতীয় “হায়”ই হলো সপ্তম তূর্য। পোপীয় কর্তৃত্বের চিহ্ন (রবিবার উপাসনা) যারা চাপিয়ে দেয়, এবং ঈশ্বরের কর্তৃত্বের চিহ্ন (বিশ্রামদিনের উপাসনা) যাঁরা রক্ষা করেন তাঁদের অত্যাচার করে—তাদের উপর তাঁর বিচার আনতে ইসলামের তীরন্দাজদেরই ব্যবহৃত হয়।</w:t>
      </w:r>
    </w:p>
    <w:p>
      <w:pPr>
        <w:pStyle w:val="ArticleBody"/>
        <w:jc w:val="left"/>
      </w:pPr>
      <w:r>
        <w:rPr>
          <w:rFonts w:ascii="Nirmala UI" w:hAnsi="Nirmala UI" w:eastAsia="Nirmala UI" w:cs="Nirmala UI"/>
        </w:rPr>
        <w:t>লূক ২১ অধ্যায়ে যিরূশালেম ও মন্দিরের ধ্বংস সম্পর্কে শিষ্যদের প্রশ্নের উত্তরে যীশু এমন একটি ঐতিহাসিক বর্ণনা দেন যা শেষ দিনগুলোর ইতিহাসেরও প্রতিনিধিত্ব করে। তিনি "প্রতিশোধের দিনসমূহ" এর উল্লেখ করেন, যা মশীহ হিসেবে তাঁর সেবাকার্যের একটি অপরিহার্য ভাববাদী বৈশিষ্ট্য ছিল—যা তিনি নাসরতের গির্জায় নবী যিশায়ার বই থেকে পাঠ করে তাঁর সেবাকার্যের উদ্বোধনী ঘোষণায় চিহ্নিত করেছিলেন। নাসরতের সেই ঘোষণা এবং যিশায়ার সেই অংশটি কেবল তাঁর সেবাকার্যই নয়, তাঁর শিষ্যদের বার্তাকেও, এবং আরও নির্দিষ্টভাবে এক লক্ষ চুয়াল্লিশ হাজারের আন্দোলনের কাজ ও সেবাকার্যকেও প্রতিনিধিত্ব করেছিল।</w:t>
      </w:r>
    </w:p>
    <w:p>
      <w:pPr>
        <w:pStyle w:val="ArticleScripture"/>
        <w:jc w:val="left"/>
      </w:pPr>
      <w:r>
        <w:rPr>
          <w:rFonts w:ascii="Nirmala UI" w:hAnsi="Nirmala UI" w:eastAsia="Nirmala UI" w:cs="Nirmala UI"/>
        </w:rPr>
        <w:t>প্রভু ঈশ্বরের আত্মা আমার উপর; কারণ প্রভু আমাকে নম্রদের কাছে সুসমাচার ঘোষণার জন্য অভিষিক্ত করেছেন; তিনি আমাকে ভগ্নহৃদয়দের ঘা বেঁধে দিতে, বন্দীদের কাছে স্বাধীনতা ঘোষণা করতে, আর বদ্ধদের জন্য কারাগারের দ্বার খুলে দিতে পাঠিয়েছেন; প্রভুর অনুকম্পার বছর এবং আমাদের ঈশ্বরের প্রতিশোধের দিন ঘোষণা করতে; সকল শোকগ্রস্তকে সান্ত্বনা দিতে; সিয়োনে যারা শোক করে তাদের জন্য ব্যবস্থা করতে—তাদেরকে ছাইয়ের বদলে সৌন্দর্য, শোকের বদলে আনন্দের তেল, ভারাক্রান্ত আত্মার বদলে প্রশংসার বস্ত্র দিতে—যাতে তারা ধার্মিকতার বৃক্ষ নামে পরিচিত হয়, প্রভুর রোপণ, যাতে তিনি মহিমাপ্রাপ্ত হন। তারা প্রাচীন ধ্বংসাবশেষ নির্মাণ করবে, প্রাচীন উজাড়স্থানগুলো উত্থিত করবে, বহু প্রজন্মের ধ্বংসপ্রাপ্ত নগরসমূহ মেরামত করবে। আর পরদেশীরা দাঁড়িয়ে তোমাদের পশুপাল চরাবে, আর বিদেশিদের সন্তানরা তোমাদের লাঙলচালক ও দ্রাক্ষাক্ষেতের পরিচর্যাকারী হবে। কিন্তু তোমরা প্রভুর যাজক নামে পরিচিত হবে; মানুষ তোমাদের আমাদের ঈশ্বরের সেবক বলবে; তোমরা জাতিসমূহের ধনসম্পদ ভোগ করবে, এবং তাদের মহিমায় তোমরা গৌরব করবে। তোমাদের লজ্জার বদলে তোমরা দ্বিগুণ পাবে; অপমানের বদলে তারা তাদের অংশে আনন্দ করবে; তাই তাদের দেশে তারা দ্বিগুণ অধিকার পাবে; তাদের জন্য চিরস্থায়ী আনন্দ হবে। কারণ আমি, প্রভু, ন্যায়বিচারকে ভালোবাসি; হোমবলির নামে লুটপাট ঘৃণা করি; আমি সত্যের সঙ্গে তাদের কাজ পরিচালনা করব এবং তাদের সঙ্গে এক চিরস্থায়ী চুক্তি করব। আর তাদের বংশধর জাতিসমূহের মধ্যে পরিচিত হবে, আর তাদের সন্তানসন্ততি লোকদের মধ্যে; যারা তাদের দেখবে, সবাই স্বীকার করবে যে তারা সেই বংশধর যাকে প্রভু আশীর্বাদ করেছেন। আমি প্রভুতে অত্যন্ত আনন্দ করব, আমার প্রাণ আমার ঈশ্বরে উৎফুল্ল হবে; কারণ তিনি আমাকে পরিত্রাণের বস্ত্রে পরিয়েছেন, তিনি আমাকে ধার্মিকতার আচ্ছাদনে আচ্ছাদিত করেছেন; যেমন এক বর অলংকারে নিজেকে শোভিত করে, আর যেমন এক কনে তার গহনায় নিজেকে সজ্জিত করে। কারণ যেমন পৃথিবী তার অঙ্কুর উৎপন্ন করে, এবং যেমন উদ্যান তার মধ্যে বপনকৃত জিনিসকে অঙ্কুরিত হতে দেয়, তেমনি প্রভু ঈশ্বর সকল জাতির সামনে ধার্মিকতা ও স্তবকে অঙ্কুরোদ্‌গম করাবেন। ইশাইয়া ৬১:১-১১।</w:t>
      </w:r>
    </w:p>
    <w:p>
      <w:pPr>
        <w:pStyle w:val="ArticleBody"/>
        <w:jc w:val="left"/>
      </w:pPr>
      <w:r>
        <w:rPr>
          <w:rFonts w:ascii="Nirmala UI" w:hAnsi="Nirmala UI" w:eastAsia="Nirmala UI" w:cs="Nirmala UI"/>
        </w:rPr>
        <w:t>ইজেকিয়েল নবম অধ্যায়ে যাদের সীলমোহর করা হয়েছে, সেই এক লক্ষ চুয়াল্লিশ হাজার হলেন তারা, যারা গির্জায় এবং বিশ্বে পাপের জন্য শোক করছেন। "প্রভুর অনুগ্রহের বৎসর, এবং আমাদের ঈশ্বরের প্রতিশোধের দিন," সেই সময় যখন সিয়োনে যারা শোক করে তারা সান্ত্বনা পায় এবং "প্রভুকে মহিমা দেওয়ার জন্য" "ধার্মিকতার বৃক্ষ" হয়ে ওঠে। তারা প্রভুকে মহিমা দেয়, কারণ "সেই দিনগুলিতে এবং সেই সময়ে, প্রভু বলেন, ইস্রায়েলের অধর্ম খোঁজা হবে, এবং কিছুই থাকবে না।" যারা শোক করে তারাই সীলমোহরপ্রাপ্ত, এবং তারাই "প্রাচীন ধ্বংসাবশেষগুলো পুনর্নির্মাণ করবে," যারা "পূর্বেকার ধ্বংসস্তূপগুলোকে তুলে দাঁড় করাবে," এবং যারা "উজাড় শহরগুলো, বহু প্রজন্মের ধ্বংসাবশেষ, মেরামত করবে।" তাদেরকে "প্রভুর যাজক" নামে ডাকা হবে, এবং লোকেরা তাদেরকে "আমাদের ঈশ্বরের পরিচারক" বলে সম্বোধন করবে।</w:t>
      </w:r>
    </w:p>
    <w:p>
      <w:pPr>
        <w:pStyle w:val="ArticleBody"/>
        <w:jc w:val="left"/>
      </w:pPr>
      <w:r>
        <w:rPr>
          <w:rFonts w:ascii="Nirmala UI" w:hAnsi="Nirmala UI" w:eastAsia="Nirmala UI" w:cs="Nirmala UI"/>
        </w:rPr>
        <w:t>এক লক্ষ চুয়াল্লিশ হাজারের ধার্মিকতা 'সমস্ত জাতির সামনে ফুটে উঠবে,' যখন তারা মহাভূমিকম্পের সময় পতাকা হিসেবে উত্তোলিত হবে। তাদের ধার্মিকতা ক্রমান্বয়ে বিকশিত হয়, কারণ এটি 'পৃথিবী যেমন তার কুঁড়ি অঙ্কুরিত করে, এবং উদ্যান যেমন তার মধ্যে বপন করা জিনিসগুলোকে অঙ্কুরিত করে; তেমনি প্রভু ঈশ্বর ধার্মিকতা ও স্তুতিকে অঙ্কুরিত করবেন।' এক লক্ষ চুয়াল্লিশ হাজারের মোহরবদ্ধকরণ শুরু হয়েছিল ২০০১ সালের ১ সেপ্টেম্বর, শেষ বৃষ্টির আগমনে। তখনই পৃথিবীর কুঁড়িগুলো উন্মেষ লাভ করেছিল। ইশাইয়া কবে কুঁড়িগুলো অঙ্কুরিত হয় তা চিহ্নিত করেন।</w:t>
      </w:r>
    </w:p>
    <w:p>
      <w:pPr>
        <w:pStyle w:val="ArticleScripture"/>
        <w:jc w:val="left"/>
      </w:pPr>
      <w:r>
        <w:rPr>
          <w:rFonts w:ascii="Nirmala UI" w:hAnsi="Nirmala UI" w:eastAsia="Nirmala UI" w:cs="Nirmala UI"/>
        </w:rPr>
        <w:t>মাপে মাপে, যখন তা অঙ্কুরিত হয়, তুমি তার সঙ্গে তর্ক করিবে; সে পূর্ব বাতাসের দিনে তার প্রচণ্ড বাতাসকে থামিয়ে রাখে। অতএব, এ দ্বারাই যাকোবের অপরাধ পরিশোধিত হবে; এবং তার পাপ দূর করার সমস্ত ফল এটাই: যখন সে বেদীর সব পাথরকে টুকরো টুকরো করে চূর্ণিত চুনাপাথরের মতো করে, তখন উপবন ও মূর্তিগুলি আর দাঁড়িয়ে থাকবে না। ইশাইয়া ২৭:৮, ৯।</w:t>
      </w:r>
    </w:p>
    <w:p>
      <w:pPr>
        <w:pStyle w:val="ArticleBody"/>
        <w:jc w:val="left"/>
      </w:pPr>
      <w:r>
        <w:rPr>
          <w:rFonts w:ascii="Nirmala UI" w:hAnsi="Nirmala UI" w:eastAsia="Nirmala UI" w:cs="Nirmala UI"/>
        </w:rPr>
        <w:t>‘পূর্ব বাতাসের দিন’-এ, যা তাঁর ‘প্রচণ্ড বাতাস’ এবং যেটিকে ‘তিনি রোধ করেন’, কুঁড়ির ‘ফুটে ওঠা’ শুরু হবে, যখন বৃষ্টি ‘পরিমিত’ হবে। ‘Stayeth’ শব্দের অর্থ ‘সংযত’। প্রকাশিত বাক্যের সপ্তম অধ্যায়ের চারজন স্বর্গদূত যখন চার বাতাসকে রুদ্ধ করে রাখেন, তখন এক লক্ষ চুয়াল্লিশ হাজারকে সিলমোহর দেওয়া শুরু হয়। সেই সময় ‘শেষ বৃষ্টি’ পরিমিতভাবে ‘ছিটিয়ে’ পড়তে শুরু করে, কারণ পদটিতে ‘measure’ শব্দের অর্থ ‘পরিমিতি’। এক লক্ষ চুয়াল্লিশ হাজারকে সিলমোহর দেওয়ার সময়কালের শুরুতে ‘শেষ বৃষ্টি’ পরিমিত থাকে, আর সময়কালের শেষে তা থাকে অপরিমিত।</w:t>
      </w:r>
    </w:p>
    <w:p>
      <w:pPr>
        <w:pStyle w:val="ArticleScripture"/>
        <w:jc w:val="left"/>
      </w:pPr>
      <w:r>
        <w:rPr>
          <w:rFonts w:ascii="Nirmala UI" w:hAnsi="Nirmala UI" w:eastAsia="Nirmala UI" w:cs="Nirmala UI"/>
        </w:rPr>
        <w:t>ঈশ্বরের আত্মার মহা বর্ষণ, যা তাঁর মহিমায় সমগ্র পৃথিবীকে আলোকিত করে, তা আসবে না যতক্ষণ না আমাদের মধ্যে এমন এক আলোকিত জনগোষ্ঠী প্রস্তুত হয়, যারা অভিজ্ঞতার মাধ্যমে জানে ঈশ্বরের সঙ্গে সহশ্রমিক হওয়ার অর্থ কী। যখন খ্রিস্টের সেবায় আমাদের সম্পূর্ণ, সর্বান্তকরণ উৎসর্গ থাকবে, তখন ঈশ্বর তা স্বীকার করবেন তাঁর আত্মা অপরিমিতভাবে বর্ষণ করে; কিন্তু এটা হবে না, যতক্ষণ গির্জার বৃহত্তম অংশ ঈশ্বরের সঙ্গে সহশ্রমিক না হয়। স্বার্থপরতা ও আত্মভোগিতা যখন এত স্পষ্ট, যখন এমন এক মনোভাব প্রাধান্য পায় যে, কথা দিয়ে প্রকাশ করলে কাইনের সেই উত্তরের মতো শোনায়—‘আমি কি আমার ভাইয়ের রক্ষক?’—তখন ঈশ্বর তাঁর আত্মা বর্ষণ করতে পারেন না। যদি এই সময়ের সত্য, যদি চারদিকে ঘনীভূত হতে থাকা সেই সব লক্ষণ, যা সাক্ষ্য দেয় যে সব কিছুর পরিসমাপ্তি সন্নিকটে, সত্যকে জানি বলে যারা দাবি করে তাদের নিদ্রিত শক্তিকে জাগাতে যথেষ্ট না হয়, তবে যে আলো এতদিন ধরে জ্বলছিল তার অনুপাতে অন্ধকার এই আত্মাগুলোকে আচ্ছন্ন করবে। চূড়ান্ত হিসাব-নিকাশের মহাদিনে তাদের উদাসীনতার জন্য ঈশ্বরের সামনে পেশ করার মতো অজুহাতের ছিটেফোঁটাও থাকবে না। কেন তারা ঈশ্বরের বাক্যের পবিত্র সত্যের আলোতে বাস করেনি, চলেনি, কাজ করেনি, এবং সে মাধ্যমে তাদের আচরণ, তাদের সহানুভূতি ও তাদের উৎসাহের দ্বারা পাপ-অন্ধকারে ঢেকে থাকা পৃথিবীর কাছে সুসমাচারের শক্তি ও বাস্তবতাকে যে খণ্ডন করা যায় না তা প্রকাশ করেনি—এ বিষয়ে উপস্থাপনের মতো কোনো কারণ থাকবে না। রিভিউ অ্যান্ড হেরাল্ড, ২১ জুলাই, ১৮৯৬।</w:t>
      </w:r>
    </w:p>
    <w:p>
      <w:pPr>
        <w:pStyle w:val="ArticleBody"/>
        <w:jc w:val="left"/>
      </w:pPr>
      <w:r>
        <w:rPr>
          <w:rFonts w:ascii="Nirmala UI" w:hAnsi="Nirmala UI" w:eastAsia="Nirmala UI" w:cs="Nirmala UI"/>
        </w:rPr>
        <w:t>শেষ বৃষ্টির পরীক্ষার সময়কাল এবং এক লক্ষ চুয়াল্লিশ হাজারের সীলকরণ পবিত্র আত্মার বর্ষণের পরিমাপ দিয়ে শুরু হয়, কারণ গম ও আগাছা ফসল কাটার সময়ে পৌঁছে গেছে। বৃষ্টি উভয় শ্রেণিকে পরিপক্বতায় নিয়ে আসে; তারপর পরীক্ষার সময়ের শেষে গম ও আগাছা পৃথক করা হয়, এবং তখন গম "অভিজ্ঞতার মাধ্যমে জানবে ঈশ্বরের সঙ্গে সহশ্রমিক হওয়ার অর্থ কী"। তখন তারা "খ্রিষ্টের সেবায় সম্পূর্ণ, সর্বান্তকরণে নিজেদের উৎসর্গ করবে; ঈশ্বর তা স্বীকার করবেন তাঁর আত্মাকে পরিমাপহীনভাবে ঢেলে দিয়ে।"</w:t>
      </w:r>
    </w:p>
    <w:p>
      <w:pPr>
        <w:pStyle w:val="ArticleBody"/>
        <w:jc w:val="left"/>
      </w:pPr>
      <w:r>
        <w:rPr>
          <w:rFonts w:ascii="Nirmala UI" w:hAnsi="Nirmala UI" w:eastAsia="Nirmala UI" w:cs="Nirmala UI"/>
        </w:rPr>
        <w:t>“প্রচণ্ড পূর্ব বাতাসের দিন” ২০০১ সালের ১১ সেপ্টেম্বর এসে পৌঁছাল, এবং শেষ বৃষ্টির নকল ‘শান্তি ও নিরাপত্তা’ বার্তা বনাম ঈশ্বরের প্রতিশোধের দিনকে চিহ্নিতকারী বার্তা—এ নিয়ে হাবাক্কূকের বিতর্ক শুরু হলো। সেই সময়ে গাছপালাগুলো—গম ও আগাছা উভয়ই—কুঁড়ি ধরতে এবং যে ফল তারা শীঘ্র আগত রবিবার আইনের বিচারে প্রকাশ করবে সেই ফল দিতে শুরু করল।</w:t>
      </w:r>
    </w:p>
    <w:p>
      <w:pPr>
        <w:pStyle w:val="ArticleScripture"/>
        <w:jc w:val="left"/>
      </w:pPr>
      <w:r>
        <w:rPr>
          <w:rFonts w:ascii="Nirmala UI" w:hAnsi="Nirmala UI" w:eastAsia="Nirmala UI" w:cs="Nirmala UI"/>
        </w:rPr>
        <w:t>“আবার, এই দৃষ্টান্তগুলি শিক্ষা দেয় যে বিচারের পর আর কোনো পরীক্ষাকাল থাকবে না। সুসমাচারের কার্য সমাপ্ত হলে, সঙ্গে সঙ্গেই সৎ ও অসৎদের মধ্যে পৃথকীকরণ অনুসরণ করে, এবং প্রত্যেক শ্রেণির পরিণতি চিরকালের জন্য নির্ধারিত হয়ে যায়।” Christ’s Object Lessons, 123.</w:t>
      </w:r>
    </w:p>
    <w:p>
      <w:pPr>
        <w:pStyle w:val="ArticleBody"/>
        <w:jc w:val="left"/>
      </w:pPr>
      <w:r>
        <w:rPr>
          <w:rFonts w:ascii="Nirmala UI" w:hAnsi="Nirmala UI" w:eastAsia="Nirmala UI" w:cs="Nirmala UI"/>
        </w:rPr>
        <w:t>ইজেকিয়েলের অষ্টম অধ্যায়ে একটি শ্রেণি সূর্যকে প্রণাম করে, আর নবম অধ্যায়ে অন্যটি ঈশ্বরের সিলমোহর গ্রহণ করে। লূকের একুশতম অধ্যায়ে, খ্রিষ্ট এক লক্ষ চুয়াল্লিশ হাজারকে চিহ্নিত করছেন, এবং তিনি এমন একটি চিহ্ন নির্দেশ করেন, যা দ্বারা পৃথিবীর ইতিহাসের শেষ প্রজন্ম চিহ্নিত হয়। তিনি সেই চিহ্নটি চিহ্নিত করেছিলেন, যা খ্রিষ্টানদের যিরূশালেমের ধ্বংস থেকে পালাতে চিনে নিতে হবে।</w:t>
      </w:r>
    </w:p>
    <w:p>
      <w:pPr>
        <w:pStyle w:val="ArticleScripture"/>
        <w:jc w:val="left"/>
      </w:pPr>
      <w:r>
        <w:rPr>
          <w:rFonts w:ascii="Nirmala UI" w:hAnsi="Nirmala UI" w:eastAsia="Nirmala UI" w:cs="Nirmala UI"/>
        </w:rPr>
        <w:t>আর যখন তোমরা দেখবে যে যিরূশালেম চারদিকে সৈন্যবাহিনী দিয়ে ঘেরা, তখন জেনে নাও যে তার উজাড় হওয়া আসন্ন। তখন যারা ইহূদিয়ায় আছে তারা পাহাড়ে পালিয়ে যাক; আর যারা শহরের ভেতরে আছে তারা বেরিয়ে যাক; আর যারা গ্রামাঞ্চলে আছে তারা যেন সেখানে প্রবেশ না করে। কারণ এগুলো প্রতিশোধের দিন, যাতে যা যা লেখা হয়েছে, সবই পূর্ণ হয়। লূক ২১:২০-২২।</w:t>
      </w:r>
    </w:p>
    <w:p>
      <w:pPr>
        <w:pStyle w:val="ArticleBody"/>
        <w:jc w:val="left"/>
      </w:pPr>
      <w:r>
        <w:rPr>
          <w:rFonts w:ascii="Nirmala UI" w:hAnsi="Nirmala UI" w:eastAsia="Nirmala UI" w:cs="Nirmala UI"/>
        </w:rPr>
        <w:t>যিশু "পংক্তি পর পংক্তি" ধরে সেই চিহ্নটির আরও ভবিষ্যদ্বাণীমূলক বৈশিষ্ট্য চিহ্নিত করেছিলেন, কারণ তাঁর কথাগুলি কেবল লূকের দ্বারাই নয়, মথি ও মার্কের দ্বারাও লিপিবদ্ধ হয়েছে।</w:t>
      </w:r>
    </w:p>
    <w:p>
      <w:pPr>
        <w:pStyle w:val="ArticleScripture"/>
        <w:jc w:val="left"/>
      </w:pPr>
      <w:r>
        <w:rPr>
          <w:rFonts w:ascii="Nirmala UI" w:hAnsi="Nirmala UI" w:eastAsia="Nirmala UI" w:cs="Nirmala UI"/>
        </w:rPr>
        <w:t>আর রাজ্যের এই সুসমাচার সমস্ত জাতির কাছে সাক্ষ্যস্বরূপ সমগ্র পৃথিবীতে প্রচারিত হবে; তারপরই শেষ আসবে। অতএব, যখন তোমরা নবী দানিয়েলের কথিত ‘উজাড় করার জঘন্যতা’কে পবিত্র স্থানে দাঁড়াতে দেখবে (যে পড়ে, সে বুঝুক), তখন যিহূদিয়াতে যারা আছে, তারা পাহাড়ে পালিয়ে যাক। মথি 24:14-16।</w:t>
      </w:r>
    </w:p>
    <w:p>
      <w:pPr>
        <w:pStyle w:val="ArticleScripture"/>
        <w:jc w:val="left"/>
      </w:pPr>
      <w:r>
        <w:rPr>
          <w:rFonts w:ascii="Nirmala UI" w:hAnsi="Nirmala UI" w:eastAsia="Nirmala UI" w:cs="Nirmala UI"/>
        </w:rPr>
        <w:t>আর আগে সুসমাচার সকল জাতির মধ্যে প্রচারিত হতে হবে। কিন্তু যখন তারা তোমাদের ধরে নিয়ে যাবে এবং হস্তান্তর করবে, তখন আগে থেকে কী বলবে তা নিয়ে চিন্তা কোরো না, আগেভাগে পরিকল্পনাও কোরো না; বরং সেই সময়ে তোমাদের যা দেওয়া হবে, তা-ই বলবে; কারণ কথা বলছ তোমরা নও, বরং পবিত্র আত্মা। আর ভাই ভাইকে মৃত্যুর হাতে সোপর্দ করবে, পিতা পুত্রকে; আর সন্তানরা তাদের পিতা-মাতার বিরুদ্ধে উঠে দাঁড়াবে এবং তাদেরকে মৃত্যুদণ্ডে দেবে। আর আমার নামের কারণে সবাই তোমাদের ঘৃণা করবে; কিন্তু যে শেষ পর্যন্ত স্থির থাকবে, সেই উদ্ধার পাবে। কিন্তু তোমরা যখন নবী দানিয়েলের কথিত ‘উজাড়ের ঘৃণ্য বস্তু’ দেখবে, যা যেখানে থাকার নয় সেখানে দাঁড়িয়ে আছে (যে পড়ে, সে যেন বোঝে), তখন যারা যিহূদিয়ায় আছে তারা পাহাড়ের দিকে পালিয়ে যাক। মার্ক ১৩:১০–১৪।</w:t>
      </w:r>
    </w:p>
    <w:p>
      <w:pPr>
        <w:pStyle w:val="ArticleBody"/>
        <w:jc w:val="left"/>
      </w:pPr>
      <w:r>
        <w:rPr>
          <w:rFonts w:ascii="Nirmala UI" w:hAnsi="Nirmala UI" w:eastAsia="Nirmala UI" w:cs="Nirmala UI"/>
        </w:rPr>
        <w:t>‘প্রতিহিংসার দিনসমূহ’-এর চূড়ান্ত ও পূর্ণ পরিপূর্তি, অর্থাৎ ‘শেষ সাতটি মহামারী’, দুই শ্রেণির ওপর সম্পন্ন হওয়ার আগে, রাজ্যের সুসমাচার সব জাতির মধ্যে প্রচারিত ও প্রকাশিত হতে হবে। সুসমাচারের বার্তা জাতিসমূহকে দেওয়া হবে যুক্তরাষ্ট্রে শিগগিরই আসন্ন রবিবারের আইন কার্যকর হওয়ার সময়, যখন এক লক্ষ চুয়াল্লিশ হাজারকে একটি নিশান হিসেবে উচ্চে তুলে ধরা হবে। ‘প্রতিহিংসার দিনসমূহ’ বাবিলনের বেশ্যার ওপর কার্যনির্বাহী বিচারের সময়কালকে নির্দেশ করে; যা যুক্তরাষ্ট্রে রবিবারের আইন দিয়ে শুরু হয় এবং মিখায়েল উঠে দাঁড়ালে ও মানবের অনুগ্রহকাল সমাপ্ত হলে শেষ হয়, এবং ঈশ্বরের ক্রোধ শেষ সাতটি মহামারীতে ঢেলে দেওয়া হয়।</w:t>
      </w:r>
    </w:p>
    <w:p>
      <w:pPr>
        <w:pStyle w:val="ArticleBody"/>
        <w:jc w:val="left"/>
      </w:pPr>
      <w:r>
        <w:rPr>
          <w:rFonts w:ascii="Nirmala UI" w:hAnsi="Nirmala UI" w:eastAsia="Nirmala UI" w:cs="Nirmala UI"/>
        </w:rPr>
        <w:t>সেই সময়কালটি হলো মার্ক যে "ঘণ্টা" চিহ্নিত করেছেন, এবং "মহা ভূমিকম্প"-এর "ঘণ্টা", আর সেই "ঘণ্টা" যখন দশ রাজা তাদের সপ্তম রাজ্য পোপতন্ত্রকে দেওয়ার বিষয়ে সম্মত হয়। যখন শেষ আত্মাটিও সকল জাতির কাছে প্রচারিত সুসমাচার গ্রহণ করে, অনুগ্রহের সময় শেষ হয়, এবং ঈশ্বরের ক্রোধ করুণাহীনভাবে ঢেলে দেওয়া হয়। সেই সময়কাল শুরু হয় যখন পতাকা উত্তোলিত হয়ে সুসমাচার সকল জাতির কাছে ঘোষণা করা হয়, এবং শেষ হয় যখন শেষ ব্যক্তি পতাকার মাধ্যমে ঘোষিত, প্রচারিত ও প্রকাশিত সুসমাচারের বার্তায় সাড়া দেয়। সেই সময়কালটি হলো "প্রতিশোধের দিনগুলো।"</w:t>
      </w:r>
    </w:p>
    <w:p>
      <w:pPr>
        <w:pStyle w:val="ArticleBody"/>
        <w:jc w:val="left"/>
      </w:pPr>
      <w:r>
        <w:rPr>
          <w:rFonts w:ascii="Nirmala UI" w:hAnsi="Nirmala UI" w:eastAsia="Nirmala UI" w:cs="Nirmala UI"/>
        </w:rPr>
        <w:t>লূকের একুশ অধ্যায়ে, যিশু সেই সময়কালটি স্পষ্ট করে দিচ্ছেন, কারণ তিনি সেই শেষ প্রজন্মকে চিহ্নিত করছেন, যারা তাঁর দ্বিতীয় আগমনের আগে মারা যাবে না। তিনি একটি লক্ষণ চিহ্নিত করেন, যা নবী দানিয়েল উল্লিখিত "ধ্বংসের ঘৃণ্য বস্তু" হিসেবে বর্ণিত। সেই লক্ষণটি হলো, যখন "ধ্বংসের ঘৃণ্য বস্তু" "পবিত্র স্থানে" দাঁড়ায়, এবং যখন এটি "যেখানে থাকা উচিত নয় সেখানে" দাঁড়িয়ে থাকে; আর তখনই জেরুজালেম "সেনাবাহিনী দ্বারা বেষ্টিত" থাকে।</w:t>
      </w:r>
    </w:p>
    <w:p>
      <w:pPr>
        <w:pStyle w:val="ArticleBody"/>
        <w:jc w:val="left"/>
      </w:pPr>
      <w:r>
        <w:rPr>
          <w:rFonts w:ascii="Nirmala UI" w:hAnsi="Nirmala UI" w:eastAsia="Nirmala UI" w:cs="Nirmala UI"/>
        </w:rPr>
        <w:t>খ্রিস্টাব্দ ৬৬ সালে সেস্টিয়াসের সেনাবাহিনী জেরুজালেমকে ঘিরে ফেললে, জেরুজালেমের খ্রিস্টানরা শহর ছেড়ে পালিয়ে যায়, এবং সিস্টার হোয়াইট উল্লেখ করেন যে শেষ পর্যন্ত ৭০ খ্রিস্টাব্দে সমাপ্তি হওয়া ধ্বংসযজ্ঞের সময় একজনও খ্রিস্টান মারা যায়নি। সেস্টিয়াস অবরোধ শুরু করেছিলেন, তারপর আপাতদৃষ্টিতে অজানা কারণে পিছু হটেন, এবং শহরের খ্রিস্টানরা সংকেতটির সঙ্গে সম্পর্কিত সতর্কবার্তার নির্দেশ মেনে পালিয়ে যায়। ৭০ খ্রিস্টাব্দে টাইটাস আবারও অবরোধ বসিয়ে ধ্বংস সম্পূর্ণ করেন। সেস্টিয়াসের অবরোধটি যাকে প্রথম ইহুদি-রোমান যুদ্ধ বলা হয় তার সূচনা ছিল, এবং টাইটাসের পরিচালিত অবরোধ ও ধ্বংসযজ্ঞই প্রথম ইহুদি-রোমান যুদ্ধের সমাপ্তি ঘটায়।</w:t>
      </w:r>
    </w:p>
    <w:p>
      <w:pPr>
        <w:pStyle w:val="ArticleBody"/>
        <w:jc w:val="left"/>
      </w:pPr>
      <w:r>
        <w:rPr>
          <w:rFonts w:ascii="Nirmala UI" w:hAnsi="Nirmala UI" w:eastAsia="Nirmala UI" w:cs="Nirmala UI"/>
        </w:rPr>
        <w:t>সমগ্র ইতিহাসটি সাড়ে তিন বছর স্থায়ী ছিল, অবরোধ দিয়ে শুরু হয়ে অবরোধ দিয়েই শেষ হয়েছিল, এবং শুরুর সময়েই ঈশ্বরের জনগণের জন্য একটি চিহ্ন ছিল। ঐ ইতিহাসকে খ্রিস্ট ঈশ্বরের প্রতিশোধের দিনসমূহ হিসেবে চিহ্নিত করেছিলেন; এটি তাঁর মিশনে তিনি চিহ্নিত করবেন বলে নির্ধারিত একটি নির্দিষ্ট বিষয় ছিল। ঐ দিনগুলি রোমের ব্যভিচারিণীর উপর কার্যকরী বিচারকে প্রতিনিধিত্ব করে, যা শীঘ্র আগত রবিবারের আইন দিয়ে শুরু হবে এবং মানুষের অনুগ্রহের কাল শেষ হলে শেষ হবে। বাবিলনের ব্যভিচারিণীর উপর কার্যকরী বিচারের সূচনায়, এক লক্ষ চুয়াল্লিশ হাজার একটি নিশান হিসেবে উত্তোলিত হবে, যা একটি চিহ্ন। ঈশ্বরের অন্য পাল যখন সেই চিহ্ন দেখবে, তখন তারা বাবিলন থেকে বেরিয়ে পালাবে, যার ধ্বংস যিরূশালেমের ধ্বংসের মাধ্যমে প্রতীকায়িত হয়েছিল।</w:t>
      </w:r>
    </w:p>
    <w:p>
      <w:pPr>
        <w:pStyle w:val="ArticleBody"/>
        <w:jc w:val="left"/>
      </w:pPr>
      <w:r>
        <w:rPr>
          <w:rFonts w:ascii="Nirmala UI" w:hAnsi="Nirmala UI" w:eastAsia="Nirmala UI" w:cs="Nirmala UI"/>
        </w:rPr>
        <w:t>আমরা পরবর্তী প্রবন্ধে লূকের একুশতম অধ্যায় নিয়ে পর্যালোচনা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ষোল</dc:title>
  <dc:subject>প্রতিশোধের দিনগুলির উন্মোচন: যিরমিয়াহের সতর্কবার্তা ও অন্তিম প্রজন্ম সম্পর্কে একটি ভবিষ্যদ্বাণীমূলক অন্বেষণ</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