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সতেরো</w:t>
      </w:r>
    </w:p>
    <w:p>
      <w:pPr>
        <w:pStyle w:val="ArticleSubtitle"/>
        <w:jc w:val="left"/>
      </w:pPr>
      <w:r>
        <w:rPr>
          <w:rFonts w:ascii="Nirmala UI" w:hAnsi="Nirmala UI" w:eastAsia="Nirmala UI" w:cs="Nirmala UI"/>
        </w:rPr>
        <w:t>আসন্ন রবিবার পালনের আইনের উন্মোচন: পালায়নের সংকেতের প্রকারগত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সিস্টার হোয়াইট আসন্ন রবিবারের আইনকে সেই "চিহ্ন" হিসেবে চিহ্নিত করেন, যা খ্রিস্টাব্দ ৬৬ সালে রোমের সেনাবাহিনী জেরুজালেমকে অবরোধ করার ঘটনার দ্বারা প্রতীকায়িত হয়েছিল, এবং এভাবে তিনি এমন এক শ্রেণিকে শনাক্ত করেন, যাদের চোখ আছে অথচ দেখে না, এবং কান আছে অথচ শোনে না।</w:t>
      </w:r>
    </w:p>
    <w:p>
      <w:pPr>
        <w:pStyle w:val="ArticleScripture"/>
        <w:jc w:val="left"/>
      </w:pPr>
      <w:r>
        <w:rPr>
          <w:rFonts w:ascii="Nirmala UI" w:hAnsi="Nirmala UI" w:eastAsia="Nirmala UI" w:cs="Nirmala UI"/>
        </w:rPr>
        <w:t>অনন্তকাল আমাদের সামনে প্রসারিত। পর্দা উঠতে চলেছে। আমরা যারা এই গম্ভীর, দায়িত্বপূর্ণ অবস্থানে আছি, আমরা কী করছি, কী ভাবছি, যে চারদিকে আত্মারা বিনষ্ট হচ্ছে অথচ আমরা আমাদের আরামের প্রতি স্বার্থপর আসক্তিকে আঁকড়ে ধরে আছি? আমাদের হৃদয় কি একেবারেই সংবেদনহীন হয়ে গেছে? অন্যদের পরিত্রাণের জন্য আমাদের যে কাজ করার আছে, তা কি আমরা অনুভব বা বুঝতে পারি না? ভ্রাতৃবৃন্দ, তোমরা কি সেই শ্রেণির, যাদের চোখ আছে তবু দেখে না, কান আছে তবু শোনে না? ঈশ্বর কি বৃথাই তোমাদের তাঁর ইচ্ছার জ্ঞান দিয়েছেন? তিনি কি বৃথাই তোমাদের একের পর এক সতর্কবার্তা পাঠিয়েছেন? পৃথিবীর উপর যা আসতে চলেছে সে বিষয়ে শাশ্বত সত্যের ঘোষণাগুলি কি তোমরা বিশ্বাস কর? তোমরা কি বিশ্বাস কর যে ঈশ্বরের বিচার মানুষের উপর ঝুলছে? আর তবুও কি তোমরা নিশ্চিন্তে, আলস্যে, উদাসীনতায়, ভোগবিলাসপ্রিয় হয়ে বসে থাকতে পারো?</w:t>
      </w:r>
    </w:p>
    <w:p>
      <w:pPr>
        <w:pStyle w:val="ArticleScripture"/>
        <w:jc w:val="left"/>
      </w:pPr>
      <w:r>
        <w:rPr>
          <w:rFonts w:ascii="Nirmala UI" w:hAnsi="Nirmala UI" w:eastAsia="Nirmala UI" w:cs="Nirmala UI"/>
        </w:rPr>
        <w:t>“এখন ঈশ্বরের লোকদের জন্য জগতে তাদের স্নেহ স্থির করা বা তাদের ধন সঞ্চয় করে রাখার সময় নয়। সেই সময় দূরে নয়, যখন প্রাচীন শিষ্যদের ন্যায় আমরাও নির্জন ও জনশূন্য স্থানে আশ্রয় খুঁজতে বাধ্য হব। যেমন রোমীয় সৈন্যবাহিনীর দ্বারা যিরূশালেম অবরোধ জুদিয়ার খ্রিষ্টানদের জন্য পলায়নের সংকেত ছিল, তেমনি পোপীয় বিশ্রামদিন বলবৎকারী ফরমানের মাধ্যমে আমাদের জাতির পক্ষ থেকে ক্ষমতা গ্রহণ আমাদের জন্য এক সতর্কবাণী হবে। তখন বৃহৎ নগরগুলি ত্যাগ করার সময় হবে, যাতে পরে ক্ষুদ্রতর নগরগুলিও ত্যাগ করে পর্বতমালার মধ্যে নির্জন স্থানে অবস্থিত একান্ত গৃহগুলিতে গমন করার প্রস্তুতি নেওয়া যায়।” Testimonies, volume 5, 464.</w:t>
      </w:r>
    </w:p>
    <w:p>
      <w:pPr>
        <w:pStyle w:val="ArticleBody"/>
        <w:jc w:val="left"/>
      </w:pPr>
      <w:r>
        <w:rPr>
          <w:rFonts w:ascii="Nirmala UI" w:hAnsi="Nirmala UI" w:eastAsia="Nirmala UI" w:cs="Nirmala UI"/>
        </w:rPr>
        <w:t>যুক্তরাষ্ট্রে আসন্ন রবিবারের আইন হলো সেই সতর্কবার্তার সংকেত (চিহ্ন), 'বড় বড় শহরগুলো ত্যাগ করা, এবং পর্বতমালার নির্জন স্থানে অবসরবাসের জন্য ছোট ছোট শহরগুলিও ত্যাগ করার প্রস্তুতি নেওয়া।' লাওদিকীয় অ্যাডভেন্টবাদীরা মূলত অবগত নয় যে যুক্তরাষ্ট্রে রবিবারের আইন-সংকটটি 'The Great Controversy'-তে উল্লিখিত সেই 'চিহ্ন'কে পূর্ণ করে। এটি সাড়ে তিন বছরের শুরুতে প্রদত্ত 'চিহ্ন' দ্বারা প্রতীকায়িত। এই 'চিহ্ন'টি খ্রিস্টাব্দ ৬৬ সালে সংঘটিত জেরুজালেমের প্রথম অবরোধে পূর্ণ হয়েছিল, এবং এটি আসন্ন রবিবারের আইনের সময় উত্তোলিত 'ধ্বজা'র প্রতিরূপ।</w:t>
      </w:r>
    </w:p>
    <w:p>
      <w:pPr>
        <w:pStyle w:val="ArticleBody"/>
        <w:jc w:val="left"/>
      </w:pPr>
      <w:r>
        <w:rPr>
          <w:rFonts w:ascii="Nirmala UI" w:hAnsi="Nirmala UI" w:eastAsia="Nirmala UI" w:cs="Nirmala UI"/>
        </w:rPr>
        <w:t>জেরুজালেমের প্রকৃত ধ্বংস খ্রিস্টাব্দ ৭০ সালে টাইটাসের দ্বারা সংঘটিত হয়েছিল, এবং টাইটাসের অবরোধটি প্রথমে খ্রিস্টাব্দ ৬৬-র সেস্টিয়াসের অবরোধে পূর্বরূপে প্রকাশ পেয়েছিল, কারণ যীশু সবসময় কোনো কিছুর শেষটিকে তার শুরুর মাধ্যমে চিত্রিত করেন। পালিয়ে যাওয়ার জন্য যীশু যে "চিহ্ন" দিয়েছিলেন, তা ছিল সেস্টিয়াসের প্রারম্ভিক অবরোধ, টাইটাসের অবরোধ নয়। একটি ছিল শুরুতে হওয়া অবরোধ, অন্যটি ছিল শেষের অবরোধ।</w:t>
      </w:r>
    </w:p>
    <w:p>
      <w:pPr>
        <w:pStyle w:val="ArticleScripture"/>
        <w:jc w:val="left"/>
      </w:pPr>
      <w:r>
        <w:rPr>
          <w:rFonts w:ascii="Nirmala UI" w:hAnsi="Nirmala UI" w:eastAsia="Nirmala UI" w:cs="Nirmala UI"/>
        </w:rPr>
        <w:t>যিরূশালেম ধ্বংসের সময় একজনও খ্রিস্টান প্রাণ হারায়নি। খ্রিস্ট তাঁর শিষ্যদের সতর্ক করেছিলেন, এবং যারা তাঁর কথায় বিশ্বাস করেছিল, সবাই প্রতিশ্রুত লক্ষণের জন্য নজর রাখছিল। “যখন তোমরা দেখবে যে যিরূশালেম সৈন্যবাহিনী দ্বারা পরিবেষ্টিত,” যীশু বলেছিলেন, “তখন জেনে রাখো, তার উজাড় হওয়া সন্নিকটে। তখন যিহূদিয়ায় যারা আছে তারা পাহাড়ের দিকে পালাক; আর যারা তার মধ্যস্থে আছে তারা সেখান থেকে বেরিয়ে যাক।” লূক ২১:২০, ২১। সেস্টিয়াসের অধীনে রোমানরা শহর ঘিরে ফেলার পর, সবকিছু যখন তাত্ক্ষণিক আক্রমণের পক্ষে অনুকূল বলে মনে হচ্ছিল, তখন তারা অপ্রত্যাশিতভাবে অবরোধ ত্যাগ করল। অবরুদ্ধরা সফল প্রতিরোধের আশা হারিয়ে আত্মসমর্পণের দ্বারপ্রান্তে ছিল, এমন সময় রোমান সেনাপতি বিন্দুমাত্র দৃশ্যমান কারণ ছাড়াই তাঁর বাহিনী প্রত্যাহার করে নিলেন। কিন্তু ঈশ্বরের করুণাপূর্ণ বিধান তাঁর নিজ লোকদের মঙ্গলের জন্য ঘটনাবলী পরিচালনা করছিল। অপেক্ষমাণ খ্রিস্টানদের কাছে প্রতিশ্রুত লক্ষণ দেওয়া হয়েছিল, এবং এখন যে-সব লোক ইচ্ছুক, তাদের সকলের জন্য ত্রাণকর্তার সতর্কবাণী মান্য করার সুযোগ উপস্থিত হলো। ঘটনাবলি এমনভাবে পরিচালিত হলো যে খ্রিস্টানদের পলায়নে ইহুদি বা রোমান—কারোরই বাধা দিতে পারল না। সেস্টিয়াস পিছু হটতেই, ইহুদিরা যিরূশালেম থেকে বেরিয়ে এসে তাঁর প্রত্যাহাররত বাহিনীকে ধাওয়া করল; এবং উভয় পক্ষ এভাবে সম্পূর্ণভাবে ব্যস্ত থাকাকালীন, খ্রিস্টানরা শহর ত্যাগ করার সুযোগ পেল। তখন দেশে এমন শত্রুরাও সরে গিয়েছিল, যারা তাদের পথরোধ করার চেষ্টা করতে পারত। অবরোধের সময়, ইহুদিরা তাঁবুর উৎসব পালনের জন্য যিরূশালেমে সমবেত ছিল, এবং ফলে সারা দেশের খ্রিস্টানরা বাধাহীনভাবে পালাতে সক্ষম হয়েছিল। বিনা দেরিতে তারা নিরাপদ স্থানে—যর্দনের ওপারে পেরেয়ার দেশে অবস্থিত পেল্লা নগরে—পালিয়ে গেল। মহাসংঘর্ষ, 30।</w:t>
      </w:r>
    </w:p>
    <w:p>
      <w:pPr>
        <w:pStyle w:val="ArticleBody"/>
        <w:jc w:val="left"/>
      </w:pPr>
      <w:r>
        <w:rPr>
          <w:rFonts w:ascii="Nirmala UI" w:hAnsi="Nirmala UI" w:eastAsia="Nirmala UI" w:cs="Nirmala UI"/>
        </w:rPr>
        <w:t>খ্রিস্টাব্দ ৬৬ সালে সেস্টিয়াস কর্তৃক জেরুসালেম অবরোধ খ্রিস্ট সেই ইতিহাসের খ্রিস্টানদের জন্য লিপিবদ্ধ করেছিলেন যে সতর্কবার্তার "সংকেত", তা পূর্ণ করেছিল, কিন্তু খ্রিস্টাব্দ ৭০ সালে টাইটাসের অবরোধ পালিয়ে যাওয়ার কোনো "সংকেত" দেয়নি। সেই অবরোধকালে শহরে আর কোনো খ্রিস্টান অবশিষ্ট ছিল না, এবং সেই শেষ অবরোধই জেরুসালেমের ধ্বংস ডেকে আনে, আর জেরুসালেমের ধ্বংসে "একজনও খ্রিস্টান প্রাণ হারায়নি", কারণ সেই ইতিহাসের শুরুতেই খ্রিস্টানরা পালিয়ে গিয়েছিল।</w:t>
      </w:r>
    </w:p>
    <w:p>
      <w:pPr>
        <w:pStyle w:val="ArticleScripture"/>
        <w:jc w:val="left"/>
      </w:pPr>
      <w:r>
        <w:rPr>
          <w:rFonts w:ascii="Nirmala UI" w:hAnsi="Nirmala UI" w:eastAsia="Nirmala UI" w:cs="Nirmala UI"/>
        </w:rPr>
        <w:t>ইহুদি বাহিনী সেস্টিয়াস ও তার সেনাদলকে তাড়া করে তাদের পশ্চাৎভাগে এমন তীব্র আক্রমণ চালায় যে তা তাদের সম্পূর্ণ বিনাশের হুমকি সৃষ্টি করেছিল। বড় কষ্টে রোমানরা পশ্চাদপসরণ করতে সক্ষম হয়েছিল। ইহুদিরা প্রায় কোনো ক্ষতি ছাড়াই রক্ষা পেয়েছিল এবং লুণ্ঠিত সম্পদ নিয়ে বিজয়োল্লাসে যিরূশালেমে ফিরে গিয়েছিল। তবু এই আপাত সাফল্য তাদের জন্য শুধুই অনিষ্ট ডেকে এনেছিল। এটি তাদের মধ্যে রোমানদের বিরুদ্ধে একগুঁয়ে প্রতিরোধের সেই মনোভাব সঞ্চারিত করেছিল, যা খুব শিগগিরই ধ্বংসের জন্য বিধিলিখিত নগরের ওপর অবর্ণনীয় দুর্দশা নেমে এনেছিল।</w:t>
      </w:r>
    </w:p>
    <w:p>
      <w:pPr>
        <w:pStyle w:val="ArticleScripture"/>
        <w:jc w:val="left"/>
      </w:pPr>
      <w:r>
        <w:rPr>
          <w:rFonts w:ascii="Nirmala UI" w:hAnsi="Nirmala UI" w:eastAsia="Nirmala UI" w:cs="Nirmala UI"/>
        </w:rPr>
        <w:t>"টাইটাস যখন অবরোধ পুনরায় শুরু করলেন, তখন জেরুজালেমের ওপর যে দুর্যোগগুলো নেমে এসেছিল, সেগুলো ছিল ভয়াবহ। শহরটি পাসওভার উৎসবের সময় অবরুদ্ধ করা হয়েছিল, যখন তার প্রাচীরের ভেতরে মিলিয়নসংখ্যক ইহুদি সমবেত ছিলেন।" মহা বিতর্ক, ৩১।</w:t>
      </w:r>
    </w:p>
    <w:p>
      <w:pPr>
        <w:pStyle w:val="ArticleBody"/>
        <w:jc w:val="left"/>
      </w:pPr>
      <w:r>
        <w:rPr>
          <w:rFonts w:ascii="Nirmala UI" w:hAnsi="Nirmala UI" w:eastAsia="Nirmala UI" w:cs="Nirmala UI"/>
        </w:rPr>
        <w:t>খ্রিষ্টাব্দ ৬৬ সালের তাবেরনাকলের উৎসব থেকে খ্রিষ্টাব্দ ৭০ সালের পাস্কা পর্যন্ত সাড়ে তিন বছর, যা ভবিষ্যদ্বাণীমতে এক হাজার দুইশো ষাট দিন। খ্রিষ্টাব্দ ৬৬ থেকে ৭০ সাল পর্যন্ত পৌত্তলিক রোম পবিত্রস্থান ও বাহিনীকে পদদলিত করেছিল, যেমন পোপতান্ত্রিক রোম খ্রিষ্টাব্দ ৫৩৮ থেকে ১৭৯৮ সাল পর্যন্ত বিয়াল্লিশ মাস ধরে পবিত্র নগরীকে পদদলিত করেছিল।</w:t>
      </w:r>
    </w:p>
    <w:p>
      <w:pPr>
        <w:pStyle w:val="ArticleScripture"/>
        <w:jc w:val="left"/>
      </w:pPr>
      <w:r>
        <w:rPr>
          <w:rFonts w:ascii="Nirmala UI" w:hAnsi="Nirmala UI" w:eastAsia="Nirmala UI" w:cs="Nirmala UI"/>
        </w:rPr>
        <w:t>কিন্তু মন্দিরের বাইরে যে প্রাঙ্গণটি আছে, সেটিকে বাদ দাও, এবং সেটি মাপিও না; কারণ এটি অন্যজাতিদের হাতে তুলে দেওয়া হয়েছে; আর তারা বিয়াল্লিশ মাস পবিত্র নগরীকে পদদলিত করবে। প্রকাশিত বাক্য ১১:২।</w:t>
      </w:r>
    </w:p>
    <w:p>
      <w:pPr>
        <w:pStyle w:val="ArticleBody"/>
        <w:jc w:val="left"/>
      </w:pPr>
      <w:r>
        <w:rPr>
          <w:rFonts w:ascii="Nirmala UI" w:hAnsi="Nirmala UI" w:eastAsia="Nirmala UI" w:cs="Nirmala UI"/>
        </w:rPr>
        <w:t>মূর্তিপূজক রোম এবং পোপীয় রোম উভয়ই এক হাজার দুইশ ষাট দিন (বছর) ধরে জেরুজালেমকে পদদলিত করেছিল; এতে বোঝা যায় যে আধুনিক রোম শেষ কালের আত্মিক জেরুজালেমকে প্রতীকী এক হাজার দুইশ ষাট দিনের জন্য পদদলিত করবে। সেই প্রতীকী সময়কাল শুরু হবে মার্কিন যুক্তরাষ্ট্রে আসন্ন রবিবার আইন কার্যকর হওয়ার সঙ্গে, যখন মারণাত্মক ক্ষত আরোগ্য লাভ করবে।</w:t>
      </w:r>
    </w:p>
    <w:p>
      <w:pPr>
        <w:pStyle w:val="ArticleScripture"/>
        <w:jc w:val="left"/>
      </w:pPr>
      <w:r>
        <w:rPr>
          <w:rFonts w:ascii="Nirmala UI" w:hAnsi="Nirmala UI" w:eastAsia="Nirmala UI" w:cs="Nirmala UI"/>
        </w:rPr>
        <w:t>আর আমি তার মস্তকগুলির একটিকে যেন প্রাণঘাতীভাবে আহত দেখিলাম; এবং তার সেই প্রাণঘাতী আঘাত আরোগ্য হইল: আর সমুদয় জগৎ সেই পশুর পশ্চাতে বিস্ময়ে অনুসরণ করিল। আর তাহারা সেই দ্রাক্ষসর্পের উপাসনা করিল, যে পশুটিকে ক্ষমতা দিয়াছিল: এবং তাহারা পশুরও উপাসনা করিল, বলিয়া, পশুর সদৃশ কে? তাহার সহিত যুদ্ধ করিতে সক্ষম কে? আর তাহাকে এক মুখ দেওয়া হইল, যাহা মহৎ মহৎ কথা ও ঈশ্বরনিন্দা উচ্চারণ করিত; এবং তাহাকে বিয়াল্লিশ মাস কার্য করিবার ক্ষমতা দেওয়া হইল। প্রকাশিত বাক্য ১৩:৩–৫।</w:t>
      </w:r>
    </w:p>
    <w:p>
      <w:pPr>
        <w:pStyle w:val="ArticleBody"/>
        <w:jc w:val="left"/>
      </w:pPr>
      <w:r>
        <w:rPr>
          <w:rFonts w:ascii="Nirmala UI" w:hAnsi="Nirmala UI" w:eastAsia="Nirmala UI" w:cs="Nirmala UI"/>
        </w:rPr>
        <w:t>পোপীয় নির্যাতনের প্রতীকী বিয়াল্লিশ মাসই রবিবার আইন সংকটের "ঘণ্টা"। ওই "ঘণ্টা" একটি "চিহ্ন" (পতাকা) দিয়ে শুরু হয়, এবং "চিহ্নসমূহ" দিয়ে শেষ হয়। রবিবার আইনের সময় পতাকার সেই "চিহ্ন" বাবিলনে এখনও থাকা যে কোনো খ্রিস্টানদের অন্যান্য পাহাড়গুলোর চেয়ে উপরে সমুন্নত (উচ্চে তোলা) গৌরবময় পবিত্র পর্বতের দিকে পালিয়ে যেতে প্ররোচিত করবে।</w:t>
      </w:r>
    </w:p>
    <w:p>
      <w:pPr>
        <w:pStyle w:val="ArticleScripture"/>
        <w:jc w:val="left"/>
      </w:pPr>
      <w:r>
        <w:rPr>
          <w:rFonts w:ascii="Nirmala UI" w:hAnsi="Nirmala UI" w:eastAsia="Nirmala UI" w:cs="Nirmala UI"/>
        </w:rPr>
        <w:t>এবং শেষ দিনগুলোতে এমন হবে যে, প্রভুর গৃহের পর্বত পর্বতমালার শীর্ষে প্রতিষ্ঠিত হবে, এবং টিলাগুলোর ঊর্ধ্বে উন্নত হবে; এবং সমস্ত জাতি তার দিকে প্রবাহিত হয়ে আসবে। এবং অনেক লোক যাবে ও বলবে, এসো, আমরা প্রভুর পর্বতে উঠি, যাকোবের ঈশ্বরের গৃহে; তিনি আমাদের তাঁর পথ শেখাবেন, এবং আমরা তাঁর পথে চলব; কারণ সিয়োন থেকে বিধান বের হবে, এবং যিরূশালেম থেকে প্রভুর বাক্য। ইশাইয়া ২:২, ৩।</w:t>
      </w:r>
    </w:p>
    <w:p>
      <w:pPr>
        <w:pStyle w:val="ArticleBody"/>
        <w:jc w:val="left"/>
      </w:pPr>
      <w:r>
        <w:rPr>
          <w:rFonts w:ascii="Nirmala UI" w:hAnsi="Nirmala UI" w:eastAsia="Nirmala UI" w:cs="Nirmala UI"/>
        </w:rPr>
        <w:t>রবিবারের উপাসনা বাধ্যতামূলক করার আদেশ জারির সময় শহরগুলো থেকে যে পলায়ন হবে, তার দৃষ্টান্ত পাওয়া যায় খ্রিস্টাব্দ ৬৬ সালে খ্রিস্টানদের পলায়নে এবং খ্রিস্টাব্দ ৫৩৮ সালে চার্চের অরণ্যে পলায়নে।</w:t>
      </w:r>
    </w:p>
    <w:p>
      <w:pPr>
        <w:pStyle w:val="ArticleScripture"/>
        <w:jc w:val="left"/>
      </w:pPr>
      <w:r>
        <w:rPr>
          <w:rFonts w:ascii="Nirmala UI" w:hAnsi="Nirmala UI" w:eastAsia="Nirmala UI" w:cs="Nirmala UI"/>
        </w:rPr>
        <w:t>আর সেই নারী মরুভূমিতে পালিয়ে গেল, যেখানে ঈশ্বর তার জন্য প্রস্তুত করেছেন এমন একটি স্থান আছে, যেন সেখানে তারা তাকে এক হাজার দুই শত ষাট দিন ধরে খাদ্য জোগায়। প্রকাশিত বাক্য ১২:৬।</w:t>
      </w:r>
    </w:p>
    <w:p>
      <w:pPr>
        <w:pStyle w:val="ArticleBody"/>
        <w:jc w:val="left"/>
      </w:pPr>
      <w:r>
        <w:rPr>
          <w:rFonts w:ascii="Nirmala UI" w:hAnsi="Nirmala UI" w:eastAsia="Nirmala UI" w:cs="Nirmala UI"/>
        </w:rPr>
        <w:t>জেরুজালেমের ধ্বংস প্রথম অবরোধ থেকে শেষ অবরোধ পর্যন্ত সাড়ে তিন বছর স্থায়ী ছিল, কিন্তু আসন্ন ধ্বংস সম্পর্কে একটি সতর্কবার্তা সাত বছর ধরে দেওয়া হয়েছিল, প্রথম অবরোধের সাড়ে তিন বছর আগে এবং সাড়ে তিন বছর পরে।</w:t>
      </w:r>
    </w:p>
    <w:p>
      <w:pPr>
        <w:pStyle w:val="ArticleScripture"/>
        <w:jc w:val="left"/>
      </w:pPr>
      <w:r>
        <w:rPr>
          <w:rFonts w:ascii="Nirmala UI" w:hAnsi="Nirmala UI" w:eastAsia="Nirmala UI" w:cs="Nirmala UI"/>
        </w:rPr>
        <w:t>যিরূশালেমের ধ্বংস সম্পর্কে খ্রিস্ট যে সকল ভবিষ্যদ্বাণী করেছিলেন, সেগুলো অক্ষরে অক্ষরে পূর্ণ হয়েছিল। ইহুদিরা তাঁর সতর্কবাণীর সত্যতা অনুভব করল: ‘তোমরা যে পরিমাপে মাপো, সেই পরিমাপেই তোমাদের জন্য আবার মापा হবে।’ মথি ৭:২।</w:t>
      </w:r>
    </w:p>
    <w:p>
      <w:pPr>
        <w:pStyle w:val="ArticleScripture"/>
        <w:jc w:val="left"/>
      </w:pPr>
      <w:r>
        <w:rPr>
          <w:rFonts w:ascii="Nirmala UI" w:hAnsi="Nirmala UI" w:eastAsia="Nirmala UI" w:cs="Nirmala UI"/>
        </w:rPr>
        <w:t>চিহ্ন ও আশ্চর্য প্রকাশ পেল, বিপর্যয় ও সর্বনাশের পূর্বাভাস দিয়ে। রাতের মধ্যভাগে মন্দির ও বেদীর উপর এক অস্বাভাবিক আলো জ্বলে উঠল। সূর্যাস্তের সময় মেঘের গায়ে যুদ্ধের জন্য সমবেত রথ ও যোদ্ধাদের ছবি যেন অঙ্কিত হয়ে উঠল। রাতে পবিত্রস্থানে সেবা করছিলেন যারা সেই পুরোহিতরা রহস্যময় শব্দে আতঙ্কিত হলেন; পৃথিবী কেঁপে উঠল, এবং অসংখ্য কণ্ঠ শোনা গেল চিৎকার করে: 'আসুন, এখান থেকে প্রস্থান করি।' বৃহৎ পূর্বদ্বারটি, যা এত ভারী ছিল যে বিশজন মানুষের পক্ষে তা কষ্টে বন্ধ করা যেত, এবং যা দৃঢ় পাথরের মেঝেতে গভীরভাবে পোঁতা বিশাল লোহার দণ্ড দিয়ে সুরক্ষিত ছিল, সেটি মধ্যরাতে কোনো দৃশ্যমান শক্তি ছাড়াই খুলে গেল।-মিলম্যান, ইহুদিদের ইতিহাস, বই ১৩।</w:t>
      </w:r>
    </w:p>
    <w:p>
      <w:pPr>
        <w:pStyle w:val="ArticleScripture"/>
        <w:jc w:val="left"/>
      </w:pPr>
      <w:r>
        <w:rPr>
          <w:rFonts w:ascii="Nirmala UI" w:hAnsi="Nirmala UI" w:eastAsia="Nirmala UI" w:cs="Nirmala UI"/>
        </w:rPr>
        <w:t>"সাত বছর ধরে এক ব্যক্তি জেরুজালেমের রাস্তায় এদিক-সেদিক ঘুরে শহরের ওপর আসতে চলা বিপদসমূহ ঘোষণা করতে থাকল। দিনে-রাতে সে উন্মত্ত শোকগীতি জপ করত: 'পূর্ব থেকে এক স্বর! পশ্চিম থেকে এক স্বর! চতুর্দিক থেকে এক স্বর! জেরুজালেম ও মন্দিরের বিরুদ্ধে এক স্বর! বর ও কনের বিরুদ্ধে এক স্বর! সমগ্র জাতির বিরুদ্ধে এক স্বর!' -Ibid. এই অদ্ভুত ব্যক্তিকে বন্দি করা হয়েছিল এবং চাবুকাঘাতে দণ্ডিত করা হয়েছিল, তবু তার মুখ থেকে কোনো অভিযোগ বেরোয়নি। অপমান ও নির্যাতনের উত্তরে সে কেবল বলত: 'হায়, হায় জেরুজালেমের সর্বনাশ!' 'হায়, হায় তার অধিবাসীদের সর্বনাশ!' যে অবরোধের কথা সে পূর্বেই বলেছিল, সেই অবরোধে নিহত না হওয়া পর্যন্ত তার সতর্কতার আর্তনাদ থামেনি।" দ্য গ্রেট কনট্রোভার্সি, 29, 30.</w:t>
      </w:r>
    </w:p>
    <w:p>
      <w:pPr>
        <w:pStyle w:val="ArticleBody"/>
        <w:jc w:val="left"/>
      </w:pPr>
      <w:r>
        <w:rPr>
          <w:rFonts w:ascii="Nirmala UI" w:hAnsi="Nirmala UI" w:eastAsia="Nirmala UI" w:cs="Nirmala UI"/>
        </w:rPr>
        <w:t>খ্রিস্টাব্দ ৭০ সালে প্রকৃত জেরুজালেমের চূড়ান্ত ধ্বংসের আগে "বিপর্যয় ও সর্বনাশ" নির্দেশকারী "নিদর্শন ও আশ্চর্য" দেখা গিয়েছিল। এই সতর্কতামূলক "চিহ্ন" প্রথম অবরোধের আগের সাড়ে তিন বছর ধরে এবং ধ্বংসের দিকে নিয়ে যাওয়া সাড়ে তিন বছর জুড়েও প্রকাশিত হয়েছিল। আসন্ন ধ্বংসকে চিহ্নিত করা ওই "চিহ্ন" (বহুবচনে) পালিয়ে যাওয়ার সতর্কতার "চিহ্ন" ছিল না; বরং তা ছিল পরীক্ষাকালের আসন্ন সমাপ্তির ঘোষণা।</w:t>
      </w:r>
    </w:p>
    <w:p>
      <w:pPr>
        <w:pStyle w:val="ArticleBody"/>
        <w:jc w:val="left"/>
      </w:pPr>
      <w:r>
        <w:rPr>
          <w:rFonts w:ascii="Nirmala UI" w:hAnsi="Nirmala UI" w:eastAsia="Nirmala UI" w:cs="Nirmala UI"/>
        </w:rPr>
        <w:t>৫৩৮ থেকে ১৭৯৮ পর্যন্ত আধ্যাত্মিক যিরূশালেমের পদদলনের সময়, পালিয়ে যাওয়ার সতর্কবার্তার "চিহ্ন" ছিল এই যে, "ধ্বংসের ঘৃণ্যতা" তখনই ঘটেছিল যখন "সে পাপের মানুষ" "প্রকাশিত" হয়েছিল, "নাশের পুত্র" হিসেবে; "যিনি বিরোধিতা করেন এবং নিজেকে ঈশ্বর বলে ডাকা বা উপাস্য সমস্ত কিছুর ঊর্ধ্বে উন্নত করেন; এমনকি তিনি ঈশ্বরের মন্দিরে ঈশ্বরের মতো বসে, নিজেকে ঈশ্বর বলে প্রদর্শন করেন।"</w:t>
      </w:r>
    </w:p>
    <w:p>
      <w:pPr>
        <w:pStyle w:val="ArticleScripture"/>
        <w:jc w:val="left"/>
      </w:pPr>
      <w:r>
        <w:rPr>
          <w:rFonts w:ascii="Nirmala UI" w:hAnsi="Nirmala UI" w:eastAsia="Nirmala UI" w:cs="Nirmala UI"/>
        </w:rPr>
        <w:t>অতএব, যখন তোমরা সেই ধ্বংসের ঘৃণ্য বস্তু, যার কথা নবী দানিয়েল বলেছেন, পবিত্র স্থানে দাঁড়িয়ে থাকতে দেখবে, (যে পড়ে, সে যেন বুঝে।) মথি ২৪:১৫।</w:t>
      </w:r>
    </w:p>
    <w:p>
      <w:pPr>
        <w:pStyle w:val="ArticleBody"/>
        <w:jc w:val="left"/>
      </w:pPr>
      <w:r>
        <w:rPr>
          <w:rFonts w:ascii="Nirmala UI" w:hAnsi="Nirmala UI" w:eastAsia="Nirmala UI" w:cs="Nirmala UI"/>
        </w:rPr>
        <w:t>যখন সেই ইতিহাসের খ্রিস্টানরা সেই ‘চিহ্ন’টি চিনতে পেরেছিল, তখন তারা এক হাজার দুই শত ষাট বছরের জন্য অরণ্যে পালিয়ে গিয়েছিল।</w:t>
      </w:r>
    </w:p>
    <w:p>
      <w:pPr>
        <w:pStyle w:val="ArticleScripture"/>
        <w:jc w:val="left"/>
      </w:pPr>
      <w:r>
        <w:rPr>
          <w:rFonts w:ascii="Nirmala UI" w:hAnsi="Nirmala UI" w:eastAsia="Nirmala UI" w:cs="Nirmala UI"/>
        </w:rPr>
        <w:t>যারা বিশ্বস্ত থাকতে চেয়েছিল, তাদের জন্য যাজকীয় পোশাকের আড়ালে ছদ্মবেশে গির্জায় প্রবেশ করানো প্রতারণা ও অধর্মাচারের বিরুদ্ধে দৃঢ়ভাবে দাঁড়িয়ে থাকতে প্রাণপণ সংগ্রামের প্রয়োজন ছিল। বিশ্বাসের মানদণ্ড হিসেবে বাইবেলকে গ্রহণ করা হয়নি। ধর্মীয় স্বাধীনতার মতবাদকে বিধর্মিতা বলে আখ্যায়িত করা হয়েছিল, এবং এর সমর্থকদের ঘৃণা করা হতো ও নিষিদ্ধ করা হতো।</w:t>
      </w:r>
    </w:p>
    <w:p>
      <w:pPr>
        <w:pStyle w:val="ArticleScripture"/>
        <w:jc w:val="left"/>
      </w:pPr>
      <w:r>
        <w:rPr>
          <w:rFonts w:ascii="Nirmala UI" w:hAnsi="Nirmala UI" w:eastAsia="Nirmala UI" w:cs="Nirmala UI"/>
        </w:rPr>
        <w:t>"দীর্ঘ এবং কঠোর সংঘর্ষের পর, বিশ্বস্ত অল্পসংখ্যক লোক সিদ্ধান্ত নিল যে, যদি ধর্মত্যাগী গির্জা এখনও নিজেকে মিথ্যা ও মূর্তিপূজা থেকে মুক্ত করতে অস্বীকার করে, তবে তার সঙ্গে সব সম্পর্ক ছিন্ন করবে। তারা দেখল যে, ঈশ্বরের বাক্য মান্য করতে চাইলে বিচ্ছেদ একান্ত অপরিহার্য। তারা এমন ভুলকে সহ্য করতে সাহস করল না যা তাদের নিজেদের আত্মার জন্য মারাত্মক, এবং এমন একটি দৃষ্টান্তও স্থাপন করতে সাহস করল না, যা তাদের সন্তান ও সন্তানের সন্তানদের বিশ্বাসকে বিপদের মুখে ফেলবে। শান্তি ও ঐক্য নিশ্চিত করতে তারা ঈশ্বরের প্রতি বিশ্বস্ততার সঙ্গে সামঞ্জস্যপূর্ণ যে কোনো ছাড় দিতে প্রস্তুত ছিল; কিন্তু তারা অনুভব করল যে, নীতির বলিদান দিয়ে অর্জিত শান্তি অতিমূল্যে কেনা হবে। যদি সত্য ও ধার্মিকতার সঙ্গে আপস করেই কেবল ঐক্য স্থাপিত হতে পারে, তবে সেখানে মতভেদ থাকুক, এমনকি যুদ্ধও হোক।" মহা বিতর্ক, ৪৫।</w:t>
      </w:r>
    </w:p>
    <w:p>
      <w:pPr>
        <w:pStyle w:val="ArticleBody"/>
        <w:jc w:val="left"/>
      </w:pPr>
      <w:r>
        <w:rPr>
          <w:rFonts w:ascii="Nirmala UI" w:hAnsi="Nirmala UI" w:eastAsia="Nirmala UI" w:cs="Nirmala UI"/>
        </w:rPr>
        <w:t>পোপীয় নির্যাতনের এক হাজার দুইশো ষাট বছরের সমাপ্তির দিকে অগ্রসর হওয়ার সময় "চিহ্ন"সমূহ (বহুবচনে) ছিল; আর যেমন এক হাজার দুইশো ষাট দিনের শেষে—যখন পৌত্তলিক রোম আক্ষরিক জেরুসালেমকে পদদলিত করেছিল—যে "চিহ্ন"সমূহ ছিল, সেগুলো পালিয়ে যাওয়ার সংকেত ছিল না।</w:t>
      </w:r>
    </w:p>
    <w:p>
      <w:pPr>
        <w:pStyle w:val="ArticleScripture"/>
        <w:jc w:val="left"/>
      </w:pPr>
      <w:r>
        <w:rPr>
          <w:rFonts w:ascii="Nirmala UI" w:hAnsi="Nirmala UI" w:eastAsia="Nirmala UI" w:cs="Nirmala UI"/>
        </w:rPr>
        <w:t>"উদ্ধারকর্তা তাঁর আগমনের চিহ্নসমূহ দেন, এবং তারও বেশি, তিনি সময় স্থির করেন কখন এই চিহ্নগুলির প্রথমটি প্রকাশ পাবে: 'ঐ দিনগুলোর ক্লেশের পরপরই সূর্য অন্ধকার হবে, এবং চন্দ্র তার আলো দেবে না, এবং নক্ষত্রসমূহ আকাশ থেকে পড়ে যাবে, এবং আকাশের শক্তিগুলো কেঁপে উঠবে; তখন আকাশে মনুষ্যপুত্রের চিহ্ন প্রকাশ পাবে; এবং তখন পৃথিবীর সব গোত্র শোক করবে, এবং তারা দেখবে যে মনুষ্যপুত্র শক্তি ও মহান মহিমা সহ আকাশের মেঘে আসছেন। আর তিনি তাঁর স্বর্গদূতদের পাঠাবেন মহা তূর্যের ধ্বনিসহ, এবং তারা চার বাতাস থেকে, আকাশের এক প্রান্ত থেকে অন্য প্রান্ত পর্যন্ত, তাঁর মনোনীতদের একত্র করবে।'"</w:t>
      </w:r>
    </w:p>
    <w:p>
      <w:pPr>
        <w:pStyle w:val="ArticleScripture"/>
        <w:jc w:val="left"/>
      </w:pPr>
      <w:r>
        <w:rPr>
          <w:rFonts w:ascii="Nirmala UI" w:hAnsi="Nirmala UI" w:eastAsia="Nirmala UI" w:cs="Nirmala UI"/>
        </w:rPr>
        <w:t>মহান পোপীয় নির্যাতনের অবসানে খ্রিস্ট ঘোষণা করেছিলেন, সূর্য অন্ধকার হবে, এবং চাঁদ তার আলো দেবে না। তারপর, আকাশ থেকে নক্ষত্রসমূহ পড়ে যাবে। আর তিনি বলেন, ‘ডুমুর গাছের দৃষ্টান্ত থেকে শিক্ষা নাও; যখন তার ডাল এখনও কোমল থাকে এবং পাতা বের করে, তোমরা জান যে গ্রীষ্ম নিকটে; তেমনি তোমরাও, যখন তোমরা এই সব বিষয় দেখবে, জেনে রেখো যে তিনি নিকটে, দরজার কাছেই।’ মথি ২৪:৩২, ৩৩, প্রান্তিক পাঠ।</w:t>
      </w:r>
    </w:p>
    <w:p>
      <w:pPr>
        <w:pStyle w:val="ArticleScripture"/>
        <w:jc w:val="left"/>
      </w:pPr>
      <w:r>
        <w:rPr>
          <w:rFonts w:ascii="Nirmala UI" w:hAnsi="Nirmala UI" w:eastAsia="Nirmala UI" w:cs="Nirmala UI"/>
        </w:rPr>
        <w:t>খ্রিষ্ট তাঁর আগমনের চিহ্ন দিয়েছেন। তিনি ঘোষণা করেন যে আমরা জানতে পারি তিনি নিকটে—এমনকি দোরগোড়ায়। যারা এই চিহ্নসমূহ দেখে, তাদের সম্পর্কে তিনি বলেন, 'এই প্রজন্ম বিলুপ্ত হবে না, যতক্ষণ না এই সমস্ত বিষয় সিদ্ধ হয়।' এই চিহ্নসমূহ দেখা দিয়েছে। এখন আমরা নিশ্চিতভাবে জানি যে প্রভুর আগমন সন্নিকটে। 'স্বর্গ ও পৃথিবী বিলুপ্ত হবে,' তিনি বলেন, 'কিন্তু আমার কথা কখনো বিলুপ্ত হবে না।' The Desire of Ages, 631, 632.</w:t>
      </w:r>
    </w:p>
    <w:p>
      <w:pPr>
        <w:pStyle w:val="ArticleBody"/>
        <w:jc w:val="left"/>
      </w:pPr>
      <w:r>
        <w:rPr>
          <w:rFonts w:ascii="Nirmala UI" w:hAnsi="Nirmala UI" w:eastAsia="Nirmala UI" w:cs="Nirmala UI"/>
        </w:rPr>
        <w:t>"পোপতন্ত্রী রোমের দ্বারা 'যিরূশালেম পদদলিত হওয়ার সাড়ে তিন বছর' যখন শেষের দিকে যাচ্ছিল, তখন এক ধারার 'চিহ্ন' দেখা দিয়েছিল, যা খ্রিস্টের আগমনকে চিহ্নিত করেছিল এবং মিলারাইট ইতিহাসের সূচনা ঘটিয়েছিল। মিলারাইট ইতিহাস শেষ সময়ে একদম অক্ষরে অক্ষরে পুনরাবৃত্ত হবে। সেই 'চিহ্ন'গুলো, যা 'মহা পোপতন্ত্রী নির্যাতনের শেষে' প্রকাশিত হয়েছিল, তাদের প্রতিরূপ ছিল সেই 'চিহ্ন'সমূহ, যা ৬৬ থেকে ৭০ সাল পর্যন্ত পৌত্তলিক রোমের দ্বারা যিরূশালেম পদদলিত হওয়ার সাড়ে তিন বছরের অবসানে প্রকাশ পেয়েছিল। অতএব, দুই সাক্ষ্যের ভিত্তিতে আধুনিক রোমের ইতিহাসে মহা ভূমিকম্পের সময় উত্তোলিত পতাকার একটি 'চিহ্ন' থাকবে, সেটিই হবে পালানোর সতর্ক সংকেত, এবং শেষ সময়ে আধুনিক রোমের নির্যাতনের সময়কালের অবসানে বহুসংখ্যক 'চিহ্ন'ও প্রকাশ পাবে।"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লূকের একুশতম অধ্যায় পড়ো। এতে খ্রীষ্ট সতর্কবাণী দিয়েছেন, ‘সাবধান থেকো, যেন কোনো সময় তোমাদের হৃদয় অতিভোজন, মদ্যপান এবং এই জীবনের চিন্তায় ভারাক্রান্ত না হয়, আর সেই দিনটি হঠাৎ তোমাদের উপর এসে না পড়ে। কারণ ফাঁদের ন্যায় তা সমগ্র পৃথিবীতে যারা বাস করে তাদের সকলের ওপর এসে পড়বে। অতএব জাগ্রত থেকো এবং সর্বদা প্রার্থনা করো, যেন তোমরা এই সব বিষয় থেকে রক্ষা পেতে যোগ্য গণ্য হও এবং মনুষ্যপুত্রের সম্মুখে দাঁড়াতে পারো’ (লূক ২১:৩৪–৩৬)।</w:t>
      </w:r>
    </w:p>
    <w:p>
      <w:pPr>
        <w:pStyle w:val="ArticleScripture"/>
        <w:jc w:val="left"/>
      </w:pPr>
      <w:r>
        <w:rPr>
          <w:rFonts w:ascii="Nirmala UI" w:hAnsi="Nirmala UI" w:eastAsia="Nirmala UI" w:cs="Nirmala UI"/>
        </w:rPr>
        <w:t>আমাদের পৃথিবীতে সময়ের লক্ষণসমূহ পূরণ হচ্ছে, তবুও গির্জাগুলিকে সাধারণভাবে যেন ঘুমিয়ে থাকা অবস্থায় উপস্থাপিত করা হয়। আমরা কি মূর্খ কুমারীদের অভিজ্ঞতা থেকে সতর্কবাণী গ্রহণ করব না, যারা যখন আহ্বান এল, ‘দেখ, বর আসছেন; তাঁর সঙ্গে দেখা করতে বের হয়ে এসো,’ তখন দেখতে পেল যে তাদের প্রদীপে তেল নেই? আর তারা তেল কিনতে গেলে, বর জ্ঞানী কুমারীদের সঙ্গে বিবাহভোজে প্রবেশ করলেন, এবং দরজা বন্ধ হয়ে গেল। মূর্খ কুমারীরা যখন ভোজসভায় পৌঁছাল, তারা এক অপ্রত্যাশিত অস্বীকৃতি পেল। ভোজের প্রভু ঘোষণা করলেন, ‘আমি তোমাদের চিনি না।’ তারা রাতের ঘন অন্ধকারে, ফাঁকা রাস্তায়, বাইরে দাঁড়িয়েই রইল। ম্যানুস্ক্রিপ্ট রিলিজেস, খণ্ড ১৫, ২২৯।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সতেরো</dc:title>
  <dc:subject>আসন্ন রবিবার পালনের আইনের উন্মোচন: পালায়নের সংকেতের প্রকারগত বিশ্লেষণ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