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এগারো</w:t>
      </w:r>
    </w:p>
    <w:p>
      <w:pPr>
        <w:pStyle w:val="ArticleSubtitle"/>
        <w:jc w:val="left"/>
      </w:pPr>
      <w:r>
        <w:rPr>
          <w:rFonts w:ascii="Nirmala UI" w:hAnsi="Nirmala UI" w:eastAsia="Nirmala UI" w:cs="Nirmala UI"/>
        </w:rPr>
        <w:t>অন্ধকারে ভবিষ্যদ্বাণীমূলক পরীক্ষা এবং চিত্রের উত্থান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2023-12-06</w:t>
      </w:r>
    </w:p>
    <w:p>
      <w:pPr>
        <w:pStyle w:val="ArticleBody"/>
        <w:jc w:val="left"/>
      </w:pPr>
      <w:r>
        <w:rPr>
          <w:rFonts w:ascii="Nirmala UI" w:hAnsi="Nirmala UI" w:eastAsia="Nirmala UI" w:cs="Nirmala UI"/>
        </w:rPr>
        <w:t>দানিয়েল গ্রন্থের প্রথম অধ্যায় প্রথম স্বর্গদূতের বার্তাকে প্রতিনিধিত্ব করে, এবং দ্বিতীয় অধ্যায় দ্বিতীয় স্বর্গদূতের বার্তাকে প্রতিনিধিত্ব করে। ভবিষ্যদ্বাণীমূলক প্রতীকবাদের ভাষায়, প্রথম বার্তাটি হলো ঈশ্বরকে ভয় করা, দ্বিতীয় বার্তাটি হলো ঈশ্বরকে মহিমা দেওয়া এবং তৃতীয় বার্তাটি বিচারের সময়কে চিহ্নিত করে। দানিয়েল গ্রন্থের দ্বিতীয় অধ্যায়ে সরাসরি যাওয়ার আগে, সামান্য একটি পর্যালোচনা প্রয়োজন। দ্বিতীয় স্বর্গদূতের বার্তায় মূলত বাবিলনের পতনকে চিহ্নিত করা হয়েছে।</w:t>
      </w:r>
    </w:p>
    <w:p>
      <w:pPr>
        <w:pStyle w:val="ArticleScripture"/>
        <w:jc w:val="left"/>
      </w:pPr>
      <w:r>
        <w:rPr>
          <w:rFonts w:ascii="Nirmala UI" w:hAnsi="Nirmala UI" w:eastAsia="Nirmala UI" w:cs="Nirmala UI"/>
        </w:rPr>
        <w:t>তার পরে আর এক স্বর্গদূত এল, তিনি বলিলেন, ‘পতিত হইয়াছে, পতিত হইয়াছে বাবিল, সেই মহান নগরী; কারণ সে তার ব্যভিচারের ক্রোধের মদ সমস্ত জাতিসমূহকে পান করাইয়াছে।’ প্রকাশিত বাক্য ১৪:৮।</w:t>
      </w:r>
    </w:p>
    <w:p>
      <w:pPr>
        <w:pStyle w:val="ArticleBody"/>
        <w:jc w:val="left"/>
      </w:pPr>
      <w:r>
        <w:rPr>
          <w:rFonts w:ascii="Nirmala UI" w:hAnsi="Nirmala UI" w:eastAsia="Nirmala UI" w:cs="Nirmala UI"/>
        </w:rPr>
        <w:t>দ্বিতীয় স্বর্গদূত বাবিলনের পতনকে এভাবে সংজ্ঞায়িত করেন যে, সে ‘তার ব্যভিচারের ক্রোধের মদ’ সমস্ত জাতিকে পান করিয়েছে। তার পতন হলো সকল জাতির সঙ্গে তার ব্যভিচার করার প্রতিক্রিয়া। এই ব্যভিচার সংঘটিত হয় তার ভ্রান্ত মতবাদসমূহের মাধ্যমে, যেগুলোকে ‘মদ’ হিসেবে উপস্থাপিত করা হয়েছে। ক্যাথলিক গির্জা বহু ভ্রান্ত শিক্ষায় গঠিত, তবে যে ভ্রান্ত শিক্ষা সরাসরি তার পতনের সঙ্গে যুক্ত, সেটিই তার ‘ক্রোধ’ উৎপন্ন করে। সেই শিক্ষা হলো গির্জা ও রাষ্ট্রের সংযুক্তি, যেখানে সম্পর্কটির নিয়ন্ত্রণ গির্জার হাতে। ক্যাথলিক গির্জার ক্রোধ হলো যাদের সে বিধর্মী বলে চিহ্নিত করে, তাদের উপর তার উৎপীড়ন। তার ক্রোধ কার্যকর হয় পৃথিবীর রাজাদের সঙ্গে তার ব্যভিচারের মাধ্যমে। পৃথিবীর রাজাদের সঙ্গে তার সংযোগ ও তাদের উপর নিয়ন্ত্রণ ছাড়া, যাদের সে বিধর্মী বলে সংজ্ঞায়িত করে তাদের উৎপীড়ন করার ক্ষমতা তার থাকত না। সুতরাং তার দ্বিতীয় পতন ভবিষ্যতের সেই মুহূর্তকে চিহ্নিত করে, যখন সে অতীতে যেমন করেছিল, আবারও তার ক্রোধ প্রয়োগ করতে সক্ষম হবে—যা পৃথিবীর রাজাদের সঙ্গে তার ব্যভিচারের মাধ্যমে ঘটবে। পৃথিবীর রাজারা তার মিথ্যা পান করে সেই অবৈধ সম্পর্কে প্রবেশ করে। বাবিলনের পতন সর্বশেষবার ঘোষণা করা হয়েছে প্রকাশিত বাক্যের আঠারো অধ্যায়ে।</w:t>
      </w:r>
    </w:p>
    <w:p>
      <w:pPr>
        <w:pStyle w:val="ArticleScripture"/>
        <w:jc w:val="left"/>
      </w:pPr>
      <w:r>
        <w:rPr>
          <w:rFonts w:ascii="Nirmala UI" w:hAnsi="Nirmala UI" w:eastAsia="Nirmala UI" w:cs="Nirmala UI"/>
        </w:rPr>
        <w:t>এই সবের পরে আমি দেখলাম, আরেকজন স্বর্গদূত স্বর্গ থেকে নেমে এলেন, যাঁর মহা ক্ষমতা ছিল; এবং তাঁর মহিমায় পৃথিবী আলোকিত হয়ে উঠল। তিনি প্রবল কণ্ঠে চিৎকার করে বললেন, ‘মহান বাবিল পড়ে গেছে, পড়ে গেছে; তা দুষ্ট আত্মাদের বাসস্থানে পরিণত হয়েছে, প্রত্যেক অপবিত্র আত্মার আস্তানা এবং প্রত্যেক অপবিত্র ও ঘৃণিত পাখির আস্তানা হয়েছে। কারণ সমস্ত জাতি তার ব্যভিচারজনিত ক্রোধের মদ পান করেছে, এবং পৃথিবীর রাজারা তার সঙ্গে ব্যভিচার করেছে, এবং পৃথিবীর ব্যবসায়ীরা তার বিলাসবহুল ভোগের প্রাচুর্যের মাধ্যমে ধনী হয়েছে।’ আর আমি স্বর্গ থেকে আরেকটি কণ্ঠ শুনলাম, যা বলল, ‘হে আমার জনগণ, তার মধ্য থেকে বেরিয়ে এসো, যাতে তোমরা তার পাপসমূহে অংশীদার না হও, এবং তার বিপর্যয়সমূহের কোনো অংশ না পাও। কারণ তার পাপ স্বর্গ পর্যন্ত পৌঁছে গেছে, আর ঈশ্বর তার অন্যায়গুলো স্মরণ করেছেন। যেমন সে তোমাদের প্রতিদান দিয়েছে, তেমনই তোমরা তাকে প্রতিদান দাও; তার কাজ অনুযায়ী তাকে দ্বিগুণ প্রতিদান দাও—দ্বিগুণই। যে পেয়ালাটি সে পূর্ণ করেছে, সেই পেয়ালায় তাকে দ্বিগুণ ঢেলে দাও।’ প্রকাশিত বাক্য ১৮:১–৬।</w:t>
      </w:r>
    </w:p>
    <w:p>
      <w:pPr>
        <w:pStyle w:val="ArticleBody"/>
        <w:jc w:val="left"/>
      </w:pPr>
      <w:r>
        <w:rPr>
          <w:rFonts w:ascii="Nirmala UI" w:hAnsi="Nirmala UI" w:eastAsia="Nirmala UI" w:cs="Nirmala UI"/>
        </w:rPr>
        <w:t>ক্যাথলিক চার্চের পরীক্ষাকালীন পেয়ালা ১৭৯৮ সালে শেষ হয়েছিল, তবে অন্ধকার যুগে যে নির্যাতন এটি চালিয়েছিল, শীঘ্রই আসন্ন রবিবারের আইন-সংকটের সময় এটি তা আবার পুনরাবৃত্তি করবে।</w:t>
      </w:r>
    </w:p>
    <w:p>
      <w:pPr>
        <w:pStyle w:val="ArticleScripture"/>
        <w:jc w:val="left"/>
      </w:pPr>
      <w:r>
        <w:rPr>
          <w:rFonts w:ascii="Nirmala UI" w:hAnsi="Nirmala UI" w:eastAsia="Nirmala UI" w:cs="Nirmala UI"/>
        </w:rPr>
        <w:t>তথাপি তোমার বিরুদ্ধে আমার কয়েকটি বিষয় আছে, কারণ তুমি সেই নারী ইয়েজেবেলকে—যে নিজেকে ভাববাদিনী বলে—আমার দাসদের ব্যভিচার করতে এবং মূর্তিদের উদ্দেশে উৎসর্গীকৃত বস্তু খেতে শিক্ষা দিতে ও প্রলুব্ধ করতে অনুমতি দাও। আর আমি তাকে তার ব্যভিচার থেকে পশ্চাত্তাপ করার অবকাশ দিয়েছিলাম; কিন্তু সে পশ্চাত্তাপ করল না। দেখ, আমি তাকে শয্যায় নিক্ষেপ করব, আর যারা তার সঙ্গে ব্যভিচার করে, তারা যদি তাদের কাজের জন্য পশ্চাত্তাপ না করে, তবে তাদেরকে মহা ক্লেশে নিক্ষেপ করব। প্রকাশিত বাক্য 2:20–22।</w:t>
      </w:r>
    </w:p>
    <w:p>
      <w:pPr>
        <w:pStyle w:val="ArticleBody"/>
        <w:jc w:val="left"/>
      </w:pPr>
      <w:r>
        <w:rPr>
          <w:rFonts w:ascii="Nirmala UI" w:hAnsi="Nirmala UI" w:eastAsia="Nirmala UI" w:cs="Nirmala UI"/>
        </w:rPr>
        <w:t>তাকে অনুতাপ করার জন্য বারোশো ষাট বছর দেওয়া হয়েছিল, কিন্তু সে অস্বীকার করেছিল। কার্মেল পর্বতের দিকে নিয়ে গিয়েছিল এমন সাড়ে তিন বছরের খরাও ইযেবেলকে অনুতাপ করার জন্য দেওয়া হয়েছিল, কিন্তু সেও অস্বীকার করেছিল। যুক্তরাষ্ট্রে শীঘ্রই আসতে চলা রবিবারের আইনের সময়, শেষ কালে তার সঙ্গে ব্যভিচার করা পৃথিবীর রাজাদের মধ্যে প্রথমটি হলো যুক্তরাষ্ট্র, প্রকাশিত বাক্য তেরোর পৃথিবী-পশু। তখন তার পরীক্ষাকালের পেয়ালা পূর্ণ হয়ে যায়।</w:t>
      </w:r>
    </w:p>
    <w:p>
      <w:pPr>
        <w:pStyle w:val="ArticleScripture"/>
        <w:jc w:val="left"/>
      </w:pPr>
      <w:r>
        <w:rPr>
          <w:rFonts w:ascii="Nirmala UI" w:hAnsi="Nirmala UI" w:eastAsia="Nirmala UI" w:cs="Nirmala UI"/>
        </w:rPr>
        <w:t>পৃথিবীতে সর্বশ্রেষ্ঠ এবং সর্বাধিক অনুগ্রহপ্রাপ্ত জাতি হলো যুক্তরাষ্ট্র। এক দয়াময় বিধাতা এই দেশকে রক্ষা করেছেন এবং তার ওপর স্বর্গীয় আশীর্বাদের শ্রেষ্ঠটুকু বর্ষণ করেছেন। এখানে নির্যাতিত ও নিপীড়িতরা আশ্রয় পেয়েছে। এখানে খ্রিস্টীয় বিশ্বাস তার শুদ্ধ রূপে শিক্ষা দেওয়া হয়েছে। এই জাতি মহান আলোক ও অতুলনীয় করুণার প্রাপক হয়েছে। কিন্তু এই দানগুলোর প্রতিদান হিসেবে এসেছে অকৃতজ্ঞতা ও ঈশ্বর-বিস্মৃতি। অনন্তজন জাতিগুলোর সঙ্গে হিসাব রাখেন, এবং যে আলো তারা প্রত্যাখ্যান করে, তাদের অপরাধ সেই অনুপাতে নির্ধারিত হয়। ভীতিজনক এক বিবরণ এখন স্বর্গের নিবন্ধনে আমাদের দেশের বিরুদ্ধে লিপিবদ্ধ আছে; কিন্তু যে অপরাধ তার অধর্মের পরিমাপ পূর্ণ করবে, তা হলো ঈশ্বরের আইনকে বাতিল করা।</w:t>
      </w:r>
    </w:p>
    <w:p>
      <w:pPr>
        <w:pStyle w:val="ArticleScripture"/>
        <w:jc w:val="left"/>
      </w:pPr>
      <w:r>
        <w:rPr>
          <w:rFonts w:ascii="Nirmala UI" w:hAnsi="Nirmala UI" w:eastAsia="Nirmala UI" w:cs="Nirmala UI"/>
        </w:rPr>
        <w:t>মানুষের আইন ও যিহোবার বিধানের মধ্যে সত্য ও ভ্রান্তির বিরোধের শেষ মহাসংঘর্ষ সংঘটিত হবে। এই যুদ্ধে আমরা এখন প্রবেশ করছি—এটি এমন এক যুদ্ধ, যা প্রাধান্যের জন্য পরস্পর প্রতিদ্বন্দ্বী গির্জাগুলোর মধ্যে নয়, বরং বাইবেলের ধর্ম ও উপকথা ও প্রথার ধর্মের মধ্যে। এই সংগ্রামে সত্য ও ধার্মিকতার বিরুদ্ধে যে শক্তিসমূহ ঐক্যবদ্ধ হবে, তারা এখনই সক্রিয়ভাবে কাজ করছে। ভবিষ্যদ্বাণীর আত্মা, খণ্ড ৪, ৩৯৮।</w:t>
      </w:r>
    </w:p>
    <w:p>
      <w:pPr>
        <w:pStyle w:val="ArticleBody"/>
        <w:jc w:val="left"/>
      </w:pPr>
      <w:r>
        <w:rPr>
          <w:rFonts w:ascii="Nirmala UI" w:hAnsi="Nirmala UI" w:eastAsia="Nirmala UI" w:cs="Nirmala UI"/>
        </w:rPr>
        <w:t>রবিবারের আইন কার্যকর হলে পশুর চিহ্ন বলবৎ করা হয়, ফলে "ঈশ্বরের আইনকে অকার্যকর করা" হয়। রবিবারের আইনের আগে যুক্তরাষ্ট্রের মধ্যে পশুর প্রতিমূর্তি গঠিত হয়। রবিবারের আইন একটি নির্দিষ্ট মুহূর্তে আসে, কিন্তু পশুর প্রতিমূর্তি গঠনের প্রক্রিয়াটি একটি সময়কালজুড়ে ঘটে। সেই সময়কালটি ভবিষ্যদ্বাণীমূলক সময়, যা দানিয়েলের জীবনকাল দ্বারা প্রতিনিধিত্ব করে, যেমন দানিয়েল গ্রন্থের প্রথম অধ্যায়ে বর্ণিত বন্দীদশার সত্তর বছরে তা প্রতীকায়িত হয়েছে। সেই সত্তর বছর যিহোয়াকিমের সময়ে শুরু হয়েছিল, যা প্রতীকীভাবে ১১ সেপ্টেম্বর, ২০০১-এ প্রথম বার্তা ক্ষমতাপ্রাপ্ত হওয়ার সময়টিকে নির্দেশ করে, এবং সমাপ্ত হয় ঈশ্বরের আইনকে অকার্যকর করার মাধ্যমে, যা কোরেশের "ফরমান" দ্বারা প্রতীকায়িত।</w:t>
      </w:r>
    </w:p>
    <w:p>
      <w:pPr>
        <w:pStyle w:val="ArticleBody"/>
        <w:jc w:val="left"/>
      </w:pPr>
      <w:r>
        <w:rPr>
          <w:rFonts w:ascii="Nirmala UI" w:hAnsi="Nirmala UI" w:eastAsia="Nirmala UI" w:cs="Nirmala UI"/>
        </w:rPr>
        <w:t>দানিয়েলের ভবিষ্যদ্বাণীমূলক জীবনের সত্তর বছরের ইতিহাস ভবিষ্যদ্বাণীর বিভিন্ন ধারার প্রতীকস্বরূপ। এটি এক লক্ষ চুয়াল্লিশ হাজারের মোহরিত হওয়ার সময়কালকে প্রতিনিধিত্ব করে। এটি একটি তিন-ধাপের পরীক্ষার প্রক্রিয়াকে প্রতিনিধিত্ব করে, যা প্রকাশিত বাক্য চৌদ্দ অধ্যায়ের তিন স্বর্গদূতের মাধ্যমে চিত্রিত হয়েছে, এবং হিব্রু শব্দ "truth"-এর গঠনকেও প্রতিনিধিত্ব করে। এটি চুক্তির দূত কর্তৃক সম্পাদিত লেবির পুত্রদের শুদ্ধিকরণকে প্রতিনিধিত্ব করে। এটি খ্রিস্ট যে দু'বার মন্দির শুদ্ধ করেছিলেন, তাতেও প্রতীকায়িত হয়েছে। এটি ইহেজকিয়েল গ্রন্থের আট ও নয় অধ্যায়ে যিরূশালেমের ভেতরের ক্রমবর্ধমান ধর্মত্যাগ দ্বারা প্রতীকায়িত হয়েছে। এটি সেই ইতিহাসকেও প্রতিনিধিত্ব করে, যেখানে মার্কিন যুক্তরাষ্ট্রে জন্তুর মূর্তি গঠিত হয়।</w:t>
      </w:r>
    </w:p>
    <w:p>
      <w:pPr>
        <w:pStyle w:val="ArticleBody"/>
        <w:jc w:val="left"/>
      </w:pPr>
      <w:r>
        <w:rPr>
          <w:rFonts w:ascii="Nirmala UI" w:hAnsi="Nirmala UI" w:eastAsia="Nirmala UI" w:cs="Nirmala UI"/>
        </w:rPr>
        <w:t>পশুর প্রতিমূর্তি প্রতীকায়িত হয়েছে ইযেবেলের আহাবের সঙ্গে ব্যভিচার, হেরোদ-এর হেরোদিয়ার সঙ্গে ব্যভিচার, আহারোনের বিদ্রোহের সোনার বাছুর, বেতেল ও দানে যেরোবোয়ামের স্থাপিত মিথ্যা উপাসনার দুটি মন্দির, এবং কার্মেল পর্বতের কাহিনিতে বালের নবীরা ও আশতারোথের নবীরা। এলেন হোয়াইটের লেখায় ‘পশুর প্রতিমূর্তি’র একমাত্র সংজ্ঞা হলো চার্চ ও রাষ্ট্রের সংযুক্তি, যেখানে সম্পর্কটির নিয়ন্ত্রণ চার্চের হাতে থাকে। চার্চের দ্বারা রাষ্ট্রের উপর শাসন প্রতিষ্ঠা—এই বিষয়টিকেই প্রতিরোধ করার উদ্দেশ্যেই পবিত্র দলিলটি, অর্থাৎ যুক্তরাষ্ট্রের সংবিধান, প্রণীত হয়েছে; এটাই তার সারকথা। যখন শিগগির আগত রবিবার আইনে চার্চ ও রাষ্ট্রের পৃথকতার নীতি পৃথিবী থেকে উঠে আসা পশুর দ্বারা পরিত্যক্ত হবে, তখন যুক্তরাষ্ট্রে চার্চ ও রাষ্ট্রের পূর্ণ মিলন সম্পন্ন হবে।</w:t>
      </w:r>
    </w:p>
    <w:p>
      <w:pPr>
        <w:pStyle w:val="ArticleBody"/>
        <w:jc w:val="left"/>
      </w:pPr>
      <w:r>
        <w:rPr>
          <w:rFonts w:ascii="Nirmala UI" w:hAnsi="Nirmala UI" w:eastAsia="Nirmala UI" w:cs="Nirmala UI"/>
        </w:rPr>
        <w:t>২০০১ সালের ১১ সেপ্টেম্বর থেকে যুক্তরাষ্ট্রে রবিবার আইন হওয়া পর্যন্ত একটি দৃশ্যমান পরীক্ষা রয়েছে, যা ভবিষ্যদ্বাণীর শিক্ষার্থীরা পশুর প্রতিমা গঠনের প্রক্রিয়া সনাক্ত করতে পারার ওপর ভিত্তি করে। আমরা এখন সেই প্রক্রিয়ার একেবারে শেষ প্রান্তে আছি। পশুর প্রতিমা গঠনের প্রক্রিয়ায় একাধিক আন্দোলন রয়েছে, যা রবিবার আইনে তার পূর্ণ বিকাশে অবদান রাখে, যেখানে পশুর চিহ্ন বলবৎ করা হয়। আছে রাজনৈতিক আন্দোলন, ধর্মীয় আন্দোলন, সামাজিক আন্দোলন এবং আর্থিক আন্দোলন। নিম্নের অংশে পশুর প্রতিমা গঠনের সঙ্গে সম্পর্কিত যে ঘটনাগুলোর উল্লেখ করা হয়েছে, সেগুলোর দিকে লক্ষ্য করুন।</w:t>
      </w:r>
    </w:p>
    <w:p>
      <w:pPr>
        <w:pStyle w:val="ArticleScripture"/>
        <w:jc w:val="left"/>
      </w:pPr>
      <w:r>
        <w:rPr>
          <w:rFonts w:ascii="Nirmala UI" w:hAnsi="Nirmala UI" w:eastAsia="Nirmala UI" w:cs="Nirmala UI"/>
        </w:rPr>
        <w:t>"ইতিমধ্যেই প্রস্তুতিগুলো অগ্রসর হচ্ছে, এবং আন্দোলনসমূহ চলমান রয়েছে, যার ফলশ্রুতিতে পশুর প্রতিমূর্তি নির্মিত হবে। পৃথিবীর ইতিহাসে এমন ঘটনাবলি ঘটিয়ে তোলা হবে, যা এই শেষ দিনগুলোর জন্য ভবিষ্যদ্বাণীর পূর্ববাণীগুলোকে পূর্ণ করবে" সেভেন্থ-ডে অ্যাডভেন্টিস্ট বাইবেল কমেন্টারি, ভলিউম ৭, ৯৭৬.</w:t>
      </w:r>
    </w:p>
    <w:p>
      <w:pPr>
        <w:pStyle w:val="ArticleBody"/>
        <w:jc w:val="left"/>
      </w:pPr>
      <w:r>
        <w:rPr>
          <w:rFonts w:ascii="Nirmala UI" w:hAnsi="Nirmala UI" w:eastAsia="Nirmala UI" w:cs="Nirmala UI"/>
        </w:rPr>
        <w:t>পশুর প্রতিমূর্তি গঠনের প্রক্রিয়ায় একটি অগ্রসরমান প্রস্তুতি জড়িত, যার মধ্যে ‘ঘটনা’ এবং ‘আন্দোলন’—উভয়ই বহুবচনে—অন্তর্ভুক্ত। দানিয়েলের সত্তর বছরের বন্দিত্ব দ্বারা উপস্থাপিত ইতিহাস যিহোয়াকীমের সময় শুরু হয়েছিল এবং সাইরাসের ফরমানের মাধ্যমে সমাপ্ত হয়েছিল। যীশু কোনো কিছুর শেষকে কোনো কিছুর শুরুর দ্বারা দেখান, এবং একটি ‘ফরমান’ আছে যা দানিয়েলের সত্তর ভবিষ্যদ্বাণীমূলক বছর যে সময়কালকে প্রতীকায়িত করে, তার সূচনাকে নির্দেশ করে। সেই ‘ফরমান’ ছিল ইউএসএ প্যাট্রিয়ট অ্যাক্ট, যা প্রকাশ্যে তৃতীয় হায়ে ইসলামের আক্রমণের উপর ভিত্তি করে প্রণীত হয়েছিল। কিন্তু গৃহযুদ্ধের সময় আব্রাহাম লিংকনের স্বৈরতান্ত্রিক নির্বাহী আদেশ বা দ্বিতীয় বিশ্বযুদ্ধের সময় ফ্রাঙ্কলিন রুজভেল্টের আদেশগুলোর মতো নয়, প্যাট্রিয়ট অ্যাক্ট এখনও কার্যকর আছে, এবং বৈশ্বিক ইসলামের সঙ্গে শত্রুতা বৃদ্ধি পেলে এটি সম্ভবত আরও জোরদার ও শক্তিশালী করা হবে। গৃহযুদ্ধ ও দ্বিতীয় বিশ্বযুদ্ধ—উভয় ক্ষেত্রের নির্বাহী আদেশ শত্রুতা শেষ হওয়ার সঙ্গে সঙ্গেই শেষ হয়ে গিয়েছিল, কিন্তু বৈশ্বিক ইসলামের সঙ্গে শত্রুতার কোনো সমাপ্তি হবে না; বরং বিশ্বজুড়ে সন্ত্রাসী হামলা ক্রমশ বাড়বে।</w:t>
      </w:r>
    </w:p>
    <w:p>
      <w:pPr>
        <w:pStyle w:val="ArticleBody"/>
        <w:jc w:val="left"/>
      </w:pPr>
      <w:r>
        <w:rPr>
          <w:rFonts w:ascii="Nirmala UI" w:hAnsi="Nirmala UI" w:eastAsia="Nirmala UI" w:cs="Nirmala UI"/>
        </w:rPr>
        <w:t>পশ্চিমা সংস্কৃতিতে দুটি প্রধান আইন-দর্শন রয়েছে। ইংরেজি আইন এবং রোমান আইন। ইংরেজি আইনের মূল ধারণা হলো, কোনো ব্যক্তি দোষ প্রমাণ না হওয়া পর্যন্ত নির্দোষ; আর রোমান আইনের মূল ধারণা হলো, কোনো ব্যক্তি নির্দোষ প্রমাণ না হওয়া পর্যন্ত দোষী। ইউএসএ প্যাট্রিয়ট অ্যাক্ট রোমান আইনের একটি ধ্রুপদী উদাহরণ, এবং এটি ইংরেজি আইনের সরাসরি বিপরীতে অবস্থান করে। এটি সেই "ঘটনা"গুলোর একটি, যা পশুর প্রতিমূর্তি গঠনের সময় ঘটানো হবে। যদি যুক্তরাষ্ট্র ক্যাথলিকধর্মের প্রতিমূর্তি হয়ে উঠতে যাচ্ছে, তবে পশুর চিহ্ন বলবৎ করার আগেই যুক্তরাষ্ট্রে ক্যাথলিক ধর্মীয় ও রাজনৈতিক দর্শন প্রতিষ্ঠিত হওয়া দরকার।</w:t>
      </w:r>
    </w:p>
    <w:p>
      <w:pPr>
        <w:pStyle w:val="ArticleScripture"/>
        <w:jc w:val="left"/>
      </w:pPr>
      <w:r>
        <w:rPr>
          <w:rFonts w:ascii="Nirmala UI" w:hAnsi="Nirmala UI" w:eastAsia="Nirmala UI" w:cs="Nirmala UI"/>
        </w:rPr>
        <w:t>এই বিষয়টি আমার মনে প্রবল তাগিদ দিচ্ছে। এটিকে বিবেচনা করুন; কারণ এটি অত্যন্ত গুরুত্বপূর্ণ বিষয়। এই দুই শ্রেণির মধ্যে কোনটির সঙ্গে আমরা আমাদের স্বার্থকে একাত্ম করব? আমরা এখনই আমাদের নির্বাচন করছি, এবং শীঘ্রই আমরা বুঝতে পারব—যে ঈশ্বরের সেবা করে এবং যে তাঁর সেবা করে না, তাদের মধ্যে পার্থক্য। মালাখির চতুর্থ অধ্যায় পড়ুন, এবং তা নিয়ে গুরুত্বসহকারে ভাবুন। ঈশ্বরের দিন দোরগোড়ায় এসে গেছে। জগৎ গির্জাকে রূপান্তরিত করে ফেলেছে। উভয়েই এখন এক সুরে, এবং স্বল্পদৃষ্টির নীতিতে চলছে। প্রোটেস্ট্যান্টরা দেশের শাসকদের প্রভাবিত করবে, যাতে এমন আইন করা হয় যে পাপের মানুষের হারানো প্রাধান্য পুনঃপ্রতিষ্ঠিত হয়—যিনি ঈশ্বরের মন্দিরে বসে নিজেকে ঈশ্বর বলে প্রদর্শন করেন। রোমান ক্যাথলিক নীতিমালা রাষ্ট্রের তত্ত্বাবধান ও সুরক্ষার অধীনে নেওয়া হবে। এই জাতীয় ধর্মত্যাগের পরই দ্রুত জাতীয় সর্বনাশ আসবে। যারা ঈশ্বরের বিধিকে জীবনের নিয়ম করেনি, তারা আর বাইবেলের সত্য যে প্রতিবাদ তোলে, তা সহ্য করবে না। তখন শহীদদের কবর থেকে কণ্ঠস্বর শোনা যাবে, তাদের প্রতিনিধিত্ব করে যাদের যোহন দেখেছিলেন—ঈশ্বরের বাক্য এবং যিশু খ্রিস্টের সাক্ষ্যের জন্য, যা তারা ধারণ করেছিল, নিহত আত্মারা; তারপর ঈশ্বরের প্রত্যেক সত্য সন্তানের কাছ থেকে এই প্রার্থনা উত্থিত হবে, ‘হে প্রভু, কাজ করার সময় এসেছে; কারণ তারা তোমার বিধিকে শূন্য করে দিয়েছে।’ জেনারেল কনফারেন্স ডেইলি বুলেটিন, ১ জানুয়ারি, ১৯০০।</w:t>
      </w:r>
    </w:p>
    <w:p>
      <w:pPr>
        <w:pStyle w:val="ArticleBody"/>
        <w:jc w:val="left"/>
      </w:pPr>
      <w:r>
        <w:rPr>
          <w:rFonts w:ascii="Nirmala UI" w:hAnsi="Nirmala UI" w:eastAsia="Nirmala UI" w:cs="Nirmala UI"/>
        </w:rPr>
        <w:t>পূর্ববর্তী অনুচ্ছেদটি নির্দেশ করে যে 'রোমান ক্যাথলিক নীতিমালা রাষ্ট্রের তত্ত্বাবধান ও সুরক্ষার অধীনে নেওয়া হবে,'—এটি রবিবার আইনের সময় ঘটবে। রবিবার আইন হল সেই প্রতীকী সময়পর্বের সমাপ্তি, যা ১১ সেপ্টেম্বর, ২০০১-এ শুরু হয়েছিল। শুরুর দিকে জারিকৃত প্যাট্রিয়ট অ্যাক্টটি শেষে আসা রবিবার আইনের প্রতিরূপ নির্দেশ করে। পশুর মূর্তি নির্মাণের লক্ষ্যে যে ঘটনাগুলি ঘটানো হয়েছিল, তার মধ্যে দুটি হল তৃতীয় 'বিপদ'র আগমন এবং পরবর্তী প্যাট্রিয়ট অ্যাক্ট।</w:t>
      </w:r>
    </w:p>
    <w:p>
      <w:pPr>
        <w:pStyle w:val="ArticleBody"/>
        <w:jc w:val="left"/>
      </w:pPr>
      <w:r>
        <w:rPr>
          <w:rFonts w:ascii="Nirmala UI" w:hAnsi="Nirmala UI" w:eastAsia="Nirmala UI" w:cs="Nirmala UI"/>
        </w:rPr>
        <w:t>পশুর প্রতিমূর্তির গঠনই সেই পরীক্ষা, যেখানে আমাদের চিরন্তন পরিণতি নির্ধারিত হবে, এবং এটি রবিবারের আইনের পূর্বেই আসে। রবিবারের আইনের সময় সপ্তম-দিন অ্যাডভেন্টিস্ট হিসেবে আমাদের অনুগ্রহকাল সমাপ্ত হয়, এবং সেখানেই দৃশ্যমান সীলমোহর আরোপিত হয় ও পতাকা উত্তোলিত হয়। পশুর প্রতিমূর্তির গঠন রবিবারের আইনের আগেই ঘটে, দৃশ্যমান সীলমোহর আরোপের আগেই, এবং অনুগ্রহকালের অবসানের আগেই।</w:t>
      </w:r>
    </w:p>
    <w:p>
      <w:pPr>
        <w:pStyle w:val="ArticleScripture"/>
        <w:jc w:val="left"/>
      </w:pPr>
      <w:r>
        <w:rPr>
          <w:rFonts w:ascii="Nirmala UI" w:hAnsi="Nirmala UI" w:eastAsia="Nirmala UI" w:cs="Nirmala UI"/>
        </w:rPr>
        <w:t>"প্রভু আমাকে স্পষ্টভাবে দেখিয়েছেন যে অনুগ্রহের কাল সমাপ্ত হওয়ার পূর্বে পশুর প্রতিমূর্তি গঠিত হবে; কারণ এটি ঈশ্বরের লোকদের জন্য মহা পরীক্ষা হবে, যার দ্বারা তাদের চিরন্তন পরিণতি নির্ধারিত হবে। আপনার অবস্থান এত স্ববিরোধে গাঁথা ও জটিল যে, এতে অতি অল্প লোকই প্রতারিত হবে।"</w:t>
      </w:r>
    </w:p>
    <w:p>
      <w:pPr>
        <w:pStyle w:val="ArticleScripture"/>
        <w:jc w:val="left"/>
      </w:pPr>
      <w:r>
        <w:rPr>
          <w:rFonts w:ascii="Nirmala UI" w:hAnsi="Nirmala UI" w:eastAsia="Nirmala UI" w:cs="Nirmala UI"/>
        </w:rPr>
        <w:t>“প্রকাশিত বাক্য ১৩-এ এই বিষয়টি স্পষ্টভাবে উপস্থাপিত হয়েছে; [প্রকাশিত বাক্য ১৩:১১–১৭, উদ্ধৃত]।”</w:t>
      </w:r>
    </w:p>
    <w:p>
      <w:pPr>
        <w:pStyle w:val="ArticleScripture"/>
        <w:jc w:val="left"/>
      </w:pPr>
      <w:r>
        <w:rPr>
          <w:rFonts w:ascii="Nirmala UI" w:hAnsi="Nirmala UI" w:eastAsia="Nirmala UI" w:cs="Nirmala UI"/>
        </w:rPr>
        <w:t>"যে পরীক্ষা ঈশ্বরের লোকদের মোহরপ্রাপ্ত হওয়ার আগে দিতে হবে, সেটিই এই পরীক্ষা। যারা তাঁর আইন পালন করে এবং এক ভ্রান্ত বিশ্রামদিন গ্রহণ করতে অস্বীকার করে ঈশ্বরের প্রতি তাঁদের আনুগত্য প্রমাণ করেছে, তারা প্রভু ঈশ্বর যিহোভার পতাকার তলে অবস্থান নেবে এবং জীবন্ত ঈশ্বরের মোহর গ্রহণ করবে। যারা স্বর্গীয় উৎসের সত্যকে ত্যাগ করে এবং রবিবারের বিশ্রামদিন গ্রহণ করে, তারা পশুর চিহ্ন গ্রহণ করবে" Manuscript Releases, খণ্ড ১৫, পৃষ্ঠা ১৫.</w:t>
      </w:r>
    </w:p>
    <w:p>
      <w:pPr>
        <w:pStyle w:val="ArticleBody"/>
        <w:jc w:val="left"/>
      </w:pPr>
      <w:r>
        <w:rPr>
          <w:rFonts w:ascii="Nirmala UI" w:hAnsi="Nirmala UI" w:eastAsia="Nirmala UI" w:cs="Nirmala UI"/>
        </w:rPr>
        <w:t>পশুর মূর্তি গঠনের সময়কালটি দানিয়েলের সত্তর বছরের বন্দিত্ব দ্বারা প্রতীকায়িত হয়েছিল। দানিয়েল প্রথমে কেবল ঈশ্বর-নির্ধারিত খাদ্য বেছে নিয়ে ঈশ্বরভীতির পরীক্ষায় উত্তীর্ণ হয়েছিলেন। দানিয়েলের প্রথম পরীক্ষা ছিল আহার-সংক্রান্ত পরীক্ষা। দানিয়েলের দ্বিতীয় পরীক্ষা ছিল একটি চাক্ষুষ পরীক্ষা, যা বাবিলনের খাদ্যের বদলে ঈশ্বর-নির্ধারিত খাদ্য খেয়ে দশ দিনের পরীক্ষাকাল শেষে অনুষ্ঠিত হয়েছিল। ওই খাদ্যাভ্যাসের সফলতা দানিয়েলের শারীরিক চেহারায় প্রকাশ পেয়েছিল। দ্বিতীয় পরীক্ষা একটি চাক্ষুষ পরীক্ষা। প্রথম পরীক্ষা একটি আহার-সংক্রান্ত পরীক্ষা। দানিয়েল তাঁর বিশ্বাস প্রকাশ করেছিলেন এবং প্রথম পরীক্ষায় উত্তীর্ণ হয়েছিলেন; কিন্তু দ্বিতীয় পরীক্ষায় তিনি আগে থেকেই দেখতে পারেননি যে বাবিলনের খাদ্য খাওয়া লোকদের তুলনায় তিনি "আরও মোটা ও আরও সুন্দর" দেখাবেন কি না। সবসময়ই এমন লোক আছে যারা দেখতে দুর্দান্ত, কিন্তু আবর্জনা খায়; আবার এমন সচেতন স্বাস্থ্য-সংস্কারকরাও আছেন, যারা দেখতে যেন হাঁটতে থাকা মৃত্যুর মতো।</w:t>
      </w:r>
    </w:p>
    <w:p>
      <w:pPr>
        <w:pStyle w:val="ArticleBody"/>
        <w:jc w:val="left"/>
      </w:pPr>
      <w:r>
        <w:rPr>
          <w:rFonts w:ascii="Nirmala UI" w:hAnsi="Nirmala UI" w:eastAsia="Nirmala UI" w:cs="Nirmala UI"/>
        </w:rPr>
        <w:t>প্রথম পরীক্ষায় দানিয়েলের আত্মসংযম ও বিশ্বাসের চর্চাই তাকে দ্বিতীয় পরীক্ষার মধ্য দিয়ে পার করে এনেছিল, যদিও দ্বিতীয় পরীক্ষাকালের ফল ‘অন্ধকারে’ আচ্ছন্ন ছিল। ১৮৪০ সালের ১১ আগস্ট যারা ছোট বইটি ভক্ষণ করেছিল সেই মিলারাইটরা পরে ‘মধ্যরাত্রির আহ্বান’ বার্তার প্রচারে ঈশ্বরকে মহিমান্বিত করেছিল, যখন বার্তাটি জলোচ্ছ্বাসের মতো দেশময় বয়ে গিয়েছিল। দ্বিতীয় পরীক্ষা একটি দৃষ্টিনির্ভর পরীক্ষা; এর আগে থাকে আক্ষরিক ও আত্মিক খাদ্যসংক্রান্ত পরীক্ষা, এবং এর পরে আসে একটি ভবিষ্যদ্বাণীমূলক লিটমাস পরীক্ষা। দ্বিতীয় পরীক্ষায় প্রথম পরীক্ষায় স্বীকার করা বিশ্বাসের চাক্ষুষ প্রদর্শন প্রয়োজন।</w:t>
      </w:r>
    </w:p>
    <w:p>
      <w:pPr>
        <w:pStyle w:val="ArticleScripture"/>
        <w:jc w:val="left"/>
      </w:pPr>
      <w:r>
        <w:rPr>
          <w:rFonts w:ascii="Nirmala UI" w:hAnsi="Nirmala UI" w:eastAsia="Nirmala UI" w:cs="Nirmala UI"/>
        </w:rPr>
        <w:t>বিশ্বাস হল আশাকৃত বিষয়গুলির নিশ্চয়তা, অদেখা বিষয়গুলির প্রমাণ। কারণ এই বিশ্বাসের দ্বারাই প্রাচীনগণ উত্তম সাক্ষ্য লাভ করেছিলেন। হিব্রীয় ১১:১, ২।</w:t>
      </w:r>
    </w:p>
    <w:p>
      <w:pPr>
        <w:pStyle w:val="ArticleBody"/>
        <w:jc w:val="left"/>
      </w:pPr>
      <w:r>
        <w:rPr>
          <w:rFonts w:ascii="Nirmala UI" w:hAnsi="Nirmala UI" w:eastAsia="Nirmala UI" w:cs="Nirmala UI"/>
        </w:rPr>
        <w:t>দানিয়েলের দ্বিতীয় অধ্যায় একটি চাক্ষুষ পরীক্ষা, যা কেবল তখনই সফলভাবে সম্পন্ন হয় যখন প্রথম পরীক্ষায় নির্বাচিত খাদ্যাভ্যাসটি পরীক্ষা প্রক্রিয়ায় সক্রিয়ভাবে প্রয়োগ করা হয়।</w:t>
      </w:r>
    </w:p>
    <w:p>
      <w:pPr>
        <w:pStyle w:val="ArticleScripture"/>
        <w:jc w:val="left"/>
      </w:pPr>
      <w:r>
        <w:rPr>
          <w:rFonts w:ascii="Nirmala UI" w:hAnsi="Nirmala UI" w:eastAsia="Nirmala UI" w:cs="Nirmala UI"/>
        </w:rPr>
        <w:t>কারণ দর্শনটি এখনও নির্ধারিত সময়ের জন্য; কিন্তু শেষে তা কথা বলবে, এবং মিথ্যা বলবে না। যদিও তা বিলম্ব করে, তবু তার জন্য অপেক্ষা কর; কারণ তা অবশ্যই আসবে, তা বিলম্ব করবে না। দেখ, যে গর্বিত, তার প্রাণ তার মধ্যে সোজা নয়; কিন্তু ধার্মিক ব্যক্তি তার বিশ্বাসের দ্বারা বাঁচবে। হবক্কূক ২:৩, ৪।</w:t>
      </w:r>
    </w:p>
    <w:p>
      <w:pPr>
        <w:pStyle w:val="ArticleBody"/>
        <w:jc w:val="left"/>
      </w:pPr>
      <w:r>
        <w:rPr>
          <w:rFonts w:ascii="Nirmala UI" w:hAnsi="Nirmala UI" w:eastAsia="Nirmala UI" w:cs="Nirmala UI"/>
        </w:rPr>
        <w:t>প্রথম পরীক্ষায় মুখে স্বীকার করা বিশ্বাসটি সত্যিকারের বিশ্বাস ছিল কিনা তা দেখানোর জন্য দ্বিতীয় পরীক্ষার ফলাফল গোপন রাখা হয়েছে।</w:t>
      </w:r>
    </w:p>
    <w:p>
      <w:pPr>
        <w:pStyle w:val="ArticleScripture"/>
        <w:jc w:val="left"/>
      </w:pPr>
      <w:r>
        <w:rPr>
          <w:rFonts w:ascii="Nirmala UI" w:hAnsi="Nirmala UI" w:eastAsia="Nirmala UI" w:cs="Nirmala UI"/>
        </w:rPr>
        <w:t>যোহনের কাছে যে বিশেষ আলো দেওয়া হয়েছিল, যা সাতটি বজ্রধ্বনিতে প্রকাশিত হয়েছিল, তা ছিল এমন ঘটনাবলির একটি রূপরেখা, যা প্রথম ও দ্বিতীয় স্বর্গদূতের বার্তাগুলোর অধীনে ঘটবে। মানুষের পক্ষে এসব জানা উত্তম ছিল না, কারণ তাদের বিশ্বাসের অবশ্যই পরীক্ষা হওয়া দরকার ছিল। ঈশ্বরের বিধানক্রমে সর্বাধিক বিস্ময়কর ও উন্নত সত্যসমূহ ঘোষিত হতো। প্রথম ও দ্বিতীয় স্বর্গদূতের বার্তাগুলো প্রচারিত হওয়ার কথা ছিল, কিন্তু এই বার্তাগুলো তাদের নির্দিষ্ট কাজ সম্পন্ন না করা পর্যন্ত আর কোনো অতিরিক্ত আলো প্রকাশ করা হবে না। দ্য সেভেন্থ-ডে অ্যাডভেন্টিস্ট বাইবেল কমেন্টারি, খণ্ড ৭, ৯৭১।</w:t>
      </w:r>
    </w:p>
    <w:p>
      <w:pPr>
        <w:pStyle w:val="ArticleBody"/>
        <w:jc w:val="left"/>
      </w:pPr>
      <w:r>
        <w:rPr>
          <w:rFonts w:ascii="Nirmala UI" w:hAnsi="Nirmala UI" w:eastAsia="Nirmala UI" w:cs="Nirmala UI"/>
        </w:rPr>
        <w:t>ঐশ্বরিকভাবে যথোপযুক্ত যে দানিয়েল গ্রন্থের দ্বিতীয় অধ্যায়টি একটি মূর্তিকে কেন্দ্র করে, কারণ এটি পশুর মূর্তির পরীক্ষাকে প্রতিনিধিত্ব করে। যেসব ভবিষ্যদ্বাণী-অধ্যয়নের ছাত্ররা ১১ সেপ্টেম্বর, ২০০১-কে ভবিষ্যদ্বাণীর পরিপূর্ণতা হিসেবে স্বীকার করেছিল, তারা প্রতীকীভাবে গোপন পুস্তকটি খেয়েছিল। এরপর তাদেরকে অ্যাডভেন্টবাদের পুরোনো পথে ফিরিয়ে আনা হয়, যেমনটি অগ্রদূতদের ১৮৪৩ ও ১৮৫০ সালের চার্টে দেখা যায়। সেই পুরোনো পথগুলো প্রথম স্বর্গদূতের আন্দোলনকে চিহ্নিত করেছিল; পরে তাদের বোঝানো হয় যে সেটিই তৃতীয় স্বর্গদূতের আন্দোলনকে প্রতিনিধিত্ব করে। তাদের যে সকল মহামূল্যবান প্রকাশনা বুঝতে পরিচালিত করা হয়েছিল, সেগুলো এসেছে তারা যে ভবিষ্যদ্বাণীমূলক পদ্ধতি গ্রহণ করেছিল, সেই পদ্ধতির বোধ থেকে। সেই পদ্ধতিটি উইলিয়াম মিলারের পদ্ধতির দ্বারা আদর্শায়িত হয়েছিল, যা নিশ্চিত হয়েছিল যখন তার ইতিহাসের প্রথম বার্তাটি ১১ আগস্ট, ১৮৪০-এ বলপ্রাপ্ত হয়েছিল।</w:t>
      </w:r>
    </w:p>
    <w:p>
      <w:pPr>
        <w:pStyle w:val="ArticleScripture"/>
        <w:jc w:val="left"/>
      </w:pPr>
      <w:r>
        <w:rPr>
          <w:rFonts w:ascii="Nirmala UI" w:hAnsi="Nirmala UI" w:eastAsia="Nirmala UI" w:cs="Nirmala UI"/>
        </w:rPr>
        <w:t>“১৮৪০ খ্রিষ্টাব্দে ভবিষ্যদ্বাণীর আরেকটি উল্লেখযোগ্য পরিপূর্তি ব্যাপক আগ্রহ উদ্রেক করেছিল। এর দুই বছর পূর্বে, দ্বিতীয় আগমনের বার্তা প্রচারকারী অগ্রগণ্য প্রচারকদের একজন যোশিয়া লিচ, প্রকাশিত বাক্য ৯-এর একটি ব্যাখ্যা প্রকাশ করেন, যেখানে তিনি অটোমান সাম্রাজ্যের পতনের পূর্বাভাস দিয়েছিলেন। তাঁর গণনা অনুসারে, এই শক্তিটি উৎখাত হওয়ার কথা ছিল... ১৮৪০ সালের ১১ আগস্টে, যখন কনস্টান্টিনোপলে অটোমান ক্ষমতা ভেঙে পড়বে বলে প্রত্যাশা করা যেতে পারে। আর আমি বিশ্বাস করি, ঘটনাটি তেমনই প্রমাণিত হবে।”</w:t>
      </w:r>
    </w:p>
    <w:p>
      <w:pPr>
        <w:pStyle w:val="ArticleScripture"/>
        <w:jc w:val="left"/>
      </w:pPr>
      <w:r>
        <w:rPr>
          <w:rFonts w:ascii="Nirmala UI" w:hAnsi="Nirmala UI" w:eastAsia="Nirmala UI" w:cs="Nirmala UI"/>
        </w:rPr>
        <w:t>“যে নির্দিষ্ট সময় নির্ধারিত ছিল, ঠিক সেই সময়েই তুরস্ক তার রাষ্ট্রদূতদের মাধ্যমে ইউরোপের মিত্রশক্তিসমূহের সুরক্ষা গ্রহণ করেছিল, এবং এভাবে নিজেকে খ্রিস্টীয় জাতিসমূহের নিয়ন্ত্রণের অধীনে স্থাপন করেছিল। এই ঘটনাটি সেই ভবিষ্যদ্বাণীর অবিকল পরিপূর্তি ঘটিয়েছিল। এটি জানা গেলে, মিলার ও তাঁর সহচরদের দ্বারা গৃহীত ভবিষ্যদ্বাণীমূলক ব্যাখ্যার নীতিসমূহের যথার্থতা সম্পর্কে অগণিত মানুষ নিশ্চিত হয়েছিল, এবং আগমন আন্দোলনে এক আশ্চর্য উদ্দীপনা সঞ্চারিত হয়েছিল। পাণ্ডিত্য ও পদমর্যাদাসম্পন্ন ব্যক্তিরা মিলারের সঙ্গে ঐক্যবদ্ধ হয়েছিলেন—তাঁর মতসমূহের প্রচার ও প্রকাশ—উভয় ক্ষেত্রেই; এবং ১৮৪০ থেকে ১৮৪৪ সাল পর্যন্ত কাজটি দ্রুত বিস্তৃত হয়েছিল।” The Great Controversy, 334, 335.</w:t>
      </w:r>
    </w:p>
    <w:p>
      <w:pPr>
        <w:pStyle w:val="ArticleBody"/>
        <w:jc w:val="left"/>
      </w:pPr>
      <w:r>
        <w:rPr>
          <w:rFonts w:ascii="Nirmala UI" w:hAnsi="Nirmala UI" w:eastAsia="Nirmala UI" w:cs="Nirmala UI"/>
        </w:rPr>
        <w:t>যখন মানুষ ২০০১ সালের ১১ সেপ্টেম্বরকে ভবিষ্যদ্বাণীর পূর্ণতা হিসেবে গ্রহণ করল, তখন তারা পাশাপাশি Future for America কর্তৃক গৃহীত ভবিষ্যদ্বাণীমূলক ব্যাখ্যার নীতিগুলির শুদ্ধতা সম্পর্কে ‘নিশ্চিত’ হয়েছিল। স্বর্গদূতটি গোপন বইটি নিয়ে অবতীর্ণ হয়েছিল এবং যারা খাবে, তাদের খেতে আদেশ দিয়েছিল। মিলারাইট ইতিহাসের ছোট বই এবং আমাদের বর্তমান ইতিহাসের গোপন বইয়ে নিহিত ভবিষ্যদ্বাণীমূলক যুক্তি, পশুর প্রতিমূর্তি গঠনের পরীক্ষাটি নিরাপদে অতিক্রম করার জন্য অপরিহার্য। কিন্তু খাওয়ার পর, অথবা ভবিষ্যদ্বাণীমূলক পদ্ধতি আত্মস্থ করার পর, শিক্ষার্থীকে এরপর সে পূর্বে যা খেয়েছে তার একটি দৃশ্যমান প্রমাণ প্রদর্শন করতে হবে। সেই বিশ্বাসের কাজটি এমন এক পরীক্ষার মাধ্যমে প্রকাশিত হতে হবে, যা অতিক্রম করার পর যার পরিণাম ‘অন্ধকার’।</w:t>
      </w:r>
    </w:p>
    <w:p>
      <w:pPr>
        <w:pStyle w:val="ArticleBody"/>
        <w:jc w:val="left"/>
      </w:pPr>
      <w:r>
        <w:rPr>
          <w:rFonts w:ascii="Nirmala UI" w:hAnsi="Nirmala UI" w:eastAsia="Nirmala UI" w:cs="Nirmala UI"/>
        </w:rPr>
        <w:t>প্রথম স্বর্গদূতের ইতিহাসে উইলিয়াম মিলারের ভবিষ্যদ্বাণীর নিয়মাবলি, এবং তৃতীয় স্বর্গদূতের ইতিহাসে প্রতিষ্ঠিত ভবিষ্যদ্বাণীমূলক চাবিকাঠিগুলোর সঙ্গে মিলিয়ে, ভবিষ্যদ্বাণীর শিক্ষার্থীদের এই বুঝতে সক্ষম করে যে প্রকাশিত বাক্য ১৪ অধ্যায়ের তিন স্বর্গদূতের প্রত্যেকেই সঙ্গে করে একটি ছোট বইয়ে থাকা এমন এক বার্তা এনেছিল, যা খাওয়ার জন্য ছিল। বার্তাটি 'খাওয়ার' জন্য গৃহীত পদ্ধতিই এরপর ঐ শিক্ষার্থীদের দেখতে দেয় যে ২০০১ সালের ১১ সেপ্টেম্বর যখন প্রকাশিত বাক্য ১৮ অধ্যায়ের স্বর্গদূত অবতীর্ণ হয়, তখন তার হাতে এমন একটি বই ছিল, যা খেতে হবে, যদিও ১৮ অধ্যায়ে তা সরাসরি উল্লেখ করা হয়নি।</w:t>
      </w:r>
    </w:p>
    <w:p>
      <w:pPr>
        <w:pStyle w:val="ArticleBody"/>
        <w:jc w:val="left"/>
      </w:pPr>
      <w:r>
        <w:rPr>
          <w:rFonts w:ascii="Nirmala UI" w:hAnsi="Nirmala UI" w:eastAsia="Nirmala UI" w:cs="Nirmala UI"/>
        </w:rPr>
        <w:t>স্বর্গদূতের হাতে একটি লুক্কায়িত গ্রন্থ ছিল। সেই ভবিষ্যদ্বাণীমূলক যুক্তিই দানিয়েল উপস্থাপন করেন, যখন তিনি বাবিলীয় খাদ্য প্রত্যাখ্যান করার সিদ্ধান্ত নেন। পশুর প্রতিমূর্তি গঠনের প্রক্রিয়া দেখতে হলে সেই ভবিষ্যদ্বাণীমূলক যুক্তিই প্রয়োজনীয়, কারণ আমাদের জানানো হয়েছে যে পশুর প্রতিমূর্তি গঠনের সময় কিছু ‘আন্দোলন’ ও ‘ঘটনা’ ঘটানো হবে; কিন্তু আমাদের এও জানানো হয়েছে যে রবিবার-আইনের জন্য আন্দোলন ‘অন্ধকারে’ চলছে। অন্ধকারে তাদের গতিবিধি দেখতে আমাদের আত্মিক ‘নাইট ভিশন গগলস’ থাকা দরকার, কারণ এটি প্রতিমূর্তি গঠনের প্রক্রিয়া হলেও, তা ‘অন্ধকারে’ই গঠিত হয়। এটি কেবল সেই ভবিষ্যদ্বাণীমূলক নিয়মাবলির মাধ্যমেই চিহ্নিত হবে, যেগুলো ভবিষ্যদ্বাণীর ছাত্র গ্রহণ করেছিলেন, যখন তিনি ২০০১ সালের ১১ সেপ্টেম্বরকে তৃতীয় ‘হায়’-এর আগমনের পরিপূর্তি হিসেবে স্বীকৃতি দিয়েছিলেন।</w:t>
      </w:r>
    </w:p>
    <w:p>
      <w:pPr>
        <w:pStyle w:val="ArticleScripture"/>
        <w:jc w:val="left"/>
      </w:pPr>
      <w:r>
        <w:rPr>
          <w:rFonts w:ascii="Nirmala UI" w:hAnsi="Nirmala UI" w:eastAsia="Nirmala UI" w:cs="Nirmala UI"/>
        </w:rPr>
        <w:t>"ঈশ্বর প্রকাশ করেছেন শেষ দিনে কী ঘটবে, যাতে তাঁর লোকেরা বিরোধিতা ও ক্রোধের ঝড়ের বিরুদ্ধে দাঁড়াতে প্রস্তুত থাকতে পারে। যাদেরকে আগত ঘটনাবলী সম্পর্কে সতর্ক করা হয়েছে, তারা যেন আসন্ন ঝড়ের শান্ত প্রত্যাশায় বসে না থাকে, এই ভেবে নিজেকে সান্ত্বনা দিয়ে যে বিপদের দিনে প্রভু তাঁর বিশ্বস্তদের আশ্রয় দেবেন। আমরা যেন প্রভুর জন্য অপেক্ষমাণ লোকদের মতো হই, অলস প্রত্যাশায় নয়, বরং আন্তরিক কর্মে, অবিচল বিশ্বাস নিয়ে। এখন গৌণ বিষয়াবলীতে আমাদের মনকে মগ্ন হতে দেওয়ার সময় নয়। যখন মানুষ ঘুমিয়ে আছে, তখন শয়তান সক্রিয়ভাবে এমনভাবে বিষয়গুলি সাজাচ্ছে যাতে প্রভুর লোকেরা করুণা বা ন্যায়বিচার পেতে না পারে। রবিবার আন্দোলন এখন অন্ধকারে তার পথ করে নিচ্ছে। নেতারা প্রকৃত বিষয়টি আড়াল করছে, আর যারা এই আন্দোলনে যোগ দিচ্ছে তাদের অনেকে নিজেরাও বুঝতে পারছে না যে গোপন স্রোত কোন দিকে বইছে। এর ঘোষণাগুলি মৃদু এবং আপাতদৃষ্টিতে খ্রিস্টীয়, কিন্তু যখন এটি কথা বলবে, তখন এটি ড্রাগনের আত্মা প্রকাশ করবে। আমাদের সাধ্যে যতটুকু আছে তা করে এই হুমকিস্বরূপ বিপদ এড়ানো আমাদের কর্তব্য। জনগণের সামনে নিজেদের যথার্থ আলোতে উপস্থাপন করে আমাদের পূর্বাগ্রহ নিরস্ত করার চেষ্টা করা উচিত। আমরা তাদের সামনে প্রকৃত ইস্যুটি তুলে ধরব, এভাবে বিবেকের স্বাধীনতা সীমিত করার ব্যবস্থার বিরুদ্ধে সবচেয়ে কার্যকর প্রতিবাদ নিবেদন করব। আমাদের শাস্ত্রসমূহ অনুসন্ধান করা উচিত এবং আমাদের বিশ্বাসের কারণ ব্যাখ্যা করতে সক্ষম হওয়া উচিত। নবী বলেছেন: 'দুষ্টেরা দুষ্টতাই করবে; এবং দুষ্টদের কেউই বুঝবে না; কিন্তু জ্ঞানীরা বুঝবে।'" টেস্টিমোনিস, খণ্ড ৫, ৪৫২।</w:t>
      </w:r>
    </w:p>
    <w:p>
      <w:pPr>
        <w:pStyle w:val="ArticleBody"/>
        <w:jc w:val="left"/>
      </w:pPr>
      <w:r>
        <w:rPr>
          <w:rFonts w:ascii="Nirmala UI" w:hAnsi="Nirmala UI" w:eastAsia="Nirmala UI" w:cs="Nirmala UI"/>
        </w:rPr>
        <w:t>দানিয়েল সেই "জ্ঞানীদের" প্রতিনিধিত্ব করেন, যারা "অন্ধকারে" চলতে থাকা রবিবারের আইন প্রণয়নের আন্দোলনটিকে দেখতে পারে। তিনি তা করতে পারেন, কারণ তিনি দৃশ্যগত পরীক্ষার আগে খাদ্যসংক্রান্ত পরীক্ষায় উত্তীর্ণ হয়েছিলেন। পশুর প্রতিমূর্তি গঠনের দৃশ্যগত পরীক্ষা "অন্ধকারে"ই ঘটে।</w:t>
      </w:r>
    </w:p>
    <w:p>
      <w:pPr>
        <w:pStyle w:val="ArticleBody"/>
        <w:jc w:val="left"/>
      </w:pPr>
      <w:r>
        <w:rPr>
          <w:rFonts w:ascii="Nirmala UI" w:hAnsi="Nirmala UI" w:eastAsia="Nirmala UI" w:cs="Nirmala UI"/>
        </w:rPr>
        <w:t>পরবর্তী প্রবন্ধে আমরা দানিয়েলের দ্বিতীয় অধ্যায়কে দ্বিতীয় স্বর্গদূতের বার্তা হিসেবে আমাদের পর্যালোচনা শুরু করব।</w:t>
      </w:r>
    </w:p>
    <w:p>
      <w:pPr>
        <w:pStyle w:val="ArticleScripture"/>
        <w:jc w:val="left"/>
      </w:pPr>
      <w:r>
        <w:rPr>
          <w:rFonts w:ascii="Nirmala UI" w:hAnsi="Nirmala UI" w:eastAsia="Nirmala UI" w:cs="Nirmala UI"/>
        </w:rPr>
        <w:t>আর আমি অন্ধদের এমন পথে নিয়ে যাব, যা তারা জানত না; আমি তাদের এমন পথ দিয়ে পরিচালনা করব, যা তারা জানত না; আমি তাদের সামনে অন্ধকারকে আলো করব, আর বাঁকা জিনিসগুলোকে সোজা করব। এই সব আমি তাদের জন্য করব, এবং তাদের ত্যাগ করব না। যিশাইয় ৪২:১৬।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এগারো</dc:title>
  <dc:subject>অন্ধকারে ভবিষ্যদ্বাণীমূলক পরীক্ষা এবং চিত্রের উত্থান</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