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চব্বিশ</w:t>
      </w:r>
    </w:p>
    <w:p>
      <w:pPr>
        <w:pStyle w:val="ArticleSubtitle"/>
        <w:jc w:val="left"/>
      </w:pPr>
      <w:r>
        <w:rPr>
          <w:rFonts w:ascii="Nirmala UI" w:hAnsi="Nirmala UI" w:eastAsia="Nirmala UI" w:cs="Nirmala UI"/>
        </w:rPr>
        <w:t>দানিয়েল ১১:৪০-এর উন্মোচন - ঐতিহাসিক সাদৃশ্য ও ভবিষ্যৎ ঘটনাবলির ভবিষ্যদ্বাণীমূলক পর্যালোচনা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আমরা চল্লিশ নম্বর পদ নিয়ে আলোচনা করতে গিয়ে দানিয়েল বইয়ের একাদশ অধ্যায়ের কাঠামো তুলে ধরতে সময় নিচ্ছি। চল্লিশ নম্বর পদটি দানিয়েলের অষ্টম অধ্যায়ের চৌদ্দ নম্বর পদের সমান্তরাল। ভবিষ্যদ্বাণীমূলক অর্থে, ১৭৯৮ সালে খ্রিস্ট যিহূদা গোত্রের সিংহ হিসেবে যে আলো উন্মোচন করেছিলেন, তা দানিয়েলের অষ্টম অধ্যায়ের চৌদ্দ নম্বর পদের ওপর ভিত্তি করে ছিল; তেমনি, তিনি ১৯৮৯ সালে যে আলো উন্মোচন করেছিলেন, তা চল্লিশ নম্বর পদের ওপর ভিত্তি করে ছিল।</w:t>
      </w:r>
    </w:p>
    <w:p>
      <w:pPr>
        <w:pStyle w:val="ArticleBody"/>
        <w:jc w:val="left"/>
      </w:pPr>
      <w:r>
        <w:rPr>
          <w:rFonts w:ascii="Nirmala UI" w:hAnsi="Nirmala UI" w:eastAsia="Nirmala UI" w:cs="Nirmala UI"/>
        </w:rPr>
        <w:t>আমরা আগে বিষয়টি উল্লেখ করেছি, কিন্তু আগের একটি প্রবন্ধে আসলে তা আলোচনা করিনি; অন্তিম বৃষ্টির "লাইন পর লাইন" পদ্ধতি প্রয়োগ করলে চল্লিশ নম্বর পদ দুটি স্বতন্ত্র ধারা উপস্থাপন করে, কারণ এতে প্রথম স্বর্গদূতের আন্দোলন এবং তৃতীয় স্বর্গদূতের আন্দোলন—উভয়েরই শেষকালের সময় অন্তর্ভুক্ত রয়েছে।</w:t>
      </w:r>
    </w:p>
    <w:p>
      <w:pPr>
        <w:pStyle w:val="ArticleBody"/>
        <w:jc w:val="left"/>
      </w:pPr>
      <w:r>
        <w:rPr>
          <w:rFonts w:ascii="Nirmala UI" w:hAnsi="Nirmala UI" w:eastAsia="Nirmala UI" w:cs="Nirmala UI"/>
        </w:rPr>
        <w:t>যখন আমরা ১৭৯৮ সালে চল্লিশ নম্বর পদের "সময়ের শেষ" এবং ১৯৮৯ সালে তার "সময়ের শেষ" একত্রে বিবেচনা করি, তখন আমরা দেখি যে দানিয়েল অষ্টম অধ্যায়ের চৌদ্দ নম্বর পদটি দানিয়েল একাদশ অধ্যায়ের চল্লিশ নম্বর পদের সঙ্গে মিল খায়, কারণ উভয়ই প্রকাশিত বাক্য চৌদ্দ অধ্যায়ের তিন স্বর্গদূতের ভবিষ্যদ্বাণীমূলক ইতিহাসে সিলমোহর খোলা জ্ঞানকে উপস্থাপন করে। তারা আরও এই কারণে যুক্ত যে চৌদ্দ নম্বর পদটি মন্দিরে খ্রিস্টের হঠাৎ "appearance"-এর "mareh" দর্শন, আর চল্লিশ নম্বর পদটি ভবিষ্যদ্বাণীমূলক ইতিহাসের দুই হাজার পাঁচশ বিশ বছরের "chazon" দর্শন। একটি সময়ের একটি নির্দিষ্ট মুহূর্ত, অন্যটি একটি সময়কাল।</w:t>
      </w:r>
    </w:p>
    <w:p>
      <w:pPr>
        <w:pStyle w:val="ArticleBody"/>
        <w:jc w:val="left"/>
      </w:pPr>
      <w:r>
        <w:rPr>
          <w:rFonts w:ascii="Nirmala UI" w:hAnsi="Nirmala UI" w:eastAsia="Nirmala UI" w:cs="Nirmala UI"/>
        </w:rPr>
        <w:t>একটি মন্দিরের পুনরুদ্ধার ও শুদ্ধিকরণকে প্রতিনিধিত্ব করে, অন্যটি মন্দিরের ধ্বংস ও পদদলনকে। একটি তেইশশত বছরকে প্রতিনিধিত্ব করে, আর অন্যটি দুই হাজার পাঁচশো বিশ বছরকে। একটি উলাই নদী দ্বারা প্রতিনিধিত্ব করা হয়েছে, অন্যটি হিদ্দেকেল নদী দ্বারা। একটি মানবতাকে প্রতিনিধিত্ব করে, অন্যটি দেবত্বকে। সঠিকভাবে বোঝা হলে, চল্লিশতম পদটির চতুর্দশ পদের সঙ্গে সংযোগটি আশ্চর্যজনকভাবে গভীর। ১৭৯৮ দেবত্বের কাজকে প্রতিনিধিত্ব করে, আর ১৯৮৯ মানবতার বিদ্রোহকে।</w:t>
      </w:r>
    </w:p>
    <w:p>
      <w:pPr>
        <w:pStyle w:val="ArticleBody"/>
        <w:jc w:val="left"/>
      </w:pPr>
      <w:r>
        <w:rPr>
          <w:rFonts w:ascii="Nirmala UI" w:hAnsi="Nirmala UI" w:eastAsia="Nirmala UI" w:cs="Nirmala UI"/>
        </w:rPr>
        <w:t>আমরা পূর্ববর্তী নিবন্ধে দেখিয়েছিলাম যে উত্তরের রাজা কর্তৃক তিনটি বাধা জয়ের বিবরণটি ক্রমানুসারে উপস্থাপিত হয়েছে, তবে চিত্রিত ঘটনাগুলোর বাস্তব প্রয়োগ সাবধানে করতে হবে, কারণ বিয়াল্লিশ থেকে চুয়াল্লিশ নম্বর পদ পর্যন্ত আসলে একচল্লিশ নম্বর পদের সঙ্গে সমন্বিত, যা হলো যুক্তরাষ্ট্রে শীঘ্র আসন্ন রবিবার আইন। সেখানেই ত্রিমুখী ঐক্য সম্পন্ন হয়, এবং সেখানেই "পূর্ব" ও "উত্তর"-এর উচ্চ আহ্বানের বার্তা শুরু হয়।</w:t>
      </w:r>
    </w:p>
    <w:p>
      <w:pPr>
        <w:pStyle w:val="ArticleBody"/>
        <w:jc w:val="left"/>
      </w:pPr>
      <w:r>
        <w:rPr>
          <w:rFonts w:ascii="Nirmala UI" w:hAnsi="Nirmala UI" w:eastAsia="Nirmala UI" w:cs="Nirmala UI"/>
        </w:rPr>
        <w:t>দানিয়েল গ্রন্থের একাদশ অধ্যায়ে, বছরের পর বছর ধরে অ্যাডভেন্টিস্ট শিক্ষার্থীরা লক্ষ্য করেছেন যে রোম সম্পর্কে তাঁর বর্ণনায় দানিয়েল একটি নির্দিষ্ট কৌশল ব্যবহার করেন। উরিয়াহ স্মিথ ‘ড্যানিয়েল অ্যান্ড রেভেলেশন’ বইয়ে এ বিষয়ে উল্লেখ করেছেন। প্রথমে দানিয়েল দেখান রোম কীভাবে পৃথিবীর ওপর কর্তৃত্ব স্থাপন করে, তারপর পরবর্তী পদগুলিতে তিনি ইতিহাসের সূচনায় ফিরে গিয়ে রাজনৈতিক জয়যাত্রা চিহ্নিত করেন এবং একই ইতিহাসে রোম ঈশ্বরের জনগণের সঙ্গে কীভাবে আচরণ করে তা তুলে ধরেন। শেষে, তিনি চিহ্নিত করেন রোম কীভাবে তার পরিণতিতে পৌঁছে। দানিয়েল যে নীতিটি প্রয়োগ করেন, সেটির নাম ‘পুনরাবৃত্তি এবং সম্প্রসারণ’।</w:t>
      </w:r>
    </w:p>
    <w:p>
      <w:pPr>
        <w:pStyle w:val="ArticleBody"/>
        <w:jc w:val="left"/>
      </w:pPr>
      <w:r>
        <w:rPr>
          <w:rFonts w:ascii="Nirmala UI" w:hAnsi="Nirmala UI" w:eastAsia="Nirmala UI" w:cs="Nirmala UI"/>
        </w:rPr>
        <w:t>এই তিন ধাপের কৌশলটি চল্লিশ থেকে পঁয়তাল্লিশ নম্বর পদে চিহ্নিত করা হয়েছে। চল্লিশ থেকে তেতাল্লিশ নম্বর পদে আধুনিক রোম কীভাবে পৃথিবী গ্রহটিকে দখল করে, তার তিন ধাপের প্রক্রিয়াটি চিহ্নিত করা হয়েছে; তারপর চুয়াল্লিশ নম্বর পদে দানিয়েল একচল্লিশ নম্বর পদের প্রসঙ্গে ফিরে আসেন, যখন ‘সংবাদ’টি এক লক্ষ চুয়াল্লিশ হাজারের পতাকা দ্বারা ঘোষণা করা হয়, এবং তখন পোপতন্ত্র প্রচণ্ড ক্রোধে অনেককে ধ্বংস ও সম্পূর্ণ নির্মূল করতে বেরিয়ে পড়ে। এরপর পঁয়তাল্লিশ নম্বর পদে এবং বারো অধ্যায়ের প্রথম পদে, সমুদ্রসমূহ ও মহিমাময় পবিত্র পর্বতের মধ্যিখানে, সাহায্যকারী কেউ না থাকায় পোপতন্ত্রের শেষ ঘটে, যখন মানবের পরীক্ষাকাল সমাপ্ত হয়।</w:t>
      </w:r>
    </w:p>
    <w:p>
      <w:pPr>
        <w:pStyle w:val="ArticleBody"/>
        <w:jc w:val="left"/>
      </w:pPr>
      <w:r>
        <w:rPr>
          <w:rFonts w:ascii="Nirmala UI" w:hAnsi="Nirmala UI" w:eastAsia="Nirmala UI" w:cs="Nirmala UI"/>
        </w:rPr>
        <w:t>দানিয়েল ১১-এর ৩০ পদে আমরা এমন একটি ইতিহাসের সূচনা পাই, যেটি সিস্টার হোয়াইট ৩৬ পদ পর্যন্ত শব্দে শব্দে উদ্ধৃত করেছেন, এবং তারপর তিনি লিখেছেন, "এই পদগুলিতে বর্ণিত দৃশ্যগুলোর অনুরূপ ঘটনাবলি ঘটবে।" ৩০ এবং ৩১ পদ যথাক্রমে বাইবেলীয় ভবিষ্যদ্বাণীর চতুর্থ ও পঞ্চম রাজ্য হিসেবে পৌত্তলিক রোম থেকে পোপীয় রোমে ঐতিহাসিক রূপান্তরকে চিহ্নিত করে। ৩১ পদ সেই ইতিহাস বর্ণনা করে, যা দেখায় কীভাবে খ্রিস্টাব্দ ৫৩৮ সালে পোপীয় রোম পৃথিবীর সিংহাসনে স্থাপিত হয়েছিল।</w:t>
      </w:r>
    </w:p>
    <w:p>
      <w:pPr>
        <w:pStyle w:val="ArticleBody"/>
        <w:jc w:val="left"/>
      </w:pPr>
      <w:r>
        <w:rPr>
          <w:rFonts w:ascii="Nirmala UI" w:hAnsi="Nirmala UI" w:eastAsia="Nirmala UI" w:cs="Nirmala UI"/>
        </w:rPr>
        <w:t>একত্রিশ নম্বর পদে প্রথম যে বিষয়টি চিহ্নিত হয়েছে তা হলো, খ্রিস্টাব্দ ৪৯৬ সালে ফ্র্যাঙ্ক জাতির রাজা ক্লোভিস (আধুনিক ফ্রান্স) পোপতন্ত্রের পক্ষে দাঁড়িয়েছিলেন। এরপর ক্লোভিস প্রকাশ্য পৌত্তলিকতা থেকে তার স্ত্রী ক্লোতিল্দার ধর্ম ক্যাথলিক ধর্মের গোপন পৌত্তলিকতায় ধর্মান্তরিত হন। তারপর তিনি নিজের সিংহাসন উৎসর্গ করলেন পোপতন্ত্রকে পৃথিবীর সিংহাসনে উন্নীত করার কাজে। ঐ পদে ক্লোভিসকে "বাহুসমূহ" দ্বারা প্রতিনিধিত্ব করা হয়েছে, কারণ তিনি তখন যে কাজটি হাতে নিয়েছিলেন, তাতে তিনি তার সামরিক শক্তির বাহু এবং আর্থিক শক্তির বাহু উৎসর্গ করেছিলেন।</w:t>
      </w:r>
    </w:p>
    <w:p>
      <w:pPr>
        <w:pStyle w:val="ArticleBody"/>
        <w:jc w:val="left"/>
      </w:pPr>
      <w:r>
        <w:rPr>
          <w:rFonts w:ascii="Nirmala UI" w:hAnsi="Nirmala UI" w:eastAsia="Nirmala UI" w:cs="Nirmala UI"/>
        </w:rPr>
        <w:t>ক্লোভিসের প্রারম্ভিক কর্ম পূর্বে পৌত্তলিক ইউরোপের সকল রাজাদের কর্মকাণ্ডকে প্রতিনিধিত্ব করেছিল, যাদের নিয়তি ছিল ইতিহাস উন্মোচিত হওয়ার সঙ্গে সঙ্গে রোমের বেশ্যার জন্য নানা ধরনের সমর্থন জোগানো। ক্লোভিস, এবং পরবর্তীতে ফ্রান্স, ক্যাথলিক চার্চ কর্তৃক ‘ক্যাথলিক চার্চের প্রথমজাত’ এবং ‘ক্যাথলিক চার্চের জ্যেষ্ঠ কন্যা’ উপাধিতে অভিষিক্ত করা হয়েছিল। তিনি টাইরের বেশ্যার সঙ্গে ব্যভিচারে লিপ্ত বহু রাজার মধ্যে প্রথমজনের প্রতীক ছিলেন।</w:t>
      </w:r>
    </w:p>
    <w:p>
      <w:pPr>
        <w:pStyle w:val="ArticleBody"/>
        <w:jc w:val="left"/>
      </w:pPr>
      <w:r>
        <w:rPr>
          <w:rFonts w:ascii="Nirmala UI" w:hAnsi="Nirmala UI" w:eastAsia="Nirmala UI" w:cs="Nirmala UI"/>
        </w:rPr>
        <w:t>এই ভবিষ্যদ্বাণীমূলক অর্থে ক্লোভিসকে আহাব দ্বারা প্রতিনিধিত্ব করা হয়েছে, যিনি ইজেবেলের সঙ্গে ব্যভিচারও করেছিলেন (প্রকাশিত বাক্যে ক্যাথলিক গির্জার প্রতীক), এবং যিনি দশ গোত্রের প্রধান রাজাও ছিলেন; যেমন ক্লোভিস পৌত্তলিক রোমের দশ শিং-এর (দানিয়েল গ্রন্থের সপ্তম অধ্যায় দেখুন) প্রধান প্রতীকে পরিণত হয়েছিল। ঐ ইউরোপীয় রাজারা অবশেষে পৃথিবীর সিংহাসনে বাবিলনের ব্যভিচারিণীকে প্রতিষ্ঠা করবে। এই অর্থে আহাব ও ক্লোভিস উভয়েই যুক্তরাষ্ট্রকে প্রতিনিধিত্ব করে, যা শেষ কালে পোপতন্ত্রের সঙ্গে ব্যভিচার করে।</w:t>
      </w:r>
    </w:p>
    <w:p>
      <w:pPr>
        <w:pStyle w:val="ArticleBody"/>
        <w:jc w:val="left"/>
      </w:pPr>
      <w:r>
        <w:rPr>
          <w:rFonts w:ascii="Nirmala UI" w:hAnsi="Nirmala UI" w:eastAsia="Nirmala UI" w:cs="Nirmala UI"/>
        </w:rPr>
        <w:t>রোনাল্ড রেগান ব্যভিচার শুরু করেছিলেন, আর শেষ প্রেসিডেন্টই জাতিসংঘের অন্য নয়জন রাজাকে একই কাজ করতে বাধ্য করবে। রেগান ১৯৮৯ সালে শেষের সময়ে প্রেসিডেন্ট ছিলেন, তাই তিনি ভবিষ্যদ্বাণীমূলকভাবে ইতিহাসের সেই শেষ প্রেসিডেন্টের প্রতিনিধিত্ব করতেই হবে, যার সময়ে অন্য নয়জন রাজাও একই কাজ সম্পন্ন করে; কারণ যীশু সর্বদা কোনো কিছুর সমাপ্তিকে তার শুরুর মাধ্যমে বোঝান। রেগান ছিলেন ধনী, সুপরিচিত মিডিয়া ব্যক্তিত্ব, নিজের স্বতন্ত্র বক্তৃতার ভঙ্গির জন্য ব্যাপকভাবে স্বীকৃত; প্রথমে ডেমোক্র্যাটিক পার্টিতে ছিলেন, পরে রিপাবলিকান পার্টিতে যোগ দেন।</w:t>
      </w:r>
    </w:p>
    <w:p>
      <w:pPr>
        <w:pStyle w:val="ArticleBody"/>
        <w:jc w:val="left"/>
      </w:pPr>
      <w:r>
        <w:rPr>
          <w:rFonts w:ascii="Nirmala UI" w:hAnsi="Nirmala UI" w:eastAsia="Nirmala UI" w:cs="Nirmala UI"/>
        </w:rPr>
        <w:t>পদ ৩১-এ, পোপতন্ত্রের পক্ষের বাহিনী শক্তির পবিত্রস্থানকে অপবিত্র করবে। ভবিষ্যদ্বাণীমতে, পৌত্তলিক রোম ও পোপতান্ত্রিক রোম—উভয়েরই শক্তির পবিত্রস্থান ছিল রোম নগরী। এটি এই সত্যের ওপর ভিত্তি করে যে উভয় রোমই এক নির্দিষ্ট সময়কাল রোম নগরী থেকেই শাসন করেছিল, এবং যখন তারা রোম নগরী থেকে শাসন করত, তখন তারা কার্যত অজেয় ছিল।</w:t>
      </w:r>
    </w:p>
    <w:p>
      <w:pPr>
        <w:pStyle w:val="ArticleBody"/>
        <w:jc w:val="left"/>
      </w:pPr>
      <w:r>
        <w:rPr>
          <w:rFonts w:ascii="Nirmala UI" w:hAnsi="Nirmala UI" w:eastAsia="Nirmala UI" w:cs="Nirmala UI"/>
        </w:rPr>
        <w:t>পৌত্তলিক রোমের তিনশো ষাট বছরের শাসন শুরু হয় খ্রিস্টপূর্ব ৩১ সালে অ্যাক্টিয়ামের যুদ্ধে। দানিয়েল পুস্তকের একাদশ অধ্যায়ের চব্বিশতম পদে বলা হয়েছে যে তারা তাদের শক্ত ঘাঁটি, যা ছিল রোম নগরী, সেখান থেকে একটি "সময়" পর্যন্ত তাদের কৌশল প্রণয়ন করবে। ভবিষ্যদ্বাণীমূলক "সময়" হলো তিনশো ষাট বছর, এবং অ্যাক্টিয়ামের যুদ্ধ—যেখানে অ্যান্টনি ও ক্লিওপেট্রা পরাজিত হয়েছিলেন—তার তিনশো ষাট বছর পর কনস্টান্টাইন রোম নগরী ত্যাগ করে কনস্টান্টিনোপল নগরীতে চলে যান এবং পৌত্তলিক রোমের অজেয়তার সময়কাল শেষ হয়ে যায়।</w:t>
      </w:r>
    </w:p>
    <w:p>
      <w:pPr>
        <w:pStyle w:val="ArticleBody"/>
        <w:jc w:val="left"/>
      </w:pPr>
      <w:r>
        <w:rPr>
          <w:rFonts w:ascii="Nirmala UI" w:hAnsi="Nirmala UI" w:eastAsia="Nirmala UI" w:cs="Nirmala UI"/>
        </w:rPr>
        <w:t>পোপীয় রোমের তৃতীয় ভৌগোলিক বাধা (গথরা) যখন খ্রিস্টাব্দ 538 সালে রোম নগরী থেকে বিতাড়িত করা হয়েছিল, তখন পোপীয় রোমের 1260 বছরের সর্বাধিপত্যের শাসন শুরু হয় এবং তা 1798 পর্যন্ত চলতে থাকে; সেই বছরে পোপকে রোম নগরী থেকে অপসারণ করা হয়, ফলে পোপীয় জন্তু সেই ভবিষ্যদ্বাণীকৃত মরণঘাতী ক্ষত পায়; এবং পরের বছর, 1799 সালে, সেই পোপ (যিনি জন্তুর পিঠে সওয়ার হয়েছিলেন সেই নারী) বন্দীদশায় মারা যান।</w:t>
      </w:r>
    </w:p>
    <w:p>
      <w:pPr>
        <w:pStyle w:val="ArticleBody"/>
        <w:jc w:val="left"/>
      </w:pPr>
      <w:r>
        <w:rPr>
          <w:rFonts w:ascii="Nirmala UI" w:hAnsi="Nirmala UI" w:eastAsia="Nirmala UI" w:cs="Nirmala UI"/>
        </w:rPr>
        <w:t>পাপাসির পক্ষে দাঁড়ানো সামরিক শক্তি (ক্লোভিস) শক্তির পবিত্রস্থানকে অপবিত্র করার কথা ছিল, এবং কনস্টানটাইন সেই কাজ শুরু করেছিলেন ধারণাগতভাবে রোম নগরীকে কনস্টান্টিনোপলের তুলনায় কম গুরুত্বপূর্ণ নগরী হিসেবে চিহ্নিত করে; আর সেই সময় থেকে রোমের শত্রুরা যে যুদ্ধসমূহ চালিয়েছিল, সেগুলোর লক্ষ্য সবসময় রোম নগরীর ওপর আক্রমণ করা ছিল। এবং ৪৭৬ সালের পর থেকে ৫৩৮ সাল পর্যন্ত শহরটিতে আর কোনো প্রকৃত রোমান বংশোদ্ভূত শাসক শাসন করেননি; ৫৩৮ সালে শহরটি পাপাল রোমের শক্তির পবিত্রস্থানে পরিণত হয়।</w:t>
      </w:r>
    </w:p>
    <w:p>
      <w:pPr>
        <w:pStyle w:val="ArticleBody"/>
        <w:jc w:val="left"/>
      </w:pPr>
      <w:r>
        <w:rPr>
          <w:rFonts w:ascii="Nirmala UI" w:hAnsi="Nirmala UI" w:eastAsia="Nirmala UI" w:cs="Nirmala UI"/>
        </w:rPr>
        <w:t>আহাব, ক্লোভিস এবং ফ্রান্স যুক্তরাষ্ট্রকে প্রতীকায়িত করে, এবং যুক্তরাষ্ট্রের শক্তির অভয়ারণ্য হলো যুক্তরাষ্ট্রের সংবিধান। ঐ দলিলটি একটি ঐশ্বরিক দলিল, এবং তা ভবিষ্যদ্বাণীমূলক ইতিহাসের এক মাইলফলক। ১৯৮৯-এর পূর্ববর্তী ইতিহাসে রোনাল্ড রেগান যখন পাপাসির পক্ষে দাঁড়িয়েছিলেন, তখন থেকে সংবিধান ক্রমাগতভাবে তীব্রতর আক্রমণের মুখে রয়েছে, যেমন পৌত্তলিক রোমের পতনকালে তাদের শক্তির অভয়ারণ্যও ছিল। যখন যুক্তরাষ্ট্রে শিগগির আসতে থাকা রবিবারের আইন কার্যকর হবে, সংবিধান সম্পূর্ণরূপে উৎখাত হবে। রেগানের সময় থেকে সেই রবিবারের আইন পর্যন্ত, খ্রিস্টাব্দ ৩৩০ থেকে ৫৩৮ সালের ইতিহাস পুনরাবৃত্ত হয়। খ্রিস্টাব্দ ৫৩৮ সালে পাপাসি সিংহাসনে প্রতিষ্ঠিত হয়েছিল; ফলে সেই রবিবারের আইনে তার মরণঘাতী ক্ষতের আরোগ্যকে এটি প্রতীকায়িত করে।</w:t>
      </w:r>
    </w:p>
    <w:p>
      <w:pPr>
        <w:pStyle w:val="ArticleBody"/>
        <w:jc w:val="left"/>
      </w:pPr>
      <w:r>
        <w:rPr>
          <w:rFonts w:ascii="Nirmala UI" w:hAnsi="Nirmala UI" w:eastAsia="Nirmala UI" w:cs="Nirmala UI"/>
        </w:rPr>
        <w:t>রোনাল্ড রেগান থেকে রবিবারের আইন পর্যন্ত সময়কালটি একটি ভবিষ্যদ্বাণীমূলক পর্ব, যা ঈশ্বরের ভবিষ্যদ্বাণীমূলক বাক্যে নির্দিষ্টভাবে চিহ্নিত। ক্লোভিসের দ্বারা প্রতিনিধিত্ব করা "arms"-দেরও রোম সাম্রাজ্যের পূর্বতন পৌত্তলিক রাজ্য থেকে "the daily" সরিয়ে নেওয়ার কথা ছিল। সাম্রাজ্যের ধর্ম শুরু থেকেই পৌত্তলিক ছিল, এবং ক্লোভিস প্রকাশ্য পৌত্তলিকতার ধর্মকে ক্যাথলিক ধর্ম দিয়ে প্রতিস্থাপনের কাজ শুরু করেন, যা ছদ্মাবৃত পৌত্তলিকতা মাত্র।</w:t>
      </w:r>
    </w:p>
    <w:p>
      <w:pPr>
        <w:pStyle w:val="ArticleBody"/>
        <w:jc w:val="left"/>
      </w:pPr>
      <w:r>
        <w:rPr>
          <w:rFonts w:ascii="Nirmala UI" w:hAnsi="Nirmala UI" w:eastAsia="Nirmala UI" w:cs="Nirmala UI"/>
        </w:rPr>
        <w:t>শিগগিরই আসতে থাকা রবিবারের আইন কার্যকর করার সময় পোপীয় কর্তৃত্বের চিহ্ন আরোপ করে যুক্তরাষ্ট্র প্রোটেস্ট্যান্ট ধর্মকে সম্পূর্ণরূপে সরিয়ে দেয়, কারণ ‘প্রোটেস্ট্যান্ট’ শব্দটির একমাত্র সংজ্ঞাই হলো রোমের বিরুদ্ধে প্রতিবাদ করা। আপনি যদি রোমের কর্তৃত্বের চিহ্ন গ্রহণ করেন, তবে আপনি রোমের বিরুদ্ধে প্রতিবাদ করছেন না। আমোসের তৃতীয় অধ্যায়ের তৃতীয় পদে আমোস একটি অলঙ্কারমূলক প্রশ্ন করেন: ‘দুজন কি একসাথে চলতে পারে, যদি তারা একমত না হয়?’</w:t>
      </w:r>
    </w:p>
    <w:p>
      <w:pPr>
        <w:pStyle w:val="ArticleScripture"/>
        <w:jc w:val="left"/>
      </w:pPr>
      <w:r>
        <w:rPr>
          <w:rFonts w:ascii="Nirmala UI" w:hAnsi="Nirmala UI" w:eastAsia="Nirmala UI" w:cs="Nirmala UI"/>
        </w:rPr>
        <w:t>চার্চের প্রতিষ্ঠান ও রীতিনীতির জন্য রাষ্ট্রের সমর্থন নিশ্চিত করতে যুক্তরাষ্ট্রে যে আন্দোলনগুলো এখন চলছে, তাতে প্রোটেস্ট্যান্টরা পোপপন্থীদের পদাঙ্ক অনুসরণ করছে। তারও বেশি, তারা পোপতন্ত্রের জন্য দরজা খুলে দিচ্ছে, যাতে প্রোটেস্ট্যান্ট আমেরিকায় সে পুরাতন বিশ্বে যে আধিপত্য হারিয়েছিল, তা পুনরুদ্ধার করতে পারে। দ্য গ্রেট কন্ট্রোভার্সি, ৫৭৩।</w:t>
      </w:r>
    </w:p>
    <w:p>
      <w:pPr>
        <w:pStyle w:val="ArticleBody"/>
        <w:jc w:val="left"/>
      </w:pPr>
      <w:r>
        <w:rPr>
          <w:rFonts w:ascii="Nirmala UI" w:hAnsi="Nirmala UI" w:eastAsia="Nirmala UI" w:cs="Nirmala UI"/>
        </w:rPr>
        <w:t>যখন ৫০৮ খ্রিস্টাব্দে রাজ্যের সরকারি ধর্ম হিসেবে পৌত্তলিকতা অপসারিত হয়, তখন তা প্রতীকীভাবে নির্দেশ করে যে দ্বিতীয় থেসালনিকীয়দের পত্রের দ্বিতীয় অধ্যায়ে পলের উল্লেখিত ‘বাধা’টি যুক্তরাষ্ট্রে শীঘ্র আসন্ন সানডে আইনের সময় ‘পাপের মানুষ’ প্রকাশ পাওয়ার আগেই অপসারিত হয়ে গিয়েছিল। প্রকাশ্য পৌত্তলিক ধর্মকে বশীভূত করে ক্যাথলিকধর্মের গোপন পৌত্তলিকতায় রূপান্তরটি তবে সঙ্গে সঙ্গে ঘটেনি; ইতিহাসে এটি ৪৯৬ খ্রিস্টাব্দে ক্লোভিসের ক্যাথলিকধর্ম গ্রহণের মাধ্যমে শুরু হয়েছে বলে চিহ্নিত, এবং ৫০৮ খ্রিস্টাব্দে সম্পূর্ণভাবে সম্পন্ন হয়।</w:t>
      </w:r>
    </w:p>
    <w:p>
      <w:pPr>
        <w:pStyle w:val="ArticleBody"/>
        <w:jc w:val="left"/>
      </w:pPr>
      <w:r>
        <w:rPr>
          <w:rFonts w:ascii="Nirmala UI" w:hAnsi="Nirmala UI" w:eastAsia="Nirmala UI" w:cs="Nirmala UI"/>
        </w:rPr>
        <w:t>অতএব, রিগ্যান যুগ থেকে, ১৯৮৯ সাল থেকে শুরু করে, শীঘ্র আসতে চলা রবিবার আইন পর্যন্ত, মার্কিন যুক্তরাষ্ট্রে প্রকৃত প্রোটেস্ট্যান্টবাদ সম্পূর্ণভাবে সংযত রাখা হবে। সেই সময়ে যুক্তরাষ্ট্রের জন্য “শক্তির পবিত্রস্থান” হিসেবে থাকা সংবিধান উল্টে দেওয়া হবে, এবং একত্রিশতম পদের “arms”-এর চতুর্থ কাজ সম্পন্ন হবে, যেহেতু তখন সেই “arms” পোপতন্ত্রকে পৃথিবীর সিংহাসনে বসাবে, যেমনটি হয়েছিল ৫৩৮ সালে।</w:t>
      </w:r>
    </w:p>
    <w:p>
      <w:pPr>
        <w:pStyle w:val="ArticleBody"/>
        <w:jc w:val="left"/>
      </w:pPr>
      <w:r>
        <w:rPr>
          <w:rFonts w:ascii="Nirmala UI" w:hAnsi="Nirmala UI" w:eastAsia="Nirmala UI" w:cs="Nirmala UI"/>
        </w:rPr>
        <w:t>৫৩৮ খ্রিস্টাব্দে পোপতন্ত্র সিংহাসনে বসার পর, দানিয়েল পুস্তকের বর্ণনা বিশ্বকে পোপতন্ত্র কীভাবে কব্জা করেছিল তা থেকে সরে গিয়ে, সে ইতিহাসে পোপতন্ত্র কীভাবে ঈশ্বরের লোকদের নির্যাতন করেছিল সেই বিষয়ে মনোনিবেশ করে। দানিয়েল পুস্তকের দশম অধ্যায়ের চতুর্দশ পদে গাব্রিয়েল দানিয়েলকে জানিয়েছিলেন যে তিনি যে দর্শন উপস্থাপন করতে যাচ্ছিলেন তার উদ্দেশ্য ছিল "অন্তিম দিনগুলোতে ঈশ্বরের লোকদের কী ঘটবে" তা প্রদর্শন করা।</w:t>
      </w:r>
    </w:p>
    <w:p>
      <w:pPr>
        <w:pStyle w:val="ArticleScripture"/>
        <w:jc w:val="left"/>
      </w:pPr>
      <w:r>
        <w:rPr>
          <w:rFonts w:ascii="Nirmala UI" w:hAnsi="Nirmala UI" w:eastAsia="Nirmala UI" w:cs="Nirmala UI"/>
        </w:rPr>
        <w:t>এখন আমি এসেছি যাতে তুমি বুঝতে পারো, শেষ কালে তোমার জাতির উপর কী ঘটবে; কারণ এই দর্শনটি বহু দিনের পরের জন্য। দানিয়েল ১০:১৪।</w:t>
      </w:r>
    </w:p>
    <w:p>
      <w:pPr>
        <w:pStyle w:val="ArticleBody"/>
        <w:jc w:val="left"/>
      </w:pPr>
      <w:r>
        <w:rPr>
          <w:rFonts w:ascii="Nirmala UI" w:hAnsi="Nirmala UI" w:eastAsia="Nirmala UI" w:cs="Nirmala UI"/>
        </w:rPr>
        <w:t>বত্রিশ নম্বর পদ থেকে ছত্রিশ নম্বর পদ পর্যন্তই সেই পদসমূহ, যেগুলি সম্পর্কে সিস্টার হোয়াইট সরাসরি বলেছেন যে এগুলোর পুনরাবৃত্তি হবে, এবং সে সব পদে ৫৩৮ খ্রিষ্টাব্দে পোপতন্ত্রকে সিংহাসনে বসানো হওয়া থেকে ১৭৯৮ খ্রিষ্টাব্দে মারণাঘাত পাওয়া পর্যন্ত পোপতন্ত্রের ১২৬০ বছরের শাসনকালে সংঘটিত নির্যাতনের বর্ণনা রয়েছে।</w:t>
      </w:r>
    </w:p>
    <w:p>
      <w:pPr>
        <w:pStyle w:val="ArticleScripture"/>
        <w:jc w:val="left"/>
      </w:pPr>
      <w:r>
        <w:rPr>
          <w:rFonts w:ascii="Nirmala UI" w:hAnsi="Nirmala UI" w:eastAsia="Nirmala UI" w:cs="Nirmala UI"/>
        </w:rPr>
        <w:t>আর যারা চুক্তির বিরুদ্ধে অধার্মিকভাবে কাজ করবে, সে তাদের চাটুবাক্যে ভ্রষ্ট করবে; কিন্তু যারা তাদের ঈশ্বরকে জানে, তারা শক্তিশালী হবে এবং বীরত্বপূর্ণ কাজ করবে। আর লোকদের মধ্যে যারা জ্ঞানী, তারা অনেককে শিক্ষা দেবে; তবুও তারা বহুদিন তলোয়ার ও অগ্নি, বন্দিত্ব ও লুটের দ্বারা পতিত হবে। এখন যখন তারা পতিত হবে, তখন তাদেরকে সামান্য সাহায্য করা হবে; কিন্তু অনেকেই চাটুবাক্যে তাদের সঙ্গে যুক্ত হবে। আর তাদের মধ্যে জ্ঞানীদের কেউ কেউ পতিত হবে, যাতে তাদের পরীক্ষা করা হয়, শোধন করা হয়, এবং নির্মল করা হয়, শেষ সময় পর্যন্ত; কারণ এখনও একটি নির্ধারিত সময়ের জন্য তা স্থির আছে। আর রাজা নিজের ইচ্ছামতো কাজ করবে; সে নিজেকে উচ্চ করবে এবং প্রত্যেক দেবতার ঊর্ধ্বে নিজেকে মহান করবে, দেবতাদের ঈশ্বরের বিরুদ্ধে আশ্চর্য কথা বলবে, এবং ক্রোধ সমাপ্ত না হওয়া পর্যন্ত সে সফল হবে; কারণ যা নির্ধারিত হয়েছে, তা সম্পন্ন হবে। দানিয়েল ১১:৩২–৩৬।</w:t>
      </w:r>
    </w:p>
    <w:p>
      <w:pPr>
        <w:pStyle w:val="ArticleBody"/>
        <w:jc w:val="left"/>
      </w:pPr>
      <w:r>
        <w:rPr>
          <w:rFonts w:ascii="Nirmala UI" w:hAnsi="Nirmala UI" w:eastAsia="Nirmala UI" w:cs="Nirmala UI"/>
        </w:rPr>
        <w:t>পদগুলো অন্ধকার যুগের নির্যাতনের কথা বর্ণনা করে, এবং পদ ছত্রিশে উল্লেখ আছে যে ১৭৯৮ সালে ইস্রায়েলের উত্তর রাজ্যের বিরুদ্ধে ঈশ্বরের প্রথম ক্রোধ সম্পন্ন হওয়া পর্যন্ত পোপতন্ত্র সমৃদ্ধ হবে। দানিয়েল প্রথমে দেখিয়েছেন কীভাবে পোপতন্ত্র পৃথিবীর সিংহাসনে প্রতিষ্ঠিত হয়েছিল, তারপর কীভাবে পোপতন্ত্র ঈশ্বরের লোকদের সঙ্গে আচরণ করেছিল, এবং শেষে পোপতন্ত্রের চূড়ান্ত পতন। দানিয়েল একাদশের চল্লিশ থেকে তেতাল্লিশ নম্বর পদে দেখানো হয়েছে কীভাবে পোপতন্ত্র বিশ্বের উপর কর্তৃত্ব গ্রহণ করে, তারপর চুয়াল্লিশ নম্বর পদে দেখানো হয়েছে কীভাবে সে ঈশ্বরের অন্তিমকালের লোকদের ওপর নির্যাতন চালায়, এবং পঁয়তাল্লিশ নম্বর পদে দেখানো হয়েছে কীভাবে কারও সহায়তা ছাড়াই সে তার চূড়ান্ত পরিণতিতে পৌঁছায়।</w:t>
      </w:r>
    </w:p>
    <w:p>
      <w:pPr>
        <w:pStyle w:val="ArticleBody"/>
        <w:jc w:val="left"/>
      </w:pPr>
      <w:r>
        <w:rPr>
          <w:rFonts w:ascii="Nirmala UI" w:hAnsi="Nirmala UI" w:eastAsia="Nirmala UI" w:cs="Nirmala UI"/>
        </w:rPr>
        <w:t>হিব্রু শব্দ "সত্য" বিস্ময়কর ভাষাবিদ হিব্রু বর্ণমালার প্রথম, ত্রয়োদশ ও শেষ বর্ণ একত্র করে সৃষ্টি করেছিলেন। ত্রয়োদশ বিদ্রোহের প্রতীক, এবং প্রথমটি শেষকে প্রতিনিধিত্ব করে।</w:t>
      </w:r>
    </w:p>
    <w:p>
      <w:pPr>
        <w:pStyle w:val="ArticleBody"/>
        <w:jc w:val="left"/>
      </w:pPr>
      <w:r>
        <w:rPr>
          <w:rFonts w:ascii="Nirmala UI" w:hAnsi="Nirmala UI" w:eastAsia="Nirmala UI" w:cs="Nirmala UI"/>
        </w:rPr>
        <w:t>একত্রিশ নম্বর পদে বাইবেলের ভবিষ্যদ্বাণীর চতুর্থ রাজ্য হিসেবে পৌত্তলিক রোমের সমাপ্তি বর্ণিত হয়েছে, এবং ছত্রিশ নম্বর পদে বাইবেলের ভবিষ্যদ্বাণীর পঞ্চম রাজ্য হিসেবে পোপীয় রোমের সমাপ্তি চিহ্নিত করা হয়েছে। রোমের পতনের প্রথম বর্ণনা ও শেষ বর্ণনার মাঝখানে রয়েছে সেই বিদ্রোহ, যা শুরু ও সমাপ্তির মধ্যবর্তী ইতিহাসে পোপতন্ত্রের হাতে ঈশ্বরের লক্ষ লক্ষ লোক নিহত হওয়ার মাধ্যমে প্রকাশ পেয়েছে। এই পদগুলির প্রয়োগ "সত্য"র স্বাক্ষর বহন করে।</w:t>
      </w:r>
    </w:p>
    <w:p>
      <w:pPr>
        <w:pStyle w:val="ArticleBody"/>
        <w:jc w:val="left"/>
      </w:pPr>
      <w:r>
        <w:rPr>
          <w:rFonts w:ascii="Nirmala UI" w:hAnsi="Nirmala UI" w:eastAsia="Nirmala UI" w:cs="Nirmala UI"/>
        </w:rPr>
        <w:t>চল্লিশতম থেকে পঁয়তাল্লিশতম পদ, যা ত্রিশতম থেকে ছত্রিশতম পদ দ্বারা চিত্রিত হয়েছে, পোপতন্ত্রের পতন দিয়ে শুরু হয়, এবং পোপতন্ত্রের পতন দিয়েই শেষ হয়। ১৭৯৮ সালে শুরু হওয়া ইতিহাসের মধ্যপর্বে, অনুগ্রহের কাল সমাপ্তি পর্যন্ত, রয়েছে আধুনিক রোমের বিদ্রোহ—যা আবারও ঈশ্বরের লোকদের হত্যা করে। এই পদগুলির প্রয়োগও ‘সত্য’-এর স্বাক্ষর বহন করে, এবং পরস্পরের সঙ্গে সামঞ্জস্য রেখে এমন দুই সাক্ষী প্রদান করে, যারা ‘সত্য’ প্রতিষ্ঠা করে; এবং উভয় ধারাই রোমকে বর্ণনা করছে—যে প্রতীকটি ‘দর্শন প্রতিষ্ঠা’ করবে।</w:t>
      </w:r>
    </w:p>
    <w:p>
      <w:pPr>
        <w:pStyle w:val="ArticleScripture"/>
        <w:jc w:val="left"/>
      </w:pPr>
      <w:r>
        <w:rPr>
          <w:rFonts w:ascii="Nirmala UI" w:hAnsi="Nirmala UI" w:eastAsia="Nirmala UI" w:cs="Nirmala UI"/>
        </w:rPr>
        <w:t>আর সেই সময়ে দক্ষিণ দেশের রাজার বিরুদ্ধে অনেকেই উঠে দাঁড়াবে; তোমার জাতির মধ্যকার দস্যুরাও দর্শনকে প্রতিষ্ঠিত করার জন্য নিজেদের উচ্চে তুলবে; কিন্তু তারা পতিত হবে। দানিয়েল ১১:১৪।</w:t>
      </w:r>
    </w:p>
    <w:p>
      <w:pPr>
        <w:pStyle w:val="ArticleBody"/>
        <w:jc w:val="left"/>
      </w:pPr>
      <w:r>
        <w:rPr>
          <w:rFonts w:ascii="Nirmala UI" w:hAnsi="Nirmala UI" w:eastAsia="Nirmala UI" w:cs="Nirmala UI"/>
        </w:rPr>
        <w:t>দানিয়েল অধ্যায় এগারোতে যে ভবিষ্যদ্বাণীমূলক প্রপঞ্চ ব্যবহার করেন, তা শুধু ত্রিশ থেকে ছত্রিশ পদে, এবং তারপর চল্লিশ থেকে পঁয়তাল্লিশ পদেই ব্যবহৃত হয়েছে—এমন নয়। চৌদ্দ থেকে উনিশ পদ দেখায় কীভাবে পৌত্তলিক রোম বিশ্বের ওপর নিয়ন্ত্রণ নিয়েছিল; তারপর বিশ থেকে চব্বিশ পদ দেখায় পৌত্তলিক রোম ঈশ্বরের লোকদের সঙ্গে কীভাবে আচরণ করেছিল; আর চব্বিশ থেকে ত্রিশ পদ পর্যন্ত পৌত্তলিক রোমের পতন উপস্থাপিত হয়েছে।</w:t>
      </w:r>
    </w:p>
    <w:p>
      <w:pPr>
        <w:pStyle w:val="ArticleBody"/>
        <w:jc w:val="left"/>
      </w:pPr>
      <w:r>
        <w:rPr>
          <w:rFonts w:ascii="Nirmala UI" w:hAnsi="Nirmala UI" w:eastAsia="Nirmala UI" w:cs="Nirmala UI"/>
        </w:rPr>
        <w:t>চৌদ্দ নম্বর পদটি পৌত্তলিক রোমের সূচনা, এবং ত্রিশ নম্বর পদটি পৌত্তলিক রোমের সমাপ্তি। মাঝখানে যে ইতিহাস উপস্থাপিত হয়েছে, সেখানে পৌত্তলিক রোমকে খ্রিস্টকে ক্রুশবিদ্ধকারী হিসেবে শনাক্ত করা হয়েছে; অতএব মধ্যের সেই বিদ্রোহ এই পদগুলোকে "সত্য" বলে চিহ্নিত করে। আলফা ও ওমেগা দানিয়েলের পুস্তকের একাদশ অধ্যায় জুড়েই তাঁর স্বাক্ষর রেখেছেন।</w:t>
      </w:r>
    </w:p>
    <w:p>
      <w:pPr>
        <w:pStyle w:val="ArticleBody"/>
        <w:jc w:val="left"/>
      </w:pPr>
      <w:r>
        <w:rPr>
          <w:rFonts w:ascii="Nirmala UI" w:hAnsi="Nirmala UI" w:eastAsia="Nirmala UI" w:cs="Nirmala UI"/>
        </w:rPr>
        <w:t>চল্লিশ নম্বর পদে রোনাল্ড রেগানের যুগে শুরু হওয়া ইতিহাস বর্ণিত হয়েছে, এবং সেখানে যুক্তরাষ্ট্রের প্রেসিডেন্ট ও ‘পাপের মানুষ’-এর মধ্যে সম্পাদিত জোটকে চিহ্নিত করা হয়েছে। এটি এমন এক নির্দিষ্ট সময়কালকে নির্দেশ করে, যার উপসংহারে পোপতন্ত্রকে পৃথিবীর সিংহাসনে বসানো হয়, যেমনটি ৫৩৮ সালে ছিল। এটি কোনো কাকতাল নয় যে ফ্র্যাঙ্কদের রাজা ক্লোভিস, যার রাজ্যই বর্তমান ফ্রান্স, যুক্তরাষ্ট্রের প্রতীক। ক্লোভিস রেগানের প্রতিমূর্তি ছিলেন। রেগান ছিলেন প্রোটেস্ট্যান্টবাদের প্রতীক, যেমন ক্লোভিস ছিলেন পৌত্তলিকতার প্রতীক।</w:t>
      </w:r>
    </w:p>
    <w:p>
      <w:pPr>
        <w:pStyle w:val="ArticleBody"/>
        <w:jc w:val="left"/>
      </w:pPr>
      <w:r>
        <w:rPr>
          <w:rFonts w:ascii="Nirmala UI" w:hAnsi="Nirmala UI" w:eastAsia="Nirmala UI" w:cs="Nirmala UI"/>
        </w:rPr>
        <w:t>যে যুদ্ধে ফ্রাঙ্কদের রাজা ক্লোভিস ক্যাথলিক ধর্মে ধর্মান্তরিত হন, সেটি ছিল টলবিয়াকের যুদ্ধ (যা জুলপিশের যুদ্ধ বা কোলোনের যুদ্ধ নামেও পরিচিত)। এই যুদ্ধটি ৪৯৬ খ্রিস্টাব্দে সংঘটিত হয়। সেই সময় ক্লোভিস ছিলেন পৌত্তলিক, কিন্তু যুদ্ধ চলাকালীন, যখন মনে হচ্ছিল তার বাহিনী পরাজয়ের মুখে, তখন তিনি তাঁর ক্যাথলিক স্ত্রীর খ্রিস্টান ঈশ্বরের কাছে সাহায্য প্রার্থনা করেন এবং প্রতিজ্ঞা করেন যে যদি তিনি বিজয়ী হয়ে ওঠেন, তবে খ্রিস্টধর্ম গ্রহণ করবেন। শেষ পর্যন্ত ক্লোভিস যুদ্ধটি জয় করেন, এবং ফলস্বরূপ তিনি ও তাঁর ফ্রাঙ্ক যোদ্ধাদের একটি উল্লেখযোগ্য অংশ ক্যাথলিক ধর্ম গ্রহণ করেন—যা ফ্রাঙ্কদের খ্রিস্টায়নের ইতিহাসে একটি গুরুত্বপূর্ণ ঘটনা হিসেবে চিহ্নিত হয়।</w:t>
      </w:r>
    </w:p>
    <w:p>
      <w:pPr>
        <w:pStyle w:val="ArticleBody"/>
        <w:jc w:val="left"/>
      </w:pPr>
      <w:r>
        <w:rPr>
          <w:rFonts w:ascii="Nirmala UI" w:hAnsi="Nirmala UI" w:eastAsia="Nirmala UI" w:cs="Nirmala UI"/>
        </w:rPr>
        <w:t>ঘোষিত প্রোটেস্ট্যান্ট রোনাল্ড রেগান বলেছিলেন যে রোমের পোপের সঙ্গে একটি গোপন জোট গড়ার তাঁর প্রেরণা ছিল এই দৃঢ় বিশ্বাস যে সোভিয়েত ইউনিয়নই বাইবেলের ভবিষ্যদ্বাণীর খ্রিস্টবিরোধী। সাবেক সোভিয়েত ইউনিয়নের বিরুদ্ধে রেগানের লড়াইয়ে, খ্রিস্টবিরোধী কে তা নিয়ে নিজের বিভ্রান্তি না বুঝেই, তিনি খ্রিস্টবিরোধীর সঙ্গেই হাত মিলিয়েছিলেন।</w:t>
      </w:r>
    </w:p>
    <w:p>
      <w:pPr>
        <w:pStyle w:val="ArticleScripture"/>
        <w:jc w:val="left"/>
      </w:pPr>
      <w:r>
        <w:rPr>
          <w:rFonts w:ascii="Nirmala UI" w:hAnsi="Nirmala UI" w:eastAsia="Nirmala UI" w:cs="Nirmala UI"/>
        </w:rPr>
        <w:t>"যারা শব্দটির বিষয়ে তাদের বোঝাপড়ায় বিভ্রান্ত হয়ে পড়ে, যারা খ্রিস্টবিরোধীর অর্থ বুঝতে ব্যর্থ হয়, তারা নিঃসন্দেহে নিজেদেরকে খ্রিস্টবিরোধীর পক্ষেই স্থাপন করবে।" ক্রেস কালেকশন, ১০৫।</w:t>
      </w:r>
    </w:p>
    <w:p>
      <w:pPr>
        <w:pStyle w:val="ArticleBody"/>
        <w:jc w:val="left"/>
      </w:pPr>
      <w:r>
        <w:rPr>
          <w:rFonts w:ascii="Nirmala UI" w:hAnsi="Nirmala UI" w:eastAsia="Nirmala UI" w:cs="Nirmala UI"/>
        </w:rPr>
        <w:t>পৃথিবী থেকে উঠে আসা পশুর দুটি শিং দ্বারা যেমন উপস্থাপিত হয়েছে, যুক্তরাষ্ট্র একটি দ্বৈত ভবিষ্যদ্বাণীমূলক প্রতীক। প্রকাশিত বাক্য অধ্যায় এগারোতে সদোম ও মিশর দ্বারা যেমন উপস্থাপিত হয়েছে, ফ্রান্সও একটি দ্বৈত ভবিষ্যদ্বাণীমূলক প্রতীক। ফ্রান্স পোপতন্ত্রের জ্যেষ্ঠসন্তান, আর রিগ্যান, যুক্তরাষ্ট্রের প্রতিনিধিরূপে, শেষ কালে প্রকাশিত বাক্য অধ্যায় সতেরোর দশ রাজার মধ্যে প্রথম ছিলেন, যিনি ১৭৯৮ সাল থেকে বিস্মৃত টাইরের সেই বেশ্যার সঙ্গে ব্যভিচার করেছিলেন। ১৭৯৮ সালে সমাপ্তির সময়ে তাকে বিস্মৃত করা হয়েছিল, কিন্তু ১৯৮৯ সালে সমাপ্তির সময়ে তাকে আবার স্মরণ করা শুরু হয়।</w:t>
      </w:r>
    </w:p>
    <w:p>
      <w:pPr>
        <w:pStyle w:val="ArticleBody"/>
        <w:jc w:val="left"/>
      </w:pPr>
      <w:r>
        <w:rPr>
          <w:rFonts w:ascii="Nirmala UI" w:hAnsi="Nirmala UI" w:eastAsia="Nirmala UI" w:cs="Nirmala UI"/>
        </w:rPr>
        <w:t>ফ্রান্সের নেতা ক্লোভিস এমন এক সময়পর্বের সূচনা চিহ্নিত করেছিলেন যা ৫৩৮ সালে পোপতন্ত্রকে সিংহাসনে প্রতিষ্ঠার দিকে নিয়ে গিয়েছিল, যেখানে পরে পোপতন্ত্র ওরলিয়ান্সের কাউন্সিলে রবিবারের আইন পাস করেছিল। যুক্তরাষ্ট্রের নেতা রেগান এমন এক সময়পর্বের সূচনা চিহ্নিত করেছিলেন যা আসন্ন রবিবারের আইন প্রণয়নের মাধ্যমে পোপতন্ত্রকে আবারও পৃথিবীর সিংহাসনে প্রতিষ্ঠার দিকে নিয়ে যাচ্ছে।</w:t>
      </w:r>
    </w:p>
    <w:p>
      <w:pPr>
        <w:pStyle w:val="ArticleBody"/>
        <w:jc w:val="left"/>
      </w:pPr>
      <w:r>
        <w:rPr>
          <w:rFonts w:ascii="Nirmala UI" w:hAnsi="Nirmala UI" w:eastAsia="Nirmala UI" w:cs="Nirmala UI"/>
        </w:rPr>
        <w:t>ফ্রান্সই সেই দ্বিবিধ শক্তি, যা ৫৩৮ সালে পোপতন্ত্রকে স্থাপন করেছিল; আর নেপোলিয়নের জেনারেল বার্তিয়ারের মাধ্যমে ফ্রান্সই ১৭৯৮ সালে পোপতন্ত্রকে সিংহাসনচ্যুত করেছিল। যুক্তরাষ্ট্র অন্তিম দিনে পোপতন্ত্রকে সিংহাসনে বসাবে, এবং দশ রাজার মধ্যে প্রধান রাজা হিসেবে যুক্তরাষ্ট্র শেষ পর্যন্ত "তাকে উজাড় ও নগ্ন করে দেবে, তার মাংস খাবে, এবং আগুনে পুড়িয়ে দেবে।"</w:t>
      </w:r>
    </w:p>
    <w:p>
      <w:pPr>
        <w:pStyle w:val="ArticleBody"/>
        <w:jc w:val="left"/>
      </w:pPr>
      <w:r>
        <w:rPr>
          <w:rFonts w:ascii="Nirmala UI" w:hAnsi="Nirmala UI" w:eastAsia="Nirmala UI" w:cs="Nirmala UI"/>
        </w:rPr>
        <w:t>পদ চল্লিশে পদ একত্রিশের ইতিহাস অন্তর্ভুক্ত আছে, এবং এটি নির্দেশ করে যে পৃথিবীর সিংহাসনে পোপতন্ত্রকে আবার অধিষ্ঠিত করার কাজটি এমন এক সময়কালের মাধ্যমে প্রতিনিধিত্ব করা হয়েছে, যা রোনাল্ড রেগান দিয়ে শুরু হয়ে মার্কিন যুক্তরাষ্ট্রের শেষ প্রেসিডেন্টে এসে শেষ হয়। সেই শেষ প্রেসিডেন্টের পূর্বরূপ ছিলেন রেগান, কারণ যিশু সর্বদা শুরু দিয়ে শেষকে তুলে ধরেন।</w:t>
      </w:r>
    </w:p>
    <w:p>
      <w:pPr>
        <w:pStyle w:val="ArticleBody"/>
        <w:jc w:val="left"/>
      </w:pPr>
      <w:r>
        <w:rPr>
          <w:rFonts w:ascii="Nirmala UI" w:hAnsi="Nirmala UI" w:eastAsia="Nirmala UI" w:cs="Nirmala UI"/>
        </w:rPr>
        <w:t>দানিয়েল ১১-এর প্রথম পদগুলিতে (পদ ২-এ) সেই ভাববাদী ইতিহাস বর্ণিত হয়েছে; সেখানে আমরা গ্রীসের রাজ্যের ইতিহাসের পূর্ববর্তী ঘটনাপ্রবাহ দেখতে পাই। গ্রীস জাতিসংঘের প্রতীক, এবং প্রকাশিত বাক্য সতেরো অধ্যায়ের দশজন রাজার এক বিশ্ব সরকারেরও প্রতীক। দানিয়েল ১১-এর পদ ৩ আলেকজান্ডার মহানকে পরিচয় করিয়ে দেয়, আর পদ ২ শেষ কালে এক বিশ্ব সরকারের পূর্ববর্তী ইতিহাসকে উপস্থাপন করে।</w:t>
      </w:r>
    </w:p>
    <w:p>
      <w:pPr>
        <w:pStyle w:val="ArticleBody"/>
        <w:jc w:val="left"/>
      </w:pPr>
      <w:r>
        <w:rPr>
          <w:rFonts w:ascii="Nirmala UI" w:hAnsi="Nirmala UI" w:eastAsia="Nirmala UI" w:cs="Nirmala UI"/>
        </w:rPr>
        <w:t>প্রথম পদে গ্যাব্রিয়েল কেবল জানান যে মিদীয় ও পারসিকদের রাজ্যের সূচনালগ্নে তিনি দারিয়ুসকে শক্তি জুগিয়েছিলেন; কিন্তু দশম অধ্যায়ে গ্যাব্রিয়েল দানিয়েলের কাছে এসেছিলেন, তখন মিদীয় দারিয়ুস নয়, পারসিক সাইরাসই শাসন করছিলেন। মিদীয় ও পারসিকদের রাজ্যকে ভবিষ্যদ্বাণীমূলক দ্বিবিধ রাজ্য হিসেবে (যেমন ফ্রান্স এবং যুক্তরাষ্ট্র) স্পষ্টভাবে একত্রে বাঁধার পর, গ্যাব্রিয়েল এরপর আলেকজান্ডার মহান-এর বিশ্বব্যাপী রাজ্যের পূর্ববর্তী ইতিহাস উপস্থাপন করেন।</w:t>
      </w:r>
    </w:p>
    <w:p>
      <w:pPr>
        <w:pStyle w:val="ArticleScripture"/>
        <w:jc w:val="left"/>
      </w:pPr>
      <w:r>
        <w:rPr>
          <w:rFonts w:ascii="Nirmala UI" w:hAnsi="Nirmala UI" w:eastAsia="Nirmala UI" w:cs="Nirmala UI"/>
        </w:rPr>
        <w:t>এবং এখন আমি তোমাকে সত্য কথা প্রকাশ করব। দেখ, পারস্যে আরও তিনজন রাজা উত্থিত হবে; এবং চতুর্থ জন তাদের সকলের চেয়ে অনেক বেশি ধনী হবে: এবং তার ধনসম্পদের শক্তিতে সে সকলকে গ্রিসের রাজ্যের বিরুদ্ধে উদ্দীপ্ত করবে। দানিয়েল ১১:২।</w:t>
      </w:r>
    </w:p>
    <w:p>
      <w:pPr>
        <w:pStyle w:val="ArticleBody"/>
        <w:jc w:val="left"/>
      </w:pPr>
      <w:r>
        <w:rPr>
          <w:rFonts w:ascii="Nirmala UI" w:hAnsi="Nirmala UI" w:eastAsia="Nirmala UI" w:cs="Nirmala UI"/>
        </w:rPr>
        <w:t>আলফা ও ওমেগা সর্বদা কোনো কিছুর শেষকে তার শুরুর সঙ্গে মিলিয়ে দেখায়, এবং দ্বিতীয় পদ একবিশ্ব সরকার আরোপের পূর্ববর্তী ইতিহাস নিয়ে কথা বলে, যা আলেকজান্ডার মহানের গ্রীসের রাজ্য দ্বারা প্রতিনিধিত্ব করা হয়েছে। দ্বিতীয় পদটি যুক্তরাষ্ট্রকে নিয়ে এক ভবিষ্যদ্বাণীমূলক বাক্য, যেখানে শেষকালের দুই শিঙওয়ালা শক্তি হিসেবে যুক্তরাষ্ট্রকে মেদীয় ও পারসীয়দের দ্বৈত শক্তি এবং ফ্রান্সের দ্বারা প্রতীকায়িত করা হয়েছে। এই পদ এমন রাজাদের সনাক্ত করে, যারা শেষকালে যুক্তরাষ্ট্রের প্রেসিডেন্টদের প্রতীকায়িত করবে—যারা ড্রাগন, পশু ও মিথ্যা নবীর ত্রিবিধ একবিশ্ব সরকার প্রতিষ্ঠার আগেই উঠে দাঁড়াবে। ক্লোভিস রিগানের সমান্তরাল ছিলেন, সেই ইতিহাসের সূচনায় প্রথম প্রেসিডেন্ট হিসেবে, যা খ্রিষ্টবিরোধীকে আবার সিংহাসনে বসানোর দিকে নিয়ে যায়।</w:t>
      </w:r>
    </w:p>
    <w:p>
      <w:pPr>
        <w:pStyle w:val="ArticleBody"/>
        <w:jc w:val="left"/>
      </w:pPr>
      <w:r>
        <w:rPr>
          <w:rFonts w:ascii="Nirmala UI" w:hAnsi="Nirmala UI" w:eastAsia="Nirmala UI" w:cs="Nirmala UI"/>
        </w:rPr>
        <w:t>দানিয়েলের একাদশ অধ্যায়ে সাইরাসের সময় থেকে বলা হয়েছে যে তিনজন রাষ্ট্রপতি আসবেন; তাদের পরে আসবেন চতুর্থজন, যিনি তাঁদের সবার চেয়ে অনেক বেশি ধনী ছিলেন। দারিয়ুস ছিলেন মেদীয়-পারস্য সাম্রাজ্যের প্রথম রাজা, এবং সাইরাস, দানিয়েল যখন গ্যাব্রিয়েলের কাছ থেকে ইতিহাসটি গ্রহণ করেছিলেন তখন যিনি শাসন করছিলেন, তিনি ছিলেন দ্বিতীয় রাজা। সাইরাসের পরে চারজন রাজা আসবেন, সুতরাং পরবর্তী রাজাদের মধ্যে চতুর্থজন হবেন ষষ্ঠ রাজা।</w:t>
      </w:r>
    </w:p>
    <w:p>
      <w:pPr>
        <w:pStyle w:val="ArticleBody"/>
        <w:jc w:val="left"/>
      </w:pPr>
      <w:r>
        <w:rPr>
          <w:rFonts w:ascii="Nirmala UI" w:hAnsi="Nirmala UI" w:eastAsia="Nirmala UI" w:cs="Nirmala UI"/>
        </w:rPr>
        <w:t>ষষ্ঠ রাজা হবেন সবচেয়ে ধনী রাজা, এবং ধনী প্রেসিডেন্ট (রাজা) গ্রীসের রাজ্যের বিরুদ্ধে সকলকে উসকে দেবেন। রিগ্যানের পরের প্রেসিডেন্টরা ছিলেন প্রথম বুশ, ক্লিনটন, দ্বিতীয় বুশ, ওবামা; তাই ষষ্ঠ এবং সবচেয়ে ধনী রাজা হবেন ট্রাম্প। সেই রাজা (প্রেসিডেন্ট) গ্রীসের রাজ্য (গ্লোবালিস্টরা)কে "উসকে দেবেন"। হিব্রু বাক্যাংশ "stir up"-এর সংজ্ঞা বেশ তথ্যবহুল।</w:t>
      </w:r>
    </w:p>
    <w:p>
      <w:pPr>
        <w:pStyle w:val="ArticleBody"/>
        <w:jc w:val="left"/>
      </w:pPr>
      <w:r>
        <w:rPr>
          <w:rFonts w:ascii="Nirmala UI" w:hAnsi="Nirmala UI" w:eastAsia="Nirmala UI" w:cs="Nirmala UI"/>
        </w:rPr>
        <w:t>পদটিতে "stir up" হিসেবে অনূদিত যে হিব্রু শব্দটি আছে, তা একটি আদিম মূল ধাতু, যার অর্থ "জাগিয়ে তোলা" বা "জেগে ওঠা"। সাইরাসের পর চতুর্থ শাসক দ্বারা প্রতীকায়িত ইতিহাসে, অন্যান্য যে কোনো রাষ্ট্রপতির চেয়ে অনেক বেশি ধনী এক রাষ্ট্রপতি উত্থিত হবেন, এবং তাঁর বল ও ক্ষমতার মাধ্যমে গ্রিসের বিরুদ্ধে এক ধরনের "জাগরণ" ঘটবে। গ্রিস—যা বৈশ্বিকতাবাদ, প্রগতিবাদ এবং "ওয়োকবাদ"-এর প্রতীক—তা ষষ্ঠ, সর্বাধিক ধনী রাষ্ট্রপতির ইতিহাসের প্রেক্ষাপটে আলোচনার কেন্দ্রে উঠে আসবে। তিনি প্রগতিশীল "ওয়োকবাদ" ও বৈশ্বিক আধিপত্যকে ঘিরে থাকা বিতর্কে সমগ্র পৃথিবীকে জাগিয়ে তুলবেন।</w:t>
      </w:r>
    </w:p>
    <w:p>
      <w:pPr>
        <w:pStyle w:val="ArticleBody"/>
        <w:jc w:val="left"/>
      </w:pPr>
      <w:r>
        <w:rPr>
          <w:rFonts w:ascii="Nirmala UI" w:hAnsi="Nirmala UI" w:eastAsia="Nirmala UI" w:cs="Nirmala UI"/>
        </w:rPr>
        <w:t>সবচেয়ে ধনী প্রেসিডেন্টের রাষ্ট্রপতিত্বকালে প্রবর্তিত প্রগতিশীল ‘ওয়োক-ইজম’ আন্দোলনের প্রতি যে জাগরণ, তা রিপাবলিকান শিং-এ ঘটে, ঠিক সেই সময়ে যখন প্রোটেস্ট্যান্ট শিং-এ দশ কুমারীর জাগরণ ঘটে।</w:t>
      </w:r>
    </w:p>
    <w:p>
      <w:pPr>
        <w:pStyle w:val="ArticleBody"/>
        <w:jc w:val="left"/>
      </w:pPr>
      <w:r>
        <w:rPr>
          <w:rFonts w:ascii="Nirmala UI" w:hAnsi="Nirmala UI" w:eastAsia="Nirmala UI" w:cs="Nirmala UI"/>
        </w:rPr>
        <w:t>আমরা পরবর্তী প্রবন্ধে দানিয়েল গ্রন্থের একাদশ অধ্যায়ের চল্লিশতম পদ নিয়ে আমাদের অধ্যয়ন চালিয়ে যাব।</w:t>
      </w:r>
    </w:p>
    <w:p>
      <w:pPr>
        <w:pStyle w:val="ArticleScripture"/>
        <w:jc w:val="left"/>
      </w:pPr>
      <w:r>
        <w:rPr>
          <w:rFonts w:ascii="Nirmala UI" w:hAnsi="Nirmala UI" w:eastAsia="Nirmala UI" w:cs="Nirmala UI"/>
        </w:rPr>
        <w:t>বিশ্বাস ও ধার্মিকতার ব্যাপক অবক্ষয় সত্ত্বেও, এই গির্জাগুলিতে খ্রিস্টের সত্য অনুসারীরা আছেন। পৃথিবীতে ঈশ্বরের বিচারের চূড়ান্ত পরিদর্শনের পূর্বে, প্রভুর লোকদের মধ্যে এমন এক আদিম ধার্মিকতার পুনর্জাগরণ হবে, যা প্রেরিতদের যুগের পর থেকে দেখা যায়নি। ঈশ্বরের আত্মা ও ক্ষমতা তাঁর সন্তানদের উপর বর্ষিত হবে। তখন অনেকে নিজেদের আলাদা করবে সেই গির্জাগুলো থেকে, যেখানে এই জগতের প্রতি প্রেম ঈশ্বর ও তাঁর বাক্যের প্রতি প্রেমের স্থান দখল করেছে। বহুজন, ধর্মযাজক ও সাধারণ মানুষ উভয়েই, আনন্দের সাথে সেই মহান সত্যগুলো গ্রহণ করবে, যা প্রভুর দ্বিতীয় আগমনের জন্য একটি জাতিকে প্রস্তুত করতে ঈশ্বর এই সময়ে প্রচার করিয়েছেন। আত্মার শত্রু এই কাজটিকে বাধা দিতে চায়; এবং এমন এক আন্দোলনের সময় আসার পূর্বেই, সে একটি নকল প্রবর্তন করে তা প্রতিরোধের চেষ্টা করবে। যেসব গির্জাকে সে তার প্রতারণাময় শক্তির অধীনে আনতে পারবে, সেখানে সে এমনভাবে দেখাবে যেন ঈশ্বরের বিশেষ আশীর্বাদ বর্ষিত হয়েছে; সেখানে এমন এক মহান ধর্মীয় আগ্রহের প্রকাশ ঘটবে বলে মনে হবে। অসংখ্য লোক উল্লাস করবে যে ঈশ্বর তাদের জন্য আশ্চর্যভাবে কাজ করছেন, অথচ কার্যটি অন্য এক আত্মার। ধর্মীয় ছদ্মবেশে, শয়তান খ্রিস্টীয় জগতের উপর তার প্রভাব প্রসারিত করার চেষ্টা করবে। দ্য গ্রেট কনট্রোভার্সি, ৪৬৪।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 চব্বিশ</dc:title>
  <dc:subject>দানিয়েল ১১:৪০-এর উন্মোচন - ঐতিহাসিক সাদৃশ্য ও ভবিষ্যৎ ঘটনাবলির ভবিষ্যদ্বাণীমূলক পর্যালোচনা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