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একশত পঁচিশ</w:t>
      </w:r>
    </w:p>
    <w:p>
      <w:pPr>
        <w:pStyle w:val="ArticleSubtitle"/>
        <w:jc w:val="left"/>
      </w:pPr>
      <w:r>
        <w:rPr>
          <w:rFonts w:ascii="Nirmala UI" w:hAnsi="Nirmala UI" w:eastAsia="Nirmala UI" w:cs="Nirmala UI"/>
        </w:rPr>
        <w:t>ভবিষ্যদ্বাণীর তাৎপর্য উন্মোচন: দানিয়েল ১১:৪০-এর ব্যাখ্যা এবং আধুনিক খ্রিস্টধর্মে এর প্রভাব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দানিয়েল ১১-এর চল্লিশতম পদটি শেষকালের সময়ে শুরু হয়, কিন্তু সেই পদটি শেষকালের দুইটি সময়কে চিহ্নিত করে; ফলে ভবিষ্যদ্বাণীর শিক্ষার্থী প্রথম শেষকালকে দ্বিতীয় শেষকালের সঙ্গে সামঞ্জস্য করতে পারে। এই প্রয়োগ করলে, ১৭৯৮ সালে শুরু হওয়া মিলারাইট ইতিহাসের রেখাটি ১৯৮৯ সালে যুক্তরাষ্ট্রের ইতিহাসের সঙ্গে সমান্তরালভাবে চলে। এই দুই রেখা সত্য প্রোটেস্ট্যান্ট শিংয়ের রেখা এবং প্রকাশিত বাক্য তেরো অধ্যায়ের পৃথিবীর জন্তুর রিপাবলিকান শিংয়ের রেখাকে সনাক্ত করে। উভয় রেখাই ১৭৯৮ সালে শেষকালের সময়ে শুরু হয়, এবং ১৯৮৯ সালের শেষকালটি কেবল পদে উন্মোচিত সত্যের মাইলফলকগুলিকে পরিপূরক করে এবং তাদের জন্য দ্বিতীয় সাক্ষ্য প্রদান করে।</w:t>
      </w:r>
    </w:p>
    <w:p>
      <w:pPr>
        <w:pStyle w:val="ArticleBody"/>
        <w:jc w:val="left"/>
      </w:pPr>
      <w:r>
        <w:rPr>
          <w:rFonts w:ascii="Nirmala UI" w:hAnsi="Nirmala UI" w:eastAsia="Nirmala UI" w:cs="Nirmala UI"/>
        </w:rPr>
        <w:t>তৃতীয় স্বর্গদূতের আন্দোলন ২২ অক্টোবর, ১৮৪৪-এ এসে পৌঁছেছিল, কিন্তু ১৮৫৬ থেকে ১৮৬৩ পর্যন্ত সাত বছরের বিদ্রোহের কারণে তা স্থগিত হয়েছিল। তৃতীয় স্বর্গদূতের আগমন ১১ সেপ্টেম্বর, ২০০১-এ পুনরায় সংঘটিত হয়েছিল। ১৮৬৩ সালটি প্রাচীন ইস্রায়েলের কাদেশে প্রথম শিবির স্থাপন এবং দশ গোয়েন্দার বিদ্রোহ দ্বারা প্রতীকায়িত ছিল, এবং ১১ সেপ্টেম্বর, ২০০১ প্রাচীন ইস্রায়েলের কাদেশে শেষ শিবির স্থাপন এবং মোশের বিদ্রোহ দ্বারা প্রতীকায়িত ছিল। ১৮৬৩ সালের বিদ্রোহটি কাদেশে প্রথম বিদ্রোহের প্রতিনিধিত্ব করেছিল, যার ফলে মরুভূমিতে মৃত্যুর রায় ঘোষিত হয়েছিল। ২০০১ সালের ১১ সেপ্টেম্বরের বিদ্রোহটি কাদেশে শেষ বিদ্রোহের প্রতিনিধিত্ব করেছিল, যা লাওদিকিয়ান অ্যাডভেন্টিজমের নেতৃত্বের মৃত্যু ঘটিয়েছিল।</w:t>
      </w:r>
    </w:p>
    <w:p>
      <w:pPr>
        <w:pStyle w:val="ArticleBody"/>
        <w:jc w:val="left"/>
      </w:pPr>
      <w:r>
        <w:rPr>
          <w:rFonts w:ascii="Nirmala UI" w:hAnsi="Nirmala UI" w:eastAsia="Nirmala UI" w:cs="Nirmala UI"/>
        </w:rPr>
        <w:t>১৮৪০ সালের ১১ আগস্ট স্বর্গদূতের অবতরণ, যা ১৮৪০ থেকে ১৮৪৪-এর আন্দোলনের সূচনা করেছিল—যে আন্দোলনকে সিস্টার হোয়াইট ঈশ্বরের শক্তির এক মহিমান্বিত প্রকাশ বলে অভিহিত করেছিলেন—তা ২০০১ সালের ১১ সেপ্টেম্বরকে প্রতীকায়িত করেছিল এবং ঈশ্বরের শক্তির এক মহিমান্বিত প্রকাশকে চিহ্নিত করেছিল।</w:t>
      </w:r>
    </w:p>
    <w:p>
      <w:pPr>
        <w:pStyle w:val="ArticleScripture"/>
        <w:jc w:val="left"/>
      </w:pPr>
      <w:r>
        <w:rPr>
          <w:rFonts w:ascii="Nirmala UI" w:hAnsi="Nirmala UI" w:eastAsia="Nirmala UI" w:cs="Nirmala UI"/>
        </w:rPr>
        <w:t>তৃতীয় স্বর্গদূতের বার্তা প্রচারের সঙ্গে যে স্বর্গদূত যুক্ত হয়, সে তার মহিমা দ্বারা সমগ্র পৃথিবীকে আলোকিত করবে। এখানে বিশ্বব্যাপী ব্যাপ্তি ও অভূতপূর্ব শক্তির একটি কাজের ভবিষ্যদ্বাণী করা হয়েছে। ১৮৪০-৪৪ সালের অ্যাডভেন্ট আন্দোলন ছিল ঈশ্বরের শক্তির এক মহিমাময় প্রকাশ; প্রথম স্বর্গদূতের বার্তা বিশ্বের প্রতিটি মিশনারি কেন্দ্রে পৌঁছে গিয়েছিল, এবং কতিপয় দেশে এমন ধর্মীয় আগ্রহ দেখা গিয়েছিল, যা ষোড়শ শতকের ধর্মসংস্কারের পর থেকে যে কোনো দেশে দেখা গিয়েছে তার মধ্যে সর্বাধিক ছিল; কিন্তু তৃতীয় স্বর্গদূতের শেষ সতর্কবার্তার অধীনে যে মহাশক্তিশালী আন্দোলন হবে, তা এই সবকেও অতিক্রম করবে। মহাসংঘর্ষ, ৬১১।</w:t>
      </w:r>
    </w:p>
    <w:p>
      <w:pPr>
        <w:pStyle w:val="ArticleBody"/>
        <w:jc w:val="left"/>
      </w:pPr>
      <w:r>
        <w:rPr>
          <w:rFonts w:ascii="Nirmala UI" w:hAnsi="Nirmala UI" w:eastAsia="Nirmala UI" w:cs="Nirmala UI"/>
        </w:rPr>
        <w:t>১৮৪৪ সালের ২২ অক্টোবর (প্রথম কাদেশ), তৃতীয় স্বর্গদূতের প্রথম আগমন ছিল কাজ সমাপ্ত করার জন্য, কিন্তু ঈশ্বরের লোকেরা নতুন নেতা বেছে নিয়ে মিশরে ফিরে যাওয়ার সিদ্ধান্ত নিল। ১৮৬৩ সালের মধ্যে তারা ‘যেরিহো পুনর্নির্মাণ’ করেছিল, যেরিহোর প্রাচীর ভেঙে ফেলার ঈশ্বরের কাজে অংশ নেওয়ার বদলে। সুতরাং তারা অভিশপ্ত হলো; তাদের পরিণতি হলো অরণ্যে মৃত্যু।</w:t>
      </w:r>
    </w:p>
    <w:p>
      <w:pPr>
        <w:pStyle w:val="ArticleScripture"/>
        <w:jc w:val="left"/>
      </w:pPr>
      <w:r>
        <w:rPr>
          <w:rFonts w:ascii="Nirmala UI" w:hAnsi="Nirmala UI" w:eastAsia="Nirmala UI" w:cs="Nirmala UI"/>
        </w:rPr>
        <w:t>আর সেই সময় যিহোশূয় তাদের শপথ করিয়ে বললেন, প্রভুর সম্মুখে অভিশপ্ত হোক সেই ব্যক্তি যে উঠে এই শহর যেরিহো নির্মাণ করবে; সে তার জ্যেষ্ঠ পুত্রের মূল্যে এর ভিত্তি স্থাপন করবে, এবং তার কনিষ্ঠ পুত্রের মূল্যে এর দ্বারসমূহ স্থাপন করবে। যিহোশূয় ৬:২৬।</w:t>
      </w:r>
    </w:p>
    <w:p>
      <w:pPr>
        <w:pStyle w:val="ArticleBody"/>
        <w:jc w:val="left"/>
      </w:pPr>
      <w:r>
        <w:rPr>
          <w:rFonts w:ascii="Nirmala UI" w:hAnsi="Nirmala UI" w:eastAsia="Nirmala UI" w:cs="Nirmala UI"/>
        </w:rPr>
        <w:t>যেমন প্রথম কাদেশে প্রাচীন ইস্রায়েল যিহোশুয়া ও কালেবের বার্তা প্রত্যাখ্যান করেছিল, তেমনই আধুনিক ইস্রায়েলের প্রথম কাদেশে (১৮৬৩) বিদ্রোহ তাদের ওপর যিহোশুয়ার অভিশাপ ডেকে এনেছিল। ২০০১ সালের ১১ সেপ্টেম্বর (শেষ কাদেশ) তৃতীয় স্বর্গদূত ফিরে এলে, ঈশ্বর যেরিহো ও তার প্রাচীর ভেঙে ফেলার পূর্বপ্রস্তুতির চূড়ান্ত কাজ শুরু হয়েছিল।</w:t>
      </w:r>
    </w:p>
    <w:p>
      <w:pPr>
        <w:pStyle w:val="ArticleBody"/>
        <w:jc w:val="left"/>
      </w:pPr>
      <w:r>
        <w:rPr>
          <w:rFonts w:ascii="Nirmala UI" w:hAnsi="Nirmala UI" w:eastAsia="Nirmala UI" w:cs="Nirmala UI"/>
        </w:rPr>
        <w:t>২২ অক্টোবর, ১৮৪৪ তৃতীয় স্বর্গদূতের আগমনকে চিহ্নিত করে, এবং এর মাধ্যমে এটি শেষ দিনের শীঘ্র আসন্ন রবিবারের আগমনকেও চিহ্নিত করে। ১৮৬৩ বছরটি ২২ অক্টোবর, ১৮৪৪-এ শুরু হওয়া তৃতীয় স্বর্গদূতের পরীক্ষাকালের সমাপ্তি চিহ্নিত করে। অতএব ১৮৬৩ শীঘ্র আসন্ন রবিবার আইনের একটি প্রতীক, কারণ যীশু সর্বদা শুরু দিয়ে শেষকে উপস্থাপন করেন। ১৮৬৩ সালে জাতি দুই শ্রেণিতে বিভক্ত হয়েছিল, এবং তেমনই রবিবার আইনের সময়ও দুই শ্রেণি প্রকাশিত হবে।</w:t>
      </w:r>
    </w:p>
    <w:p>
      <w:pPr>
        <w:pStyle w:val="ArticleBody"/>
        <w:jc w:val="left"/>
      </w:pPr>
      <w:r>
        <w:rPr>
          <w:rFonts w:ascii="Nirmala UI" w:hAnsi="Nirmala UI" w:eastAsia="Nirmala UI" w:cs="Nirmala UI"/>
        </w:rPr>
        <w:t>মিলারাইট ইতিহাসে তৃতীয় স্বর্গদূতের পরীক্ষার সময়কাল ১৮৪৪ সালে শুরু হয়ে ১৮৬৩ সালে শেষ হয়, এবং এর শুরু ও সমাপ্তি উভয়ই অন্তিমকালের রবিবার আইনকে চিহ্নিত করেছিল। শুরু (১৮৪৪) ও শেষ (১৮৬৩)-এর মধ্যবর্তী ইতিহাসে রয়েছে মিলারাইট আন্দোলনের বিদ্রোহ (১৮৫৬)। ফলে, এই সময়কাল ‘সত্য’-র স্বাক্ষর বহন করে। ২০০১ সালের ১১ সেপ্টেম্বর দ্বিতীয়বার কাদেশে প্রত্যাবর্তন তৃতীয় স্বর্গদূতের পরীক্ষার প্রক্রিয়ার সূচনা চিহ্নিত করে, যা আসন্ন রবিবার আইনে গিয়ে সমাপ্ত হবে, ১৮৬৩ দ্বারা যেভাবে প্রতীকায়িত হয়েছে।</w:t>
      </w:r>
    </w:p>
    <w:p>
      <w:pPr>
        <w:pStyle w:val="ArticleBody"/>
        <w:jc w:val="left"/>
      </w:pPr>
      <w:r>
        <w:rPr>
          <w:rFonts w:ascii="Nirmala UI" w:hAnsi="Nirmala UI" w:eastAsia="Nirmala UI" w:cs="Nirmala UI"/>
        </w:rPr>
        <w:t>সেই রবিবারের আইন থেকে শুরু করে মানুষের অনুগ্রহের সময় বন্ধ হওয়া পর্যন্ত, যেরিহো ও তার প্রাচীর ভেঙে ফেলা হবে—সেই ইতিহাসে উপস্থাপিত বাবিলনের ব্যভিচারিণীর ওপর কার্যকর দণ্ডবিচারের সাথে সামঞ্জস্য রেখে। চল্লিশ নম্বর পদ ১৭৯৮ সালে শুরু হয়, এবং একচল্লিশ নম্বর পদের আসন্ন রবিবারের আইনে এসে তা সমাপ্ত হয়। ১৭৯৮ সালের শেষের সময় ঈশ্বরের মণ্ডলীর অভ্যন্তরীণ ধারাকে প্রতিনিধিত্ব করে, যা প্রথম স্বর্গদূতের আন্দোলনের মিলারাইটদের দিয়ে শুরু হয়ে তৃতীয় স্বর্গদূতের আন্দোলন ও এক লক্ষ চুয়াল্লিশ হাজার পর্যন্ত বিস্তৃত। সবই একটিমাত্র পদের মধ্যে।</w:t>
      </w:r>
    </w:p>
    <w:p>
      <w:pPr>
        <w:pStyle w:val="ArticleBody"/>
        <w:jc w:val="left"/>
      </w:pPr>
      <w:r>
        <w:rPr>
          <w:rFonts w:ascii="Nirmala UI" w:hAnsi="Nirmala UI" w:eastAsia="Nirmala UI" w:cs="Nirmala UI"/>
        </w:rPr>
        <w:t>উত্তরের রাজা ও দক্ষিণের রাজার মধ্যে যে যুদ্ধ ১৭৯৮ সালে দক্ষিণের রাজার উত্থানের সঙ্গে শুরু হয়েছিল, সেটির সমাপ্তি ঘটে ১৯৮৯ সালে, যখন দক্ষিণের রাজা বাইবেলীয় ভবিষ্যদ্বাণীতে বর্ণিত পঞ্চম ও ষষ্ঠ রাজ্যের জোটের কাছে পরাজিত হয়। উত্তরের রাজা ও দক্ষিণের রাজার সেই যুদ্ধ, যা ১৭৯৮ সালে শুরু হয়েছিল, মিলারাইটরা রোমের বিরুদ্ধে এক যুদ্ধ হিসেবে স্বীকৃতি দিয়েছিল; তাদের দৃষ্টিতে সেটি ছিল কেবল পৌত্তলিকতা ও পাপালতন্ত্র—এই দুই উজাড়কারী শক্তির লড়াই। যখন যুদ্ধটি ১৯৮৯ সালে শেষ হয়, তখন উজাড়কারী তিনটি শক্তিই এতে জড়িত ছিল, এবং এটি ঐ তিন শক্তি বিশ্বকে আর্মাগেডনে নিয়ে যাওয়ার ভবিষ্যদ্বাণীমূলক চিত্রায়নের সূচনা চিহ্নিত করে; যা দানিয়েল ১১-এর পঁয়তাল্লিশতম পদে ভৌগোলিকভাবে উপস্থাপিত হয়েছে।</w:t>
      </w:r>
    </w:p>
    <w:p>
      <w:pPr>
        <w:pStyle w:val="ArticleBody"/>
        <w:jc w:val="left"/>
      </w:pPr>
      <w:r>
        <w:rPr>
          <w:rFonts w:ascii="Nirmala UI" w:hAnsi="Nirmala UI" w:eastAsia="Nirmala UI" w:cs="Nirmala UI"/>
        </w:rPr>
        <w:t>চল্লিশ থেকে পঁয়তাল্লিশ নম্বর পদ তিনটি শক্তির সেই ভবিষ্যদ্বাণীমূলক গতিশীলতা চিহ্নিত করে, যেগুলো পোপকে সাগরসমূহ ও গৌরবময় পবিত্র পর্বতের মধ্যবর্তী স্থানে তার সমাপ্তিতে পৌঁছে দেয়। যথাযথভাবে বোঝা হলে, একচল্লিশ নম্বর পদে উপস্থাপিত ভবিষ্যদ্বাণীমূলক ইতিহাসের মধ্যে একচল্লিশ থেকে চুয়াল্লিশ নম্বর পদ অন্তর্ভুক্ত।</w:t>
      </w:r>
    </w:p>
    <w:p>
      <w:pPr>
        <w:pStyle w:val="ArticleBody"/>
        <w:jc w:val="left"/>
      </w:pPr>
      <w:r>
        <w:rPr>
          <w:rFonts w:ascii="Nirmala UI" w:hAnsi="Nirmala UI" w:eastAsia="Nirmala UI" w:cs="Nirmala UI"/>
        </w:rPr>
        <w:t>সুতরাং, ১৯৮৯ সালের অন্তিম সময় থেকে শুরু করে, ১৭৯৮-এর দ্বিতীয় সাক্ষ্যসহ—যা দক্ষিণের রাজা ও উত্তরের রাজার মধ্যেকার যুদ্ধের শুরু ও শেষকে চিহ্নিত করে—পদ ৪১ থেকে ৪৪ এমন এক পোপতন্ত্রের ত্রিবিধ ঐক্যকে চিহ্নিত করে, যার মরণঘাতী ক্ষত আরোগ্য লাভ করেছে; আর ৪৫ নম্বর পদে তার সমাপ্তি ঘটে। এই দৃষ্টিকোণ থেকে পদগুলোকে বিবেচনা করলে, সেগুলো ঈশ্বরের মণ্ডলীর বাইরের একটি ইতিহাস উপস্থাপন করে, যেমনটি প্রকাশিত বাক্য পুস্তকে সাতটি সীলমোহর ও সাতটি মণ্ডলীর পারস্পরিক সম্পর্কেও প্রতিফলিত হয়েছে।</w:t>
      </w:r>
    </w:p>
    <w:p>
      <w:pPr>
        <w:pStyle w:val="ArticleBody"/>
        <w:jc w:val="left"/>
      </w:pPr>
      <w:r>
        <w:rPr>
          <w:rFonts w:ascii="Nirmala UI" w:hAnsi="Nirmala UI" w:eastAsia="Nirmala UI" w:cs="Nirmala UI"/>
        </w:rPr>
        <w:t>১৭৯৮ দ্বারা প্রতিনিধিত্ব করা ভবিষ্যদ্বাণীমূলক ইতিহাসের ধারাটি প্রধানত অনুসন্ধানমূলক বিচারকে প্রতিনিধিত্ব করে, এবং ১৯৮৯ সালে একই বিন্দু থেকে শুরু হওয়া ধারাটি প্রধানত কার্যকর বিচারকে প্রতিনিধিত্ব করে। ১৭৯৮ মূলত সেই দূতের কাজকে জোর দেয় যিনি চুক্তির দূতের পথ প্রস্তুত করেন, এবং ১৯৮৯ মূলত এলিয়াহ দূতের কাজকে জোর দেয়।</w:t>
      </w:r>
    </w:p>
    <w:p>
      <w:pPr>
        <w:pStyle w:val="ArticleBody"/>
        <w:jc w:val="left"/>
      </w:pPr>
      <w:r>
        <w:rPr>
          <w:rFonts w:ascii="Nirmala UI" w:hAnsi="Nirmala UI" w:eastAsia="Nirmala UI" w:cs="Nirmala UI"/>
        </w:rPr>
        <w:t>১৭৯৮ সাল থেকে, যখন দানিয়েলের পুস্তকের মোহার খোলা হয়েছিল, ভবিষ্যদ্বাণীমূলক ইতিহাস সম্পর্কে জ্ঞানের বৃদ্ধি ঘটেছে, সে ইতিহাসে খ্রিষ্ট তাঁর জনগণকে এমন এক চুক্তিমূলক সম্পর্কে নিয়ে যান, যা দৈবত্ব ও মানবত্বের স্থায়ী মিলন সাধন করে। সেই অন্তিম দিনের চুক্তিটি পবিত্রশাস্ত্রে বারবার উল্লিখিত হয়েছে।</w:t>
      </w:r>
    </w:p>
    <w:p>
      <w:pPr>
        <w:pStyle w:val="ArticleScripture"/>
        <w:jc w:val="left"/>
      </w:pPr>
      <w:r>
        <w:rPr>
          <w:rFonts w:ascii="Nirmala UI" w:hAnsi="Nirmala UI" w:eastAsia="Nirmala UI" w:cs="Nirmala UI"/>
        </w:rPr>
        <w:t>দেখ, দিন আসছে, প্রভু বলেন, যখন আমি ইস্রায়েলের গৃহ ও যিহূদার গৃহের সঙ্গে একটি নতুন চুক্তি করব। সেই চুক্তির মতো নয়, যা আমি তাদের পিতৃপুরুষদের সঙ্গে করেছিলাম, যেদিন আমি তাদের হাত ধরে মিশরদেশ থেকে বের করে আনলাম; সেই চুক্তি তারা ভঙ্গ করেছিল, যদিও আমি তাদের প্রতি স্বামীস্বরূপ ছিলাম, প্রভু বলেন। কিন্তু এই হবে সেই চুক্তি যা আমি ইস্রায়েলের গৃহের সঙ্গে ঐ দিনগুলোর পরে করব, প্রভু বলেন: আমি আমার বিধি তাদের অন্তরে স্থাপন করব এবং তা তাদের হৃদয়ে লিখব; আমি তাদের ঈশ্বর হব, আর তারা হবে আমার প্রজা। এবং তারা আর প্রত্যেকে তার প্রতিবেশীকে ও প্রত্যেকে তার ভাইকে বলে শিক্ষা দেবে না, “প্রভুকে জানো”, কারণ ছোট থেকে বড়—সবাই আমাকে জানবে, প্রভু বলেন; কারণ আমি তাদের অধর্ম ক্ষমা করব এবং তাদের পাপ আর স্মরণ করব না। যিরমিয় ৩১:৩১–৩৪।</w:t>
      </w:r>
    </w:p>
    <w:p>
      <w:pPr>
        <w:pStyle w:val="ArticleBody"/>
        <w:jc w:val="left"/>
      </w:pPr>
      <w:r>
        <w:rPr>
          <w:rFonts w:ascii="Nirmala UI" w:hAnsi="Nirmala UI" w:eastAsia="Nirmala UI" w:cs="Nirmala UI"/>
        </w:rPr>
        <w:t>সমস্ত নবীই "শেষ দিনগুলো"কে চিহ্নিত করেন, এবং ভবিষ্যদ্বাণীতে "শেষ দিনগুলো" শব্দবন্ধটি বিচারের সময়কালকে নির্দেশ করে। প্রথম স্বর্গদূত ১৭৯৮ সালে, শেষ সময়ে, ১৮৪৪ সালে বিচারের উদ্বোধন ঘোষণা করতে এসেছিলেন; যা "শেষ দিনগুলোর" আগমনও বটে। "শেষ দিনগুলো"ই যিরমিয়াহের সেই "দিনগুলো" যা আসবে, যখন ঈশ্বর তাঁর জনগণের "অপরাধ" "ক্ষমা" করবেন এবং তাঁদের পাপ আর "স্মরণ" করবেন না। সেই কাজটি "শেষ দিনগুলো"তে, প্রতিরূপ প্রায়শ্চিত্তের দিনে, মহাযাজক হিসেবে খ্রিস্টের মাধ্যমে সম্পন্ন হয়।</w:t>
      </w:r>
    </w:p>
    <w:p>
      <w:pPr>
        <w:pStyle w:val="ArticleBody"/>
        <w:jc w:val="left"/>
      </w:pPr>
      <w:r>
        <w:rPr>
          <w:rFonts w:ascii="Nirmala UI" w:hAnsi="Nirmala UI" w:eastAsia="Nirmala UI" w:cs="Nirmala UI"/>
        </w:rPr>
        <w:t>যদি মিলারাইট অ্যাডভেন্টিজম ১৮৪৪ সালের ২২ অক্টোবর আগত তৃতীয় স্বর্গদূতের অগ্রসরমান আলোয় বিশ্বাসে চলতে থাকত, তবে তারা ইতিমধ্যেই যিশুর সঙ্গে তাদের অনন্ত গৃহে থাকত। এটাই যিরমিয়াহ বোঝাতে চান যখন তিনি বলেন, "সেই দিনগুলির পরে।" "সেই দিনগুলি" হল সেই ভবিষ্যদ্বাণীমূলক সময়কাল, যা ১৮৪৪ সালের দিকে নিয়ে গিয়েছিল এবং ১৮৪৪ সালেই সমাপ্ত হয়েছিল। সেগুলিই সেই "দিন", যেগুলির উল্লেখ দানিয়েলের দ্বাদশ অধ্যায়ে রয়েছে।</w:t>
      </w:r>
    </w:p>
    <w:p>
      <w:pPr>
        <w:pStyle w:val="ArticleScripture"/>
        <w:jc w:val="left"/>
      </w:pPr>
      <w:r>
        <w:rPr>
          <w:rFonts w:ascii="Nirmala UI" w:hAnsi="Nirmala UI" w:eastAsia="Nirmala UI" w:cs="Nirmala UI"/>
        </w:rPr>
        <w:t>কিন্তু তুমি শেষ পর্যন্ত তোমার পথে চল; কারণ তুমি বিশ্রাম পাবে, এবং দিনসমূহের শেষে তুমি তোমার বরাদ্দ অংশে দাঁড়াবে। দানিয়েল ১২:১৩।</w:t>
      </w:r>
    </w:p>
    <w:p>
      <w:pPr>
        <w:pStyle w:val="ArticleBody"/>
        <w:jc w:val="left"/>
      </w:pPr>
      <w:r>
        <w:rPr>
          <w:rFonts w:ascii="Nirmala UI" w:hAnsi="Nirmala UI" w:eastAsia="Nirmala UI" w:cs="Nirmala UI"/>
        </w:rPr>
        <w:t>'দিনগুলোর শেষ সময়ে', অথবা যিরমিয় যেমন বলেন, 'সেই দিনগুলোর পরে', খ্রিস্ট তাঁর জনগণের অন্তঃস্থ অংশে তাঁর ব্যবস্থা স্থাপন করতে এবং তাদের হৃদয়ে তাঁর ব্যবস্থা লিখে দিতে উদ্দেশ্য করেছিলেন। অন্তঃস্থ অংশ হলো নিম্নতর স্বভাব—যাকে পৌল 'মাংস' বলেন—আর হৃদয় হলো উচ্চতর স্বভাব। এই চুক্তি প্রতিশ্রুতি দেয় যে রূপান্তরকালে তিনি তাঁর জনগণকে নতুন মন দেবেন, আর দ্বিতীয় আগমনে নতুন দেহ। মানবজাতি আদামের সঙ্গে পতিত হলো; আদাম ঈশ্বরের স্বরূপে সৃষ্ট ছিলেন, এবং তিনি উচ্চতর ও নিম্নতর—এই দুই স্বভাবসহ সৃষ্ট ছিলেন। খ্রিস্টের চুক্তি হলো পাপের অভিশাপ থেকে তাদের এই দ্বিবিধ স্বভাবসহ মানবজাতিকে উদ্ধার করা।</w:t>
      </w:r>
    </w:p>
    <w:p>
      <w:pPr>
        <w:pStyle w:val="ArticleScripture"/>
        <w:jc w:val="left"/>
      </w:pPr>
      <w:r>
        <w:rPr>
          <w:rFonts w:ascii="Nirmala UI" w:hAnsi="Nirmala UI" w:eastAsia="Nirmala UI" w:cs="Nirmala UI"/>
        </w:rPr>
        <w:t>এই পৃথিবীর ইতিহাসের শেষ দিনগুলোতে, ঈশ্বরের আদেশ পালনকারী লোকদের সঙ্গে তাঁর চুক্তি নবায়িত হবে। 'সেই দিনে আমি তাদের জন্য মাঠের পশুদের সঙ্গে, আকাশের পাখিদের সঙ্গে, এবং মাটির সরীসৃপদের সঙ্গে একটি চুক্তি করব; এবং আমি পৃথিবী থেকে ধনুক, তলোয়ার ও যুদ্ধ দূর করব, এবং আমি তাদের নিরাপদে শুইয়ে দেব। আর আমি তোমাকে চিরকালের জন্য আমার সঙ্গে বাগদান করব; হ্যাঁ, আমি ধার্মিকতায়, ন্যায়বিচারে, স্নেহ ও করুণায় তোমাকে আমার সঙ্গে বাগদান করব। আমি এমনকি বিশ্বস্ততায়ও তোমাকে আমার সঙ্গে বাগদান করব; এবং তুমি প্রভুকে জানবে.'</w:t>
      </w:r>
    </w:p>
    <w:p>
      <w:pPr>
        <w:pStyle w:val="ArticleScripture"/>
        <w:jc w:val="left"/>
      </w:pPr>
      <w:r>
        <w:rPr>
          <w:rFonts w:ascii="Nirmala UI" w:hAnsi="Nirmala UI" w:eastAsia="Nirmala UI" w:cs="Nirmala UI"/>
        </w:rPr>
        <w:t>‘আর সেই দিনে এমন হবে যে, প্রভু বলেন, আমি উত্তর দেব; আমি আকাশকে উত্তর দেব, আর আকাশ পৃথিবীকে উত্তর দেবে; আর পৃথিবী শস্য, মদ ও তেলকে উত্তর দেবে; আর তারা যিজরেয়েলকে উত্তর দেবে। আর আমি তাকে আমার জন্য ভূমিতে বপন করব; আর যার প্রতি দয়া করা হয়নি, তার প্রতি আমি দয়া করব; আর যারা আমার লোক ছিল না, তাদের আমি বলব, “তোমরা আমার লোক”; আর তারা বলবে, “তুমি আমার ঈশ্বর।”’ হোশেয়া ২:১৪–২৩।</w:t>
      </w:r>
    </w:p>
    <w:p>
      <w:pPr>
        <w:pStyle w:val="ArticleScripture"/>
        <w:jc w:val="left"/>
      </w:pPr>
      <w:r>
        <w:rPr>
          <w:rFonts w:ascii="Nirmala UI" w:hAnsi="Nirmala UI" w:eastAsia="Nirmala UI" w:cs="Nirmala UI"/>
        </w:rPr>
        <w:t>‘সেই দিনে, . . . ইস্রায়েলের অবশিষ্টরা, এবং যাকোবের গৃহ থেকে রক্ষা পেয়েছে এমনরা, . . . সত্যে ইস্রায়েলের পবিত্রজন, প্রভুর ওপর ভরসা করবে।’ যিশাইয় ১০:২০। ‘প্রত্যেক জাতি, গোত্র, ভাষা ও প্রজা’ থেকে এমন লোক থাকবে যারা আনন্দের সঙ্গে এই বার্তার সাড়া দেবে, ‘পরমেশ্বরকে ভয় কর, এবং তাঁকে মহিমা দাও; কারণ তাঁর বিচারের সময় এসে গেছে।’ তারা এই পৃথিবীর সঙ্গে যেগুলো তাদের বেঁধে রাখে এমন প্রত্যেক মূর্তি থেকে ফিরে আসবে, এবং ‘যিনি আকাশ, ও পৃথিবী, ও সাগর, ও জলের প্রস্রবণসমূহ সৃষ্টি করেছেন’ তাঁকে উপাসনা করবে। তারা প্রত্যেক বন্ধন থেকে নিজেদের মুক্ত করবে, এবং ঈশ্বরের করুণার স্মারক হিসেবে জগতের সামনে দাঁড়াবে। প্রত্যেক ঐশ্বরিক বিধানের প্রতি আজ্ঞাবহ হয়ে, তারা স্বর্গদূতদের এবং মানুষের কাছেও সেই সকল ব্যক্তি হিসেবে পরিচিত হবে, যারা ‘ঈশ্বরের আজ্ঞাগুলি পালন করে, এবং যিশুর বিশ্বাস ধারণ করে।’ প্রকাশিত বাক্য ১৪:৬-৭, ১২।</w:t>
      </w:r>
    </w:p>
    <w:p>
      <w:pPr>
        <w:pStyle w:val="ArticleScripture"/>
        <w:jc w:val="left"/>
      </w:pPr>
      <w:r>
        <w:rPr>
          <w:rFonts w:ascii="Nirmala UI" w:hAnsi="Nirmala UI" w:eastAsia="Nirmala UI" w:cs="Nirmala UI"/>
        </w:rPr>
        <w:t>'দেখ, দিন আসছে, প্রভু বলেন, যখন লাঙ্গলচালক মাড়াইকারীকে অতিক্রম করবে, আর আঙুর-মাড়ানো ব্যক্তি বীজ বপনকারীকে অতিক্রম করবে; এবং পর্বতসমূহ মধুর মদ ঝরাবে, এবং সমস্ত পাহাড় গলে যাবে। আর আমি আমার ইস্রায়েল জাতির বন্দীদশা ফিরিয়ে আনব, এবং তারা উজাড় নগরগুলি নির্মাণ করবে ও সেখানে বাস করবে; তারা দ্রাক্ষাক্ষেত রোপণ করবে এবং তার মদ পান করবে; তারা বাগানও করবে এবং তার ফল খাবে। আর আমি তাদেরকে তাদের দেশে রোপণ করব, এবং আমি যে দেশ তাদের দিয়েছি সেখান থেকে তারা আর কখনও উপড়ে ফেলা হবে না, প্রভু তোমার ঈশ্বর বলেন। আমোস ৯:১৩-১৫।' রিভিউ অ্যান্ড হেরাল্ড, ২৬ ফেব্রুয়ারি, ১৯১৪।</w:t>
      </w:r>
    </w:p>
    <w:p>
      <w:pPr>
        <w:pStyle w:val="ArticleBody"/>
        <w:jc w:val="left"/>
      </w:pPr>
      <w:r>
        <w:rPr>
          <w:rFonts w:ascii="Nirmala UI" w:hAnsi="Nirmala UI" w:eastAsia="Nirmala UI" w:cs="Nirmala UI"/>
        </w:rPr>
        <w:t>যখন যিরমিয় বলেন 'সেই দিনগুলোর পরে', তখন যে 'দিনগুলো' খ্রিস্টের হঠাৎ তাঁর মন্দিরে এসে তা শুদ্ধ করার মাধ্যমে প্রতীকায়িত কাজটির পূর্বে ছিল, সেগুলো ছিল ১৭৯৮ ও ১৮৪৪ সালে সমাপ্ত হওয়া ভবিষ্যদ্বাণীমূলক সময়কাল। ঐ ভবিষ্যদ্বাণীমূলক দিনগুলোর (সময়কালগুলোর) সমাপ্তিই সেই ছেচল্লিশ বছরকে চিহ্নিত করেছিল, যার মধ্যে খ্রিস্ট মিলারাইট মন্দির নির্মাণ করেছিলেন; এবং তিনি যখন ২২ অক্টোবর ১৮৪৪-এ হঠাৎ এসে উপস্থিত হলেন, তখন তিনি মালাখি গ্রন্থের তৃতীয় অধ্যায় পূরণ করছিলেন, যা তিনি তাঁর সেবাকার্যের শুরু ও শেষ উভয় সময়েই মন্দির শুদ্ধ করার সময়ও পূরণ করেছিলেন।</w:t>
      </w:r>
    </w:p>
    <w:p>
      <w:pPr>
        <w:pStyle w:val="ArticleScripture"/>
        <w:jc w:val="left"/>
      </w:pPr>
      <w:r>
        <w:rPr>
          <w:rFonts w:ascii="Nirmala UI" w:hAnsi="Nirmala UI" w:eastAsia="Nirmala UI" w:cs="Nirmala UI"/>
        </w:rPr>
        <w:t>"জগতের ক্রেতা ও বিক্রেতাদের থেকে মন্দিরকে শুদ্ধ করার সময়, যীশু ঘোষণা করলেন যে তাঁর মিশন হলো পাপের কলুষতা—পার্থিব আকাঙ্ক্ষা, স্বার্থপর লালসা, আত্মাকে কলুষিত করে এমন অসৎ অভ্যাস—থেকে হৃদয়কে শুদ্ধ করা। মালাখি ৩:১–৩ উদ্ধৃত।" যুগের আকাঙ্ক্ষা, ১৬১।</w:t>
      </w:r>
    </w:p>
    <w:p>
      <w:pPr>
        <w:pStyle w:val="ArticleBody"/>
        <w:jc w:val="left"/>
      </w:pPr>
      <w:r>
        <w:rPr>
          <w:rFonts w:ascii="Nirmala UI" w:hAnsi="Nirmala UI" w:eastAsia="Nirmala UI" w:cs="Nirmala UI"/>
        </w:rPr>
        <w:t>এবং "সেই দিনগুলোর পরে," খ্রিস্ট তিনি যে মন্দিরটি স্থাপন করেছিলেন সেটিকে শুদ্ধ করতে চেয়েছিলেন, যা তাঁর লোকদের হৃদয়কে পাপের অপবিত্রতা থেকে শুদ্ধ করার তাঁর কাজের প্রতিনিধিত্ব করত, অথবা যিরমিয়াহের ভাষায়, হৃদয় ও অন্তরাংশে তাঁর আইন লিখে দেওয়া।</w:t>
      </w:r>
    </w:p>
    <w:p>
      <w:pPr>
        <w:pStyle w:val="ArticleScripture"/>
        <w:jc w:val="left"/>
      </w:pPr>
      <w:r>
        <w:rPr>
          <w:rFonts w:ascii="Nirmala UI" w:hAnsi="Nirmala UI" w:eastAsia="Nirmala UI" w:cs="Nirmala UI"/>
        </w:rPr>
        <w:t>কারণ তাদের মধ্যে দোষ পেয়ে তিনি বলেন, দেখ, দিন আসছে, প্রভু বলেন, যখন আমি ইস্রায়েলের গৃহের সঙ্গে এবং যিহূদার গৃহের সঙ্গে একটি নতুন চুক্তি করব; সেই চুক্তির মতো নয়, যা আমি তাদের পিতৃপুরুষদের সঙ্গে করেছিলাম, যে দিনে আমি তাদের হাত ধরে মিশর দেশ থেকে বের করে আনলাম; কারণ তারা আমার চুক্তিতে স্থির থাকল না, আর আমি তাদের প্রতি লক্ষ্য করিনি, প্রভু বলেন। কারণ ঐ দিনগুলোর পরে ইস্রায়েলের গৃহের সঙ্গে আমি যে চুক্তি করব, প্রভু বলেন, তা হলো এই: আমি আমার বিধান তাদের মনে স্থাপন করব এবং তা তাদের হৃদয়ে লিখে দেব; এবং আমি তাদের ঈশ্বর হব, আর তারা হবে আমার প্রজা। ইব্রীয় ৮:৮-১০।</w:t>
      </w:r>
    </w:p>
    <w:p>
      <w:pPr>
        <w:pStyle w:val="ArticleBody"/>
        <w:jc w:val="left"/>
      </w:pPr>
      <w:r>
        <w:rPr>
          <w:rFonts w:ascii="Nirmala UI" w:hAnsi="Nirmala UI" w:eastAsia="Nirmala UI" w:cs="Nirmala UI"/>
        </w:rPr>
        <w:t>"সেই দিনগুলি" শব্দগুলো ছিল দানিয়েলের "দিনসমূহের শেষ", যা 1798 এবং 1844 সালে সমাপ্ত হয়েছিল। 1798 সালে দানিয়েল ১১-এর চল্লিশ নম্বর পদে যে প্রোটেস্ট্যান্ট শিঙের ধারা শুরু হয়, তা এক লক্ষ চুয়াল্লিশ হাজারের সঙ্গে স্থাপিত চুক্তিগত সম্পর্কটিকে জোর দিচ্ছে। হিব্রু শব্দ "lot" একটি ছোট পাথর, যা কারো ভাগ্য নির্ধারণে ব্যবহৃত হতো। দানিয়েলকে বলা হয়েছিল তিনি চলে গিয়ে বিশ্রাম নিন (মৃত্যুতে), যতক্ষণ না "দিনসমূহের শেষ" আসে; তখন, 1844 সালে, বিচার শুরু হবে এবং তাঁর ভাগ্য নির্ধারিত হবে।</w:t>
      </w:r>
    </w:p>
    <w:p>
      <w:pPr>
        <w:pStyle w:val="ArticleScripture"/>
        <w:jc w:val="left"/>
      </w:pPr>
      <w:r>
        <w:rPr>
          <w:rFonts w:ascii="Nirmala UI" w:hAnsi="Nirmala UI" w:eastAsia="Nirmala UI" w:cs="Nirmala UI"/>
        </w:rPr>
        <w:t>কিন্তু তুমি শেষ পর্যন্ত তোমার পথে চল; কারণ তুমি বিশ্রাম পাবে, এবং দিনসমূহের শেষে তুমি তোমার বরাদ্দ অংশে দাঁড়াবে। দানিয়েল ১২:১৩।</w:t>
      </w:r>
    </w:p>
    <w:p>
      <w:pPr>
        <w:pStyle w:val="ArticleBody"/>
        <w:jc w:val="left"/>
      </w:pPr>
      <w:r>
        <w:rPr>
          <w:rFonts w:ascii="Nirmala UI" w:hAnsi="Nirmala UI" w:eastAsia="Nirmala UI" w:cs="Nirmala UI"/>
        </w:rPr>
        <w:t>"দিনের শেষ"-এর "দিনগুলো" 1844 সালে সমাপ্ত হওয়া সময়-সংক্রান্ত ভবিষ্যদ্বাণীগুলিকে নির্দেশ করে, কারণ তার পর ভবিষ্যদ্বাণীমূলক সময় আর থাকবে না। দুই হাজার তিনশ বছর, যা ছিল "মারাহ" দর্শন—অর্থাৎ তাঁর পবিত্রস্থানে খ্রিস্টের হঠাৎ আবির্ভাব—সেই সময়ই শেষ হলো; এবং শেষ ক্রোধের দুই হাজার পাঁচশ কুড়ি বছরও শেষ হলো, যেমন 1798 সালে "শেষের সময়ে" প্রথম ক্রোধের দিনগুলো শেষ হয়েছিল। "সেই দিনগুলোর পরে," যিরমিয় যেমন উল্লেখ করেছেন, তা পরে পৌল উল্লেখ করেন। পৌল যিরমিয়ের "সেই দিনগুলোর পরে" কথাটির উল্লেখ দু'বার করেছেন, কারণ তিনি কেবল "সেই দিনগুলোর পরে" কার্যকর হওয়ার কথা ছিল যে চুক্তি, সেটিই আলোচনা করেন না; তার চেয়েও গুরুত্বপূর্ণভাবে তিনি মহাযাজক হিসেবে খ্রিস্টের কাজকে চিহ্নিত করছেন।</w:t>
      </w:r>
    </w:p>
    <w:p>
      <w:pPr>
        <w:pStyle w:val="ArticleScripture"/>
        <w:jc w:val="left"/>
      </w:pPr>
      <w:r>
        <w:rPr>
          <w:rFonts w:ascii="Nirmala UI" w:hAnsi="Nirmala UI" w:eastAsia="Nirmala UI" w:cs="Nirmala UI"/>
        </w:rPr>
        <w:t>কারণ একবারের উৎসর্গের দ্বারা তিনি যারা পবিত্র করা হচ্ছে তাদের চিরকাল পরিপূর্ণ করেছেন। এ বিষয়ে পবিত্র আত্মাও আমাদের কাছে সাক্ষ্য দেন; কারণ তিনি পূর্বেই বলেছেন, “সেই দিনগুলোর পরে আমি তাদের সঙ্গে যে চুক্তি করব তা এই,” প্রভু বলেন, “আমি আমার বিধান তাদের হৃদয়ে স্থাপন করব, এবং তাদের মনে তা লিখে দেব; আর তাদের পাপ ও অধর্ম আমি আর কখনও স্মরণ করব না।” এখন যেখানে এগুলোর জন্য ক্ষমা আছে, সেখানে পাপের জন্য আর কোনো উৎসর্গ থাকে না। সুতরাং, ভাইয়েরা, যীশুর রক্তের দ্বারা পরমপবিত্র স্থানে নির্ভয়ে প্রবেশ করার সাহস আমাদের আছে— একটি নতুন ও জীবন্ত পথ দিয়ে, যা তিনি আমাদের জন্য পর্দার মধ্য দিয়ে, অর্থাৎ তাঁর দেহের মাধ্যমে, পবিত্র করে দিয়েছেন— এবং ঈশ্বরের গৃহের উপর একজন মহাযাজক আমাদের আছে। ইব্রীয় ১০:১৪–২১।</w:t>
      </w:r>
    </w:p>
    <w:p>
      <w:pPr>
        <w:pStyle w:val="ArticleBody"/>
        <w:jc w:val="left"/>
      </w:pPr>
      <w:r>
        <w:rPr>
          <w:rFonts w:ascii="Nirmala UI" w:hAnsi="Nirmala UI" w:eastAsia="Nirmala UI" w:cs="Nirmala UI"/>
        </w:rPr>
        <w:t>খ্রিস্টের আবির্ভাবের মারাহ দর্শনের ভবিষ্যদ্বাণীকে ভাববাদী ইতিহাসের খাজোন দর্শনের দুই হাজার পাঁচশ কুড়ি বছরের ভবিষ্যদ্বাণীর সঙ্গে সংযুক্ত করে যে দুইশ কুড়ি বছর, তা ঐ দুই ভাববাদী সময়কালের সূচনাকে একত্রে বাঁধে—একটি প্রতীকী সংযোগের মাধ্যমে, যা মানবতা ও ঈশ্বরত্বের সমন্বয়কে উপস্থাপন করে—এবং সেটিই তৃতীয় স্বর্গদূতের আন্দোলনের সময় সংঘটিত শুদ্ধিকরণে খ্রিস্ট সম্পন্ন করেন, যার ফলশ্রুতিতে তিনি এক লক্ষ চুয়াল্লিশ হাজারের সঙ্গে চুক্তি করেন।</w:t>
      </w:r>
    </w:p>
    <w:p>
      <w:pPr>
        <w:pStyle w:val="ArticleBody"/>
        <w:jc w:val="left"/>
      </w:pPr>
      <w:r>
        <w:rPr>
          <w:rFonts w:ascii="Nirmala UI" w:hAnsi="Nirmala UI" w:eastAsia="Nirmala UI" w:cs="Nirmala UI"/>
        </w:rPr>
        <w:t>মন্দিরকে পদদলিত করার বিষয়টি যে chazon দর্শনে চিত্রিত হয়েছে, তা আদন উদ্যানে আদামের বিদ্রোহের পর থেকে পাপে পদদলিত মানবতারই দর্শন; আর marah দর্শন, যা মন্দির পুনঃস্থাপন ও শুদ্ধকরণের খ্রিস্টের কাজকে চিত্রিত করে—উভয়টিরই পরিপূর্তি ঘটে ২২ অক্টোবর, ১৮৪৪ সালে। ঈশ্বরের ক্রোধ-সংক্রান্ত ২৫২০ বছরব্যাপী দুটি ভবিষ্যদ্বাণী আছে, যা বাহিনী ও পবিত্রস্থানকে পদদলিত করার বিষয়টিকে উপস্থাপন করে।</w:t>
      </w:r>
    </w:p>
    <w:p>
      <w:pPr>
        <w:pStyle w:val="ArticleBody"/>
        <w:jc w:val="left"/>
      </w:pPr>
      <w:r>
        <w:rPr>
          <w:rFonts w:ascii="Nirmala UI" w:hAnsi="Nirmala UI" w:eastAsia="Nirmala UI" w:cs="Nirmala UI"/>
        </w:rPr>
        <w:t>ওই দুটি ভবিষ্যদ্বাণী মানবজাতির ওপর পদদলনকে প্রতিনিধিত্ব করে; আর এই মানবজাতিই মারাহের দর্শনের দ্বারা পুনঃস্থাপিত হবে। তাঁর জনগণের বিরুদ্ধে ঈশ্বরের ওই দুই ক্রোধ পতিত মানবজাতির ওপর নেমে আসা ক্রোধকেই প্রতিনিধিত্ব করে, যা কেবল খ্রিস্টের কাজ—পতিত মন্দিরের পুনর্নির্মাণ ও শুদ্ধকরণের মাধ্যমে—উদ্ধার ও পুনঃস্থাপিত হবে।</w:t>
      </w:r>
    </w:p>
    <w:p>
      <w:pPr>
        <w:pStyle w:val="ArticleBody"/>
        <w:jc w:val="left"/>
      </w:pPr>
      <w:r>
        <w:rPr>
          <w:rFonts w:ascii="Nirmala UI" w:hAnsi="Nirmala UI" w:eastAsia="Nirmala UI" w:cs="Nirmala UI"/>
        </w:rPr>
        <w:t>দুটি ক্ষোভ মানবজাতির উচ্চতর স্বভাব এবং নিম্নতর স্বভাবকে প্রতিনিধিত্ব করে। আদামের পতনের সময়, নিম্নতর স্বভাব উচ্চতর স্বভাবের ওপর প্রাধান্য লাভ করেছিল, এবং মানুষের জন্য খ্রিস্টের পরিকল্পনা ছিল যে উচ্চতর স্বভাব নিম্নতর স্বভাবের ওপর শাসন করবে। আদামের পতনের সময়, উচ্চতর স্বভাব নিম্নতর স্বভাবের কামনার কাছে পতিত হয়েছিল, এবং ঈশ্বরের পরিকল্পনা উল্টে গিয়েছিল। বাইবেলীয় "conversion" বলতে এটাই বোঝানো হয়েছে। রূপান্তরিত হওয়া মানে হলো নিম্নতর স্বভাবের ওপর শাসনের অবস্থানে উচ্চতর স্বভাবকে পুনঃস্থাপন করা। রূপান্তর করা মানে উল্টে দেওয়া, বা উল্টো করে দেওয়া।</w:t>
      </w:r>
    </w:p>
    <w:p>
      <w:pPr>
        <w:pStyle w:val="ArticleBody"/>
        <w:jc w:val="left"/>
      </w:pPr>
      <w:r>
        <w:rPr>
          <w:rFonts w:ascii="Nirmala UI" w:hAnsi="Nirmala UI" w:eastAsia="Nirmala UI" w:cs="Nirmala UI"/>
        </w:rPr>
        <w:t>উত্তর রাজ্যের বিরুদ্ধে প্রথম রোষ ছিল সেই নিম্নতর প্রকৃতির বিরুদ্ধে রোষ, যেটি পতনের সময় উচ্চতর প্রকৃতিকে বশীভূত করেছিল। সেই রোষই প্রথমে এসেছিল, কারণ খ্রিষ্ট উদ্ধারকর্ম শুরু করেছিলেন ঠিক সেই জায়গা থেকে যেখানে পতনের সূত্রপাত হয়েছিল, আর সেই সূত্রপাত হয়েছিল নিম্নতর প্রকৃতির লালসা দিয়ে, যা ছিল ভোজনলিপ্সা। খ্রিষ্ট তাঁর কাজ শুরু করেছিলেন চল্লিশ দিনের উপবাস দিয়ে।</w:t>
      </w:r>
    </w:p>
    <w:p>
      <w:pPr>
        <w:pStyle w:val="ArticleScripture"/>
        <w:jc w:val="left"/>
      </w:pPr>
      <w:r>
        <w:rPr>
          <w:rFonts w:ascii="Nirmala UI" w:hAnsi="Nirmala UI" w:eastAsia="Nirmala UI" w:cs="Nirmala UI"/>
        </w:rPr>
        <w:t>"খ্রিস্ট জানতেন যে মুক্তির পরিকল্পনাকে সফলভাবে অগ্রসর করতে হলে, পতন যেখানে শুরু হয়েছিল, ঠিক সেখান থেকেই তাঁকে মানুষের উদ্ধারের কাজ আরম্ভ করতে হবে। ভোজনেচ্ছাকে প্রশ্রয় দেওয়ার ফলে আদাম পতিত হয়েছিলেন। ঈশ্বরের আইন মানার বাধ্যবাধকতা মানুষের মনে প্রোথিত করতে, খ্রিস্ট মানুষের শারীরিক অভ্যাসে সংস্কার আনার মাধ্যমে তাঁর মুক্তিকর্ম শুরু করেছিলেন। সদ্‌গুণে অবক্ষয় এবং মানবজাতির অধঃপতনের জন্য প্রধানত দায়ী হলো বিকৃত ভোজনেচ্ছাকে প্রশ্রয় দেওয়া।" টেস্টিমোনিজ, খণ্ড ৩, ৪৮৬.</w:t>
      </w:r>
    </w:p>
    <w:p>
      <w:pPr>
        <w:pStyle w:val="ArticleBody"/>
        <w:jc w:val="left"/>
      </w:pPr>
      <w:r>
        <w:rPr>
          <w:rFonts w:ascii="Nirmala UI" w:hAnsi="Nirmala UI" w:eastAsia="Nirmala UI" w:cs="Nirmala UI"/>
        </w:rPr>
        <w:t>দ্বিতীয় রোষ ছিল উচ্চতর প্রকৃতির বিরুদ্ধে, যার প্রতিনিধিত্ব করত দক্ষিণ রাজ্য, যেখানে জেরুসালেম অবস্থিত—ঈশ্বর যে নগরে তাঁর নাম স্থাপন করার জন্য বেছে নিয়েছিলেন। ২২ অক্টোবর, ১৮৪৪-এ, খ্রিস্ট যে কাজটি করতে চেয়েছিলেন এবং যে কাজটি তিনি এখন সম্পাদন করছেন, তা ইহেজকিয়েলের দুই লাঠি দ্বারা প্রতিনিধিত্ব করা হয়েছে।</w:t>
      </w:r>
    </w:p>
    <w:p>
      <w:pPr>
        <w:pStyle w:val="ArticleBody"/>
        <w:jc w:val="left"/>
      </w:pPr>
      <w:r>
        <w:rPr>
          <w:rFonts w:ascii="Nirmala UI" w:hAnsi="Nirmala UI" w:eastAsia="Nirmala UI" w:cs="Nirmala UI"/>
        </w:rPr>
        <w:t>যখন ইজেকিয়েলের দুই লাঠি একত্রিত হয়ে চিরদিনের জন্য এক লাঠি হয়, তখন তা সেই চুক্তিকে চিহ্নিত করে যেখানে খ্রিস্ট তাঁর লোকদের পাপ চিরতরে দূর করেন, এবং উচ্চতর ও নিম্নতর প্রকৃতি যথাযথ স্তরক্রমে ফিরে আসে, আর মানুষ আবার সম্পূর্ণ হয়। অরূপান্তরিত অবস্থায়, মানুষের নিম্নতর প্রকৃতি, যার প্রতীক ছিল প্রথম ক্রোধ, মানুষের উচ্চতর প্রকৃতির উপর শাসন করত, যার প্রতীক ছিল শেষ ক্রোধ। অতএব, প্রথম ক্রোধটি ছিল উত্তর রাজ্যের বিরুদ্ধে, যা ভৌগোলিকভাবে দক্ষিণ রাজ্যের 'উপরে' ছিল।</w:t>
      </w:r>
    </w:p>
    <w:p>
      <w:pPr>
        <w:pStyle w:val="ArticleBody"/>
        <w:jc w:val="left"/>
      </w:pPr>
      <w:r>
        <w:rPr>
          <w:rFonts w:ascii="Nirmala UI" w:hAnsi="Nirmala UI" w:eastAsia="Nirmala UI" w:cs="Nirmala UI"/>
        </w:rPr>
        <w:t>দুইশ কুড়ি বছর, যা মারাহ ও খাজোনের দুই দর্শনকে ঐশ্বরিকতা ও মানবতার সঙ্গে—তাদের পারস্পরিক সূচনায়—সংযুক্ত করে, তা উভয়ই এক লাঠিতে একত্রিত হয়, যখন খ্রিস্ট তৃতীয় স্বর্গদূতের কাজকে এক লক্ষ চুয়াল্লিশ হাজারের সঙ্গে সমাপ্ত করেন। এটি দক্ষিণ রাজ্যের বিরুদ্ধে চূড়ান্ত রোষের ভবিষ্যদ্বাণী, যা ১৮৪৪ সালের আবির্ভাবের ভবিষ্যদ্বাণীর সঙ্গে যুক্ত; কারণ চুক্তি মনঃপরিবর্তনের সময় একটি নতুন মন দেয়, কিন্তু নতুন দেহ (উত্তর রাজ্য) কেবল দ্বিতীয় আগমনে চোখের পলকে পুনঃস্থাপিত হয়।</w:t>
      </w:r>
    </w:p>
    <w:p>
      <w:pPr>
        <w:pStyle w:val="ArticleBody"/>
        <w:jc w:val="left"/>
      </w:pPr>
      <w:r>
        <w:rPr>
          <w:rFonts w:ascii="Nirmala UI" w:hAnsi="Nirmala UI" w:eastAsia="Nirmala UI" w:cs="Nirmala UI"/>
        </w:rPr>
        <w:t>দানিয়েল অধ্যায় ১১-এর চল্লিশ নম্বর পদটি শেষসময়ের উভয় সময়কে চিহ্নিত করে, এবং এভাবে প্রকাশিত বাক্যের অধ্যায় তেরোর পৃথিবী থেকে উঠে আসা জন্তুর ইতিহাসের সময়ে ভবিষ্যদ্বাণীমূলক ইতিহাসের এক অভ্যন্তরীণ ও এক বাহ্যিক ধারার ওপর জোর দেয়। ওই পদে যে সত্যগুলো উন্মোচিত হয়েছে, সেগুলো অভ্যন্তরীণ ও বাহ্যিক—উভয় সত্যের ধারার প্রতিনিধিত্ব করে, যেগুলো চিহ্নিত করতে এবং তাঁর জনগণের মধ্যে সম্পন্ন করতে খ্রিস্ট এসেছিলেন। মানবতা যখন দৈবত্বের সাথে যুক্ত হয়, তখন পাপ করে না—এই সত্যটি জ্ঞান উন্মোচনের প্রভাবের সাথে সংযুক্ত আলোর মধ্যে উপস্থাপিত হয়েছে, এবং এটি শেষ দিনগুলিতে ঈশ্বরের লোকদের অভ্যন্তরীণ সত্যকে নির্দেশ করে। বিশ্বকে আর্মাগেডনের দিকে নিয়ে যায় এমন শক্তিগুলোর মধ্যকার যুদ্ধ দ্বারা যে আলো প্রকাশিত হয়, সেটিই শেষ দিনগুলিতে ঈশ্বরের লোকদের বাহ্যিক সত্য।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 xml:space="preserve">প্রভুর বাণী আবার আমার কাছে এল, এইরূপ বলে, ‘আরো, হে মনুষ্যপুত্র, তুমি একটি লাঠি নাও, এবং তাতে লিখো, “যিহূদার জন্য, এবং তার সহচর ইস্রায়েলের সন্তানদের জন্য”; তারপর আরেকটি লাঠি নাও, এবং তাতে লিখো, “যোসেফের জন্য—এফ্রাইমের লাঠি—এবং তার সহচর সমগ্র ইস্রায়েলের গৃহের জন্য”; এবং সেগুলোকে একে অপরের সঙ্গে জোড়া লাগিয়ে এক লাঠি কর; এবং তারা তোমার হাতে এক হয়ে যাবে। আর যখন তোমার জাতির লোকেরা তোমার কাছে এসে বলবে, ‘এইসব দ্বারা তুমি কী বোঝাতে </w:t>
      </w:r>
      <w:r>
        <w:rPr>
          <w:rFonts w:ascii="Times New Roman" w:hAnsi="Times New Roman" w:eastAsia="Times New Roman" w:cs="Times New Roman"/>
        </w:rPr>
        <w:t>ч</w:t>
      </w:r>
      <w:r>
        <w:rPr>
          <w:rFonts w:ascii="Nirmala UI" w:hAnsi="Nirmala UI" w:eastAsia="Nirmala UI" w:cs="Nirmala UI"/>
        </w:rPr>
        <w:t>াও, তা কি আমাদের বুঝিয়ে দেবে না?’ তখন তাদের বলো, “প্রভু ঈশ্বর এইরূপ বলেন: দেখ, আমি যোসেফের লাঠি, যা এফ্রাইমের হাতে আছে, এবং তার সহচর ইস্রায়েলের গোত্রসমূহকে, নিয়ে তা তার সঙ্গে, এমনকি যিহূদার লাঠির সঙ্গে, যুক্ত করব, এবং তাদের এক লাঠি করব; আর তারা আমার হাতে এক হবে। এবং যেসব লাঠির উপর তুমি লিখছ, সেগুলো তাদের চোখের সামনে তোমার হাতে থাকবে।” এবং তাদের বলো, “প্রভু ঈশ্বর এইরূপ বলেন: দেখ, আমি ইস্রায়েলের সন্তানদের সেই সকল জাতির মধ্য থেকে নিয়ে আসব, যেখানে তারা গেছে, এবং আমি তাদের চারদিক থেকে সমবেত করব, এবং তাদের নিজ ভূমিতে নিয়ে আসব; এবং আমি ইস্রায়েলের পর্বতমালার উপর সেই দেশে তাদের এক জাতি করব, এবং এক রাজা তাদের সকলের ওপর রাজা হবে; এবং তারা আর দুই জাতি থাকবে না, আর আর কখনো দুই রাজ্যে বিভক্ত হবে না; আর তারা আর তাদের মূর্তিগুলির দ্বারা, কিংবা তাদের ঘৃণ্য বস্তুসমূহ দ্বারা, কিংবা তাদের কোনো অপরাধসমূহ দ্বারা নিজেদের অপবিত্র করবে না; কিন্তু আমি তাদের সেই সব বাসস্থান থেকে উদ্ধার করব, যেখানে তারা পাপ করেছে, এবং তাদের শুচি করব; তখন তারা হবে আমার প্রজা, এবং আমি হব তাদের ঈশ্বর। এবং আমার দাস দাউদ তাদের ওপর রাজা হবে; এবং তাদের সকলের জন্য এক রাখাল থাকবে; তারা আমার বিধান অনুসারে চলবে, এবং আমার বিধিগুলি পালন করবে ও সেগুলি কার্যকর করবে। এবং তারা সেই দেশে বাস করবে যা আমি আমার দাস যাকোবকে দিয়েছি, যেখানে তোমাদের পিতৃপুরুষেরা বাস করেছিল; এবং তারা সেখানে বাস করবে—তারা, তাদের সন্তানরা, এবং তাদের সন্তানেরা—চিরকাল; এবং আমার দাস দাউদ তাদের শাসক হবে চিরকাল।” আরো আমি তাদের সঙ্গে শান্তির একটি চুক্তি করব; এটি তাদের সঙ্গে চিরস্থায়ী চুক্তি হবে; এবং আমি তাদের স্থাপন করব, এবং তাদের বৃদ্ধি করব, এবং আমার পবিত্রস্থান তাদের মধ্যে চিরকাল স্থাপন করব। আমার তাঁবুও তাদের সঙ্গে থাকবে; হ্যাঁ, আমি হব তাদের ঈশ্বর, এবং তারা হবে আমার প্রজা। এবং জাতিগণ জানবে যে আমিই প্রভু, যিনি ইস্রায়েলকে পবিত্র করি, যখন আমার পবিত্রস্থান তাদের মধ্যে চিরকাল থাকবে।’ ইজেকিয়েল ৩৭:১৫-২৮।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একশত পঁচিশ</dc:title>
  <dc:subject>ভবিষ্যদ্বাণীর তাৎপর্য উন্মোচন: দানিয়েল ১১:৪০-এর ব্যাখ্যা এবং আধুনিক খ্রিস্টধর্মে এর প্রভাব</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