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দানিয়েলের বই - সংখ্যা একশ সাতাশ</w:t>
      </w:r>
    </w:p>
    <w:p>
      <w:pPr>
        <w:pStyle w:val="ArticleSubtitle"/>
        <w:jc w:val="left"/>
      </w:pPr>
      <w:r>
        <w:rPr>
          <w:rFonts w:ascii="Nirmala UI" w:hAnsi="Nirmala UI" w:eastAsia="Nirmala UI" w:cs="Nirmala UI"/>
        </w:rPr>
        <w:t>অশুভ জোটের ভবিষ্যদ্বাণীমূলক বৈশিষ্ট্যসমূহের উন্মোচন: ইশাইয়া থেকে প্রাপ্ত অন্তর্দৃষ্টি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2024-03-10</w:t>
      </w:r>
    </w:p>
    <w:p>
      <w:pPr>
        <w:pStyle w:val="ArticleBody"/>
        <w:jc w:val="left"/>
      </w:pPr>
      <w:r>
        <w:rPr>
          <w:rFonts w:ascii="Nirmala UI" w:hAnsi="Nirmala UI" w:eastAsia="Nirmala UI" w:cs="Nirmala UI"/>
        </w:rPr>
        <w:t>ড্রাগনের ভবিষ্যদ্বাণীমূলক বৈশিষ্ট্য হলো জোট, যেমন ইশাইয়া চিহ্নিত করেছেন।</w:t>
      </w:r>
    </w:p>
    <w:p>
      <w:pPr>
        <w:pStyle w:val="ArticleScripture"/>
        <w:jc w:val="left"/>
      </w:pPr>
      <w:r>
        <w:rPr>
          <w:rFonts w:ascii="Nirmala UI" w:hAnsi="Nirmala UI" w:eastAsia="Nirmala UI" w:cs="Nirmala UI"/>
        </w:rPr>
        <w:t>হে জাতিসমূহ, তোমরা সম্মিলিত হও, তবুও তোমরা চূর্ণবিচূর্ণ হবে; হে দূরদেশের সকলেই, কর্ণপাত করো: কোমর বাঁধো, তবুও তোমরা চূর্ণবিচূর্ণ হবে; কোমর বাঁধো, তবুও তোমরা চূর্ণবিচূর্ণ হবে। তোমরা একত্রে পরামর্শ করো, কিন্তু তা ফলশূন্য হবে; বাক্য উচ্চারণ করো, কিন্তু তা দাঁড়াবে না; কারণ ঈশ্বর আমাদের সঙ্গে আছেন। কারণ প্রভু শক্ত হাতে এভাবে আমাকে বললেন, এবং আমাকে শিক্ষা দিলেন যে আমি যেন এই জাতির পথে না চলি; তিনি বললেন, “এই জাতি যাদের সম্বন্ধে ‘ষড়যন্ত্র’ বলে, তোমরা তাদের ‘ষড়যন্ত্র’ বলো না; তাদের ভয়কে তোমরা ভয় করো না, এবং আতঙ্কিত হয়ো না। সেনাবাহিনীর প্রভুকেই পবিত্র মানো; তাকেই তোমাদের ভয় হওক, এবং তাকেই তোমাদের আতঙ্ক হওক। আর তিনি হবেন আশ্রয়স্থল; কিন্তু ইস্রায়েলের উভয় গৃহের জন্য হোঁচটের পাথর এবং বাধার শিলা, এবং যিরূশালেমের অধিবাসীদের জন্য ফাঁদ ও ফাঁস। আর তাদের মধ্যে অনেকেই হোঁচট খাবে, পড়ে যাবে, চূর্ণ হবে, ফাঁদে পড়বে, এবং ধরা পড়বে। সাক্ষ্যকে বেঁধে রাখো, আমার শিষ্যদের মধ্যে ব্যবস্থাকে সীলমোহর করো।” ইশাইয়া ৮:৯-১৬।</w:t>
      </w:r>
    </w:p>
    <w:p>
      <w:pPr>
        <w:pStyle w:val="ArticleBody"/>
        <w:jc w:val="left"/>
      </w:pPr>
      <w:r>
        <w:rPr>
          <w:rFonts w:ascii="Nirmala UI" w:hAnsi="Nirmala UI" w:eastAsia="Nirmala UI" w:cs="Nirmala UI"/>
        </w:rPr>
        <w:t>শেষ দিনগুলোতে, এক লক্ষ চুয়াল্লিশ হাজারের সিলমোহর দেওয়ার সময়ে, যখন ইশাইয়া বলেন, “সাক্ষ্য বাঁধ, আমার শিষ্যদের মধ্যে ব্যবস্থাকে সিলমোহর কর,” তখন পৃথিবী গ্রহে একটি “অশুভ জোট” রয়েছে। এটি বোঝা গুরুত্বপূর্ণ যে রবিবার আইনের দিকে নিয়ে যাওয়া যুক্তরাষ্ট্রের ইতিহাস বিশ্ব পর্যায়ে একই ঘটনাগুলির পূর্বরূপ হিসেবে দাঁড়াচ্ছে।</w:t>
      </w:r>
    </w:p>
    <w:p>
      <w:pPr>
        <w:pStyle w:val="ArticleScripture"/>
        <w:jc w:val="left"/>
      </w:pPr>
      <w:r>
        <w:rPr>
          <w:rFonts w:ascii="Nirmala UI" w:hAnsi="Nirmala UI" w:eastAsia="Nirmala UI" w:cs="Nirmala UI"/>
        </w:rPr>
        <w:t>“বিদেশী জাতিসমূহ মার্কিন যুক্তরাষ্ট্রের উদাহরণ অনুসরণ করবে। যদিও সে নেতৃত্ব দেবে, তথাপি একই সংকট সারা বিশ্বের সকল স্থানে আমাদের লোকদের ওপর এসে পড়বে।” Testimonies, volume 6, 395.</w:t>
      </w:r>
    </w:p>
    <w:p>
      <w:pPr>
        <w:pStyle w:val="ArticleBody"/>
        <w:jc w:val="left"/>
      </w:pPr>
      <w:r>
        <w:rPr>
          <w:rFonts w:ascii="Nirmala UI" w:hAnsi="Nirmala UI" w:eastAsia="Nirmala UI" w:cs="Nirmala UI"/>
        </w:rPr>
        <w:t>সিস্টার হোয়াইট সতর্কতার সাথে চিহ্নিত করেন “অশুভ জোট” কারা, এবং এটি আধুনিক গ্লোবালিস্টদের প্রগতিশীল উদারবাদের প্রতিনিধিত্ব করে। এভাবে করতে গিয়ে তিনি বারবার ইশাইয়ার পূর্ববর্তী পদগুলো উদ্ধৃত করেন, যা এক লক্ষ চুয়াল্লিশ হাজারের সিলকরণের সময় একটি অশুভ জোটকে চিহ্নিত করে।</w:t>
      </w:r>
    </w:p>
    <w:p>
      <w:pPr>
        <w:pStyle w:val="ArticleScripture"/>
        <w:jc w:val="left"/>
      </w:pPr>
      <w:r>
        <w:rPr>
          <w:rFonts w:ascii="Nirmala UI" w:hAnsi="Nirmala UI" w:eastAsia="Nirmala UI" w:cs="Nirmala UI"/>
        </w:rPr>
        <w:t>ভবিষ্যদ্বক্তা ইশাইয়ার মাধ্যমে প্রভু ঘোষণা করেন: ইশাইয়া ৮:৯-১৩ উদ্ধৃত।</w:t>
      </w:r>
    </w:p>
    <w:p>
      <w:pPr>
        <w:pStyle w:val="ArticleScripture"/>
        <w:jc w:val="left"/>
      </w:pPr>
      <w:r>
        <w:rPr>
          <w:rFonts w:ascii="Nirmala UI" w:hAnsi="Nirmala UI" w:eastAsia="Nirmala UI" w:cs="Nirmala UI"/>
        </w:rPr>
        <w:t>"কিছু লোক প্রশ্ন করেন, খ্রিষ্টানদের ফ্রিম্যাসন ও অন্যান্য গোপন সমাজগুলোর সদস্য হওয়া ঠিক কি না। এমন সকলেই এমাত্র উদ্ধৃত শাস্ত্রবাক্যগুলো বিবেচনা করুক। যদি আদৌ আমরা খ্রিষ্টান হই, তবে আমাদের সর্বত্রই খ্রিষ্টান হতে হবে; এবং ঈশ্বরের বাক্যের মানদণ্ড অনুসারে আমাদেরকে খ্রিষ্টানরূপে গড়ে তোলার জন্য দেওয়া উপদেশ বিবেচনা করে তা মেনে চলতে হবে।" Evangelism, 617, 618.</w:t>
      </w:r>
    </w:p>
    <w:p>
      <w:pPr>
        <w:pStyle w:val="ArticleBody"/>
        <w:jc w:val="left"/>
      </w:pPr>
      <w:r>
        <w:rPr>
          <w:rFonts w:ascii="Nirmala UI" w:hAnsi="Nirmala UI" w:eastAsia="Nirmala UI" w:cs="Nirmala UI"/>
        </w:rPr>
        <w:t>অন্তিম দিনগুলোর অশুভ জোট Freemasons এবং অন্যান্য গোপন সংঘসমূহের সঙ্গে সম্পর্কিত। এর ধর্ম আধ্যাত্মবাদ, এবং এটি গঠিত বিশ্বের ব্যাংকার এবং পৃথিবীর বিলিয়নিয়ার ব্যবসায়ীদের নিয়ে, যারা 'বিশ্বের সম্পদ ও ক্ষমতাকে কেন্দ্রীভূত' করে, এবং যারা 'বিশ্বব্যাপী পরিসরে' 'অশান্তি, দাঙ্গা ও রক্তক্ষয়ের চেতনা' উসকে দিতে Antifa ও Black Lives Matter-এর মতো আন্দোলনকে প্রচার করে, 'ফরাসি বিপ্লব'-এর অরাজকতা পুনরায় সৃষ্টি করার প্রচেষ্টায়।</w:t>
      </w:r>
    </w:p>
    <w:p>
      <w:pPr>
        <w:pStyle w:val="ArticleScripture"/>
        <w:jc w:val="left"/>
      </w:pPr>
      <w:r>
        <w:rPr>
          <w:rFonts w:ascii="Nirmala UI" w:hAnsi="Nirmala UI" w:eastAsia="Nirmala UI" w:cs="Nirmala UI"/>
        </w:rPr>
        <w:t>আধ্যাত্মবাদ দাবি করে যে মানুষ অপতিত অর্ধদেবতা; যে 'প্রত্যেক মন নিজেই নিজেকে বিচার করবে;' যে 'সত্য জ্ঞান মানুষকে সকল আইনের ঊর্ধ্বে স্থাপন করে;' যে 'যে-সমস্ত পাপ করা হয়, সেগুলো নির্দোষ;' কারণ 'যা কিছু আছে, তাই-ই ঠিক,' এবং 'ঈশ্বর দণ্ডিত করেন না।' মানুষের মধ্যে নিকৃষ্টতমকেও এটি স্বর্গে, এবং সেখানে অত্যন্ত উচ্চাসনে প্রতিষ্ঠিত বলে উপস্থাপন করে। ফলে এটি সকল মানুষকে বলে, 'তুমি যা-ই করো তাতে কিছু যায় আসে না; ইচ্ছেমতো বাঁচো, স্বর্গই তোমার ঘর।' এভাবে অসংখ্য মানুষকে এই বিশ্বাসে আনা হয় যে ইচ্ছাই সর্বোচ্চ আইন, উচ্ছৃঙ্খলতাই স্বাধীনতা, এবং মানুষ কেবল নিজের কাছেই জবাবদিহি।</w:t>
      </w:r>
    </w:p>
    <w:p>
      <w:pPr>
        <w:pStyle w:val="ArticleScripture"/>
        <w:jc w:val="left"/>
      </w:pPr>
      <w:r>
        <w:rPr>
          <w:rFonts w:ascii="Nirmala UI" w:hAnsi="Nirmala UI" w:eastAsia="Nirmala UI" w:cs="Nirmala UI"/>
        </w:rPr>
        <w:t>"জীবনের একেবারে শুরুতেই এমন শিক্ষা দেওয়া হলে, যখন প্রবৃত্তি সবচেয়ে প্রবল, এবং আত্মসংযম ও পবিত্রতার দাবি সবচেয়ে জরুরি, তখন সদ্গুণের রক্ষাকবচ কোথায়? পৃথিবীকে দ্বিতীয় সদোমে পরিণত হওয়া থেকে কী-ইবা ঠেকাবে? একই সময়ে অরাজকতা চেষ্টা করছে সব আইন—শুধু ঐশ্বরিক নয়, মানবীয় আইনও—ঝেঁটিয়ে মুছে ফেলতে। সম্পদ ও ক্ষমতার কেন্দ্রায়ন; অল্প কয়েকজনকে সমৃদ্ধ করতে বহু মানুষের ক্ষতির বিনিময়ে গড়ে ওঠা বিপুল জোটবদ্ধতা; নিজেদের স্বার্থ ও দাবির রক্ষায় দরিদ্র শ্রেণির জোটবদ্ধতা; অস্থিরতা, দাঙ্গা ও রক্তপাতের মানসিকতা; যে শিক্ষাদর্শ ফরাসি বিপ্লবে নিয়ে গিয়েছিল, তারই বিশ্বব্যাপী প্রসার—এসব সবই সমগ্র পৃথিবীকে ফ্রান্সকে যে সংগ্রাম বিক্ষুব্ধ করেছিল, তার অনুরূপ এক সংগ্রামে জড়িয়ে দেওয়ার দিকে ধাবিত করছে।" Education, 227, 228.</w:t>
      </w:r>
    </w:p>
    <w:p>
      <w:pPr>
        <w:pStyle w:val="ArticleBody"/>
        <w:jc w:val="left"/>
      </w:pPr>
      <w:r>
        <w:rPr>
          <w:rFonts w:ascii="Nirmala UI" w:hAnsi="Nirmala UI" w:eastAsia="Nirmala UI" w:cs="Nirmala UI"/>
        </w:rPr>
        <w:t>যে কোনো চিন্তাশীল মানুষের নিজেকে প্রশ্ন করা উচিত: ডাভোসে সম্প্রতি যেরকম বৈঠক হলো—যেখানে পুরুষরা পৃথিবীর বাকি মানুষের কথা একেবারেই বিবেচনা না করে গ্রহ পৃথিবীর জন্য তাদের পরিকল্পনা ব্যক্ত করে—সেরকম বৈঠকে আসলে কী ঘটে? সেখানে কী কী গোপন বিষয় আলোচনা করা হয়েছিল? অবশ্য, ডাভোস কেবল বিশ্বের ধনকুবেরদের, ব্যাংকারদের, দুর্নীতিগ্রস্ত রাজনীতিবিদদের এবং নৈতিকভাবে বিকৃত পুরুষদের কয়েকটি গোপন, সীমিত প্রবেশাধিকারযুক্ত বৈঠকের একটি, যেখানে তারা গ্রহ পৃথিবীর জন্য তাদের উচ্চাভিলাষী পরিকল্পনা প্রণয়ন করে।</w:t>
      </w:r>
    </w:p>
    <w:p>
      <w:pPr>
        <w:pStyle w:val="ArticleScripture"/>
        <w:jc w:val="left"/>
      </w:pPr>
      <w:r>
        <w:rPr>
          <w:rFonts w:ascii="Nirmala UI" w:hAnsi="Nirmala UI" w:eastAsia="Nirmala UI" w:cs="Nirmala UI"/>
        </w:rPr>
        <w:t>এই অন্তিম দিনগুলোতে অদ্ভুত ভ্রান্তি ও মনুষ্যসৃষ্ট তত্ত্বের উত্থান ঘটছে, যেগুলি সম্পর্কে ঈশ্বর ঘোষণা করেছেন যে সেগুলি খণ্ডবিখণ্ড হয়ে যাবে। লোভের প্রবৃত্তি মানুষকে জাগতিক সুবিধা খুঁজতে প্ররোচিত করেছে, এবং অপব্যয় ও আড়ম্বর প্রদর্শনের মাধ্যমে তারা তাদের উদ্দেশ্য সাধনের জন্য করা দুষ্কর্ম আড়াল করতে চেয়েছে। বিশ্বাসভাজন উচ্চ পদে অধিষ্ঠিত লোকেরা লাভের এই অবৈধ আকাঙ্ক্ষা প্রকাশ করেছে; তারা চাঁদাবাজি ও লুটপাট করেছে, এবং তাদের হৃদয়ের দুষ্ট বাসনাকে তুষ্ট করেছে, এমন পর্যায় পর্যন্ত যে আমাদের নগরীগুলো তাদের অধার্মিকতার কারণে কলুষিত হয়ে পড়েছে। ঈশ্বর ঘোষণা করেছেন, তিনি এই প্রতারণা ও লুটপাটের কাজগুলোকে তাদেরই কার্যকলাপের মাধ্যমে উন্মোচিত করবেন। কিছু ক্ষেত্রে ঈশ্বরের বিচার ইতিমধ্যেই এই নগরীগুলোর ওপর কঠোরভাবে নেমে এসেছে।</w:t>
      </w:r>
    </w:p>
    <w:p>
      <w:pPr>
        <w:pStyle w:val="ArticleScripture"/>
        <w:jc w:val="left"/>
      </w:pPr>
      <w:r>
        <w:rPr>
          <w:rFonts w:ascii="Nirmala UI" w:hAnsi="Nirmala UI" w:eastAsia="Nirmala UI" w:cs="Nirmala UI"/>
        </w:rPr>
        <w:t>"যিশাইয় ৮:৮-১২ উদ্ধৃত।" রিভিউ অ্যান্ড হেরাল্ড, ১৮ জুলাই, ১৯০৭।</w:t>
      </w:r>
    </w:p>
    <w:p>
      <w:pPr>
        <w:pStyle w:val="ArticleBody"/>
        <w:jc w:val="left"/>
      </w:pPr>
      <w:r>
        <w:rPr>
          <w:rFonts w:ascii="Nirmala UI" w:hAnsi="Nirmala UI" w:eastAsia="Nirmala UI" w:cs="Nirmala UI"/>
        </w:rPr>
        <w:t>শহরগুলো কলুষিত হয়ে গেছে, যেমনটি পূর্ববর্তী অংশে পূর্বাভাস দেওয়া হয়েছিল, এবং সেই কলুষতা এসেছে ইসাইয়ার অষ্টম অধ্যায়ে বর্ণিত অশুভ জোটের ফলে। তারা কলুষিত হয়েছে "বিশ্বাসের উচ্চ পদে অধিষ্ঠিত পুরুষ"দের দ্বারা, যারা তাদের "অবৈধ লাভের আকাঙ্ক্ষা" "প্রকাশ করেছে"। এই কলুষিত শহরগুলো সহজেই দেখা যায় সেইসব অঙ্গরাজ্যে, যাদের অ্যাটর্নি জেনারেলরা জর্জ সোরোসের মতো কমিউনিস্টদের তহবিলের মাধ্যমে নির্বাচিত হয়েছে। এটা দেখা যায় যখন ওয়াশিংটন, ডিসিতে দুর্নীতিগ্রস্ত রাজনীতিবিদদের দ্বারা প্রতিষ্ঠিত আইন কার্যকর করা হয় না। এটা দেখা যায় এমন আইনেও, যা কেবল রাজনৈতিক বর্ণালীর অন্য পাশে থাকা লোকদের বিরুদ্ধে প্রয়োগ করা হয়, যেমনটি ন্যান্সি পেলোসি ও অ্যাডাম শিফের মতো ব্যক্তিদের দ্বারা উদাহৃত।</w:t>
      </w:r>
    </w:p>
    <w:p>
      <w:pPr>
        <w:pStyle w:val="ArticleScripture"/>
        <w:jc w:val="left"/>
      </w:pPr>
      <w:r>
        <w:rPr>
          <w:rFonts w:ascii="Nirmala UI" w:hAnsi="Nirmala UI" w:eastAsia="Nirmala UI" w:cs="Nirmala UI"/>
        </w:rPr>
        <w:t>প্রভুর বিরুদ্ধে অপরাধ করা ও মিথ্যা বলা, এবং আমাদের ঈশ্বর থেকে বিচ্যুত হওয়া, অত্যাচার ও বিদ্রোহের কথা বলা, মনে মিথ্যার কথা ভাবা ও তা উচ্চারণ করা। আর বিচার পিছনে ঠেলে দেওয়া হয়েছে, এবং ন্যায়বিচার দূরে দাঁড়িয়ে আছে; কারণ সত্য রাস্তায় লুটিয়ে পড়েছে, এবং ন্যায্যতা প্রবেশ করতে পারে না। হ্যাঁ, সত্য হারিয়ে গেছে; আর যে মন্দ থেকে বিরত হয়, সে নিজেই শিকার হয়ে যায়; এবং প্রভু তা দেখলেন, এবং বিচার নেই দেখে তিনি অসন্তুষ্ট হলেন। যিশাইয় ৫৯:১৩-১৫।</w:t>
      </w:r>
    </w:p>
    <w:p>
      <w:pPr>
        <w:pStyle w:val="ArticleBody"/>
        <w:jc w:val="left"/>
      </w:pPr>
      <w:r>
        <w:rPr>
          <w:rFonts w:ascii="Nirmala UI" w:hAnsi="Nirmala UI" w:eastAsia="Nirmala UI" w:cs="Nirmala UI"/>
        </w:rPr>
        <w:t>রিভিউ অ্যান্ড হেরাল্ড-এর পূর্ববর্তী অনুচ্ছেদে আস্থার উচ্চ পদে অধিষ্ঠিত সেই সব পুরুষদের—যাদের ওয়াল স্ট্রিট পোর্টফোলিও সর্বদাই সম্ভব সর্বোত্তম রিটার্নকেও ছাড়িয়ে যায়, কারণ নিজেদের জন্য—আর কারও জন্য নয়—‘ইনসাইডার ট্রেডিং’ বৈধ করতে আইন প্রণয়নে তাদের কাজের ফলেই—দুর্নীতিগ্রস্ত রাজনীতিবিদ হিসেবে চিহ্নিত করা হয়েছে। মার্থা স্টুয়ার্টের ইতিহাস পর্যালোচনা করুন। উক্ত অনুচ্ছেদে উল্লেখিত শহরগুলো তাদের অধার্মিকতার কারণে কলুষিত, এবং এটি বিশেষভাবে স্পষ্ট গ্লোবালিস্ট ডেমোক্র্যাটদের শাসিত শহর ও অঙ্গরাজ্যগুলোতে।</w:t>
      </w:r>
    </w:p>
    <w:p>
      <w:pPr>
        <w:pStyle w:val="ArticleBody"/>
        <w:jc w:val="left"/>
      </w:pPr>
      <w:r>
        <w:rPr>
          <w:rFonts w:ascii="Nirmala UI" w:hAnsi="Nirmala UI" w:eastAsia="Nirmala UI" w:cs="Nirmala UI"/>
        </w:rPr>
        <w:t>অন্তিম দিনগুলোতে অশুভ জোটটি ড্রাগন, পশু ও মিথ্যা নবীকে নিয়ে গঠিত; পশু ও মিথ্যা নবীর নিজ নিজ দুষ্ট ভবিষ্যদ্বাণীমূলক বৈশিষ্ট্য রয়েছে, কিন্তু উদারপন্থী বিশ্বায়নে যে বৈশিষ্ট্যগুলো এত স্পষ্টভাবে প্রতীয়মান, সেগুলো ড্রাগনের লক্ষণ।</w:t>
      </w:r>
    </w:p>
    <w:p>
      <w:pPr>
        <w:pStyle w:val="ArticleScripture"/>
        <w:jc w:val="left"/>
      </w:pPr>
      <w:r>
        <w:rPr>
          <w:rFonts w:ascii="Nirmala UI" w:hAnsi="Nirmala UI" w:eastAsia="Nirmala UI" w:cs="Nirmala UI"/>
        </w:rPr>
        <w:t>প্রকাশিত বাক্য ১৭:১৩-১৪ উদ্ধৃত। ‘তাদের সবার মন এক।’ সর্বজনীন ঐক্যের এক বন্ধন হবে, এক মহান সঙ্গতি—শয়তানের বাহিনীর এক জোট। ‘আর তারা তাদের ক্ষমতা ও শক্তি পশুর কাছে সমর্পণ করবে।’ এভাবেই ধর্মীয় স্বাধীনতার বিরুদ্ধে—বিবেকের নির্দেশ অনুযায়ী ঈশ্বরকে উপাসনা করার স্বাধীনতার বিরুদ্ধে—একই স্বেচ্ছাচারী, দমনমূলক ক্ষমতা প্রকাশ পাবে; যেমনটি অতীতে পাপাসি দেখিয়েছিল, যখন তারা রোমানবাদের ধর্মীয় আচার-অনুষ্ঠানের সঙ্গে সামঞ্জস্য করতে অস্বীকার করার সাহস দেখানোদের নিপীড়ন করেছিল।</w:t>
      </w:r>
    </w:p>
    <w:p>
      <w:pPr>
        <w:pStyle w:val="ArticleScripture"/>
        <w:jc w:val="left"/>
      </w:pPr>
      <w:r>
        <w:rPr>
          <w:rFonts w:ascii="Nirmala UI" w:hAnsi="Nirmala UI" w:eastAsia="Nirmala UI" w:cs="Nirmala UI"/>
        </w:rPr>
        <w:t>অন্তিম দিনে যে যুদ্ধ সংঘটিত হবে, সেখানে ঈশ্বরের লোকদের বিরোধিতায় যিহোবার ব্যবস্থার প্রতি আনুগত্য ত্যাগ করেছে এমন সমস্ত ভ্রষ্ট শক্তি একত্রিত হবে। এই সংগ্রামে চতুর্থ আজ্ঞার বিশ্রামদিন প্রধান বিতর্কের বিষয় হবে; কারণ বিশ্রামদিনের আজ্ঞায় মহান বিধানদাতা নিজেকে আকাশ ও পৃথিবীর সৃষ্টিকর্তা হিসেবে পরিচয় করিয়ে দেন। দ্য সেভেন্থ-ডে অ্যাডভেন্টিস্ট বাইবেল কমেন্টারি, ৯৮৩।</w:t>
      </w:r>
    </w:p>
    <w:p>
      <w:pPr>
        <w:pStyle w:val="ArticleBody"/>
        <w:jc w:val="left"/>
      </w:pPr>
      <w:r>
        <w:rPr>
          <w:rFonts w:ascii="Nirmala UI" w:hAnsi="Nirmala UI" w:eastAsia="Nirmala UI" w:cs="Nirmala UI"/>
        </w:rPr>
        <w:t>পরবর্তী প্রবন্ধগুলোতে আমরা পশু এবং ধর্মত্যাগী প্রোটেস্ট্যান্টবাদের ভবিষ্যদ্বাণীমূলক বৈশিষ্ট্যসমূহ বিবেচনা করব। রবিবার-আইন প্রয়োগের ক্ষেত্রে কোন রাজনৈতিক দল নেতৃত্ব দিচ্ছে ও নেপথ্যে সুতো টানছে—এ বিষয়ে যা উন্মোচিত হয়েছে, তা চিহ্নিত করা গুরুত্বপূর্ণ। অবশ্যই, ফারিসি ও সদূকিরা যেমন ক্রুশের ঘটনায় এক হয়েছিল, তেমনি রবিবার-আইনের প্রশ্নে উভয় দলই (ডেমোক্র্যাট ও রিপাবলিকান) একত্রিত হয়; কিন্তু ডেমোক্র্যাটিক পার্টির সঙ্গে ‘প্রোটেস্ট্যান্ট’ বা ‘ধর্মত্যাগী প্রোটেস্ট্যান্ট’ উপাধি জুড়ে দেওয়ার মতো কোনো ন্যায়সঙ্গত কারণ নেই, কারণ এটি স্পষ্টতই ড্রাগন-শক্তি।</w:t>
      </w:r>
    </w:p>
    <w:p>
      <w:pPr>
        <w:pStyle w:val="ArticleBody"/>
        <w:jc w:val="left"/>
      </w:pPr>
      <w:r>
        <w:rPr>
          <w:rFonts w:ascii="Nirmala UI" w:hAnsi="Nirmala UI" w:eastAsia="Nirmala UI" w:cs="Nirmala UI"/>
        </w:rPr>
        <w:t>এক লক্ষ চুয়াল্লিশ হাজারের সীলমোহর করার ইতিহাসটিই সেই ইতিহাস, যেখানে ইশাইয়ার অষ্টম অধ্যায়ের অশুভ জোট চিহ্নিত হয়। সেই ইতিহাস শুরু হয়েছিল ১১ সেপ্টেম্বর, ২০০১-এ, যখন চতুর্থ রাষ্ট্রপতি, বুশ দ্বিতীয়, ক্ষমতায় ছিলেন। সে ইতিহাসে ২০১৬ সালে ষষ্ঠ রাষ্ট্রপতি আসবেন, এবং তিনি গ্রেসিয়ার সমগ্র রাজ্যকে জাগিয়ে তুলবেন (উত্তেজিত করবেন), কারণ তিনি বিশ্বকে জাগিয়ে তুলবেন ড্রাগনের শক্তি ও ধর্মত্যাগী প্রোটেস্ট্যান্টবাদের মধ্যকার সেই সংগ্রামের বিষয়ে, যা পৃথিবীর সিংহাসনে পশুকে পুনঃস্থাপনের কাজ সম্পন্ন করে।</w:t>
      </w:r>
    </w:p>
    <w:p>
      <w:pPr>
        <w:pStyle w:val="ArticleBody"/>
        <w:jc w:val="left"/>
      </w:pPr>
      <w:r>
        <w:rPr>
          <w:rFonts w:ascii="Nirmala UI" w:hAnsi="Nirmala UI" w:eastAsia="Nirmala UI" w:cs="Nirmala UI"/>
        </w:rPr>
        <w:t>ট্রাম্পের বিরুদ্ধে অন্ধ, যুক্তিহীন ঘৃণাকে অনেকেই এক ধরনের উন্মাদনা হিসেবে চিহ্নিত করেন, কারণ এটি অসততা ও অযৌক্তিক যুক্তির ওপর ভিত্তি করে। বিশ্ব ট্রাম্পের প্রতি এই অযৌক্তিক ঘৃণাকে সংজ্ঞায়িত করার চেষ্টা করে, কিন্তু বাস্তবতা হলো এটি গ্লোবালিস্টদের পক্ষ থেকে স্রেফ মানবিক উন্মাদনা নয়; এটি এক লক্ষ চুয়াল্লিশ হাজারের সিলমোহর দেওয়ার ইতিহাসে ভবিষ্যদ্বাণীর পরিপূরণের অতিপ্রাকৃত প্রকাশ।</w:t>
      </w:r>
    </w:p>
    <w:p>
      <w:pPr>
        <w:pStyle w:val="ArticleScripture"/>
        <w:jc w:val="left"/>
      </w:pPr>
      <w:r>
        <w:rPr>
          <w:rFonts w:ascii="Nirmala UI" w:hAnsi="Nirmala UI" w:eastAsia="Nirmala UI" w:cs="Nirmala UI"/>
        </w:rPr>
        <w:t>আহা, যদি ঈশ্বরের লোকেরা হাজারো নগরের আসন্ন ধ্বংস সম্পর্কে সচেতন হতো, যেগুলো এখন প্রায় সম্পূর্ণ মূর্তিপূজায় সমর্পিত! কিন্তু যাঁদের সত্য ঘোষণা করার কথা, তাদের অনেকেই নিজের ভাইদের দোষারোপ ও নিন্দা করছে। যখন ঈশ্বরের রূপান্তরকারী শক্তি মনুষ্যমনে কাজ করবে, তখন একটি সুস্পষ্ট পরিবর্তন ঘটবে। মানুষের আর সমালোচনা করা বা ভেঙে ফেলার প্রবণতা থাকবে না। তারা এমন অবস্থানে দাঁড়াবে না যা বিশ্বে আলোর জ্যোতি ছড়ানোকে বাধা দেয়। তাদের সমালোচনা, তাদের দোষারোপ থেমে যাবে। শত্রুর শক্তিগুলো যুদ্ধের জন্য সমবেত হচ্ছে। আমাদের সামনে দুর্ধর্ষ সংঘর্ষ অপেক্ষা করছে। ভাই ও বোনেরা, আরও ঘনিষ্ঠভাবে একত্র হও, একত্র হও। খ্রিষ্টের সঙ্গে যুক্ত হও। ‘তোমরা বলো না, “একটি জোট,” . . . তাদের যে ভয়, তোমরা সে ভয় করো না, ভীত হয়ো না। সেনাবাহিনীর প্রভুকে নিজেই পবিত্র গণ্য করো; তিনিই তোমাদের ভয় হোন, তিনিই তোমাদের শঙ্কা হোন। আর তিনি হবেন একটি আশ্রয়স্থান; কিন্তু ইস্রায়েলের উভয় গৃহের জন্য তিনি হবেন হোঁচটের পাথর ও আপত্তির শিলা, এবং জেরুজালেমের অধিবাসীদের জন্য ফাঁস ও ফাঁদ। আর তাদের মধ্যে অনেকে হোঁচট খাবে, পড়ে যাবে, চূর্ণবিচূর্ণ হবে, ফাঁদে পড়বে, এবং ধরা পড়বে।’</w:t>
      </w:r>
    </w:p>
    <w:p>
      <w:pPr>
        <w:pStyle w:val="ArticleScripture"/>
        <w:jc w:val="left"/>
      </w:pPr>
      <w:r>
        <w:rPr>
          <w:rFonts w:ascii="Nirmala UI" w:hAnsi="Nirmala UI" w:eastAsia="Nirmala UI" w:cs="Nirmala UI"/>
        </w:rPr>
        <w:t>পৃথিবী এক নাট্যমঞ্চ। এর অধিবাসীরা—অভিনেতারা—শেষ মহা নাটকে নিজেদের ভূমিকায় অভিনয়ের প্রস্তুতি নিচ্ছে। ঈশ্বরকে দৃষ্টির আড়ালে রাখা হয়েছে। মানবজাতির বৃহৎ জনসমষ্টির মধ্যে কোনো ঐক্য নেই; কেবল যখন মানুষ নিজেদের স্বার্থসিদ্ধির জন্য জোট বাঁধে, তখনই কিছুটা ঐক্য দেখা যায়। ঈশ্বর দেখছেন। তাঁর বিদ্রোহী প্রজাদের বিষয়ে তাঁর উদ্দেশ্যসমূহ বাস্তবায়িত হবে। পৃথিবী মানুষের হাতে সমর্পিত হয়নি, যদিও ঈশ্বর কিছু সময়ের জন্য বিভ্রান্তি ও বিশৃঙ্খলার উপাদানগুলোকে প্রভাব বিস্তার করতে দিচ্ছেন। অধোলোকের এক শক্তি কাজ করছে নাটকের শেষ মহা দৃশ্যসমূহ আনতে—খ্রিষ্টরূপে শয়তানের আগমন, এবং গোপন সংঘে নিজেদের একত্রে বাঁধছে এমনদের মধ্যে অধার্মিকতার সমস্ত প্রতারণা নিয়ে কাজ করা। যারা জোটবদ্ধতার মোহে আত্মসমর্পণ করছে, তারা শত্রুর পরিকল্পনাই বাস্তবায়ন করছে। কারণের পরে ফল আসবেই।</w:t>
      </w:r>
    </w:p>
    <w:p>
      <w:pPr>
        <w:pStyle w:val="ArticleScripture"/>
        <w:jc w:val="left"/>
      </w:pPr>
      <w:r>
        <w:rPr>
          <w:rFonts w:ascii="Nirmala UI" w:hAnsi="Nirmala UI" w:eastAsia="Nirmala UI" w:cs="Nirmala UI"/>
        </w:rPr>
        <w:t>পাপাচার প্রায় তার চূড়ান্ত সীমায় পৌঁছেছে। বিশ্বজুড়ে বিভ্রান্তি ছেয়ে গেছে, এবং অতি শীঘ্রই মানবজাতির উপর এক মহা আতঙ্ক নেমে আসবে। শেষ একেবারেই ঘনিয়ে এসেছে। আমরা যারা সত্য জানি, আমাদের উচিত প্রস্তুতি নেওয়া সেই ঘটনার জন্য, যা শিগগিরই এক অভিভূতকর বিস্ময় হিসেবে পৃথিবীর উপর ভেঙে পড়বে। রিভিউ অ্যান্ড হেরাল্ড, ১০ সেপ্টেম্বর, ১৯০৩।</w:t>
      </w:r>
    </w:p>
    <w:p>
      <w:pPr>
        <w:pStyle w:val="ArticleBody"/>
        <w:jc w:val="left"/>
      </w:pPr>
      <w:r>
        <w:rPr>
          <w:rFonts w:ascii="Nirmala UI" w:hAnsi="Nirmala UI" w:eastAsia="Nirmala UI" w:cs="Nirmala UI"/>
        </w:rPr>
        <w:t>তৃতীয় দুর্দশার ইসলাম "হাজার হাজার শহরে" আঘাত হানতে চলেছে, আর লাওদিকীয় অ্যাডভেন্টিজমের যে আসন্ন ধ্বংস আসতে চলেছে সে সম্পর্কে কোনো ধারণাই নেই। যে সময়ে যিশাইয়ার অশুভ জোট তার কাজ সম্পন্ন করছে, সে সময় একটি শয়তানি "নিচ থেকে আসা শক্তি" আছে, যা "নাটকের শেষ মহান দৃশ্যগুলো ঘটিয়ে আনতে কাজ করছে," এবং এসব বিষয় এক "অভিভূতকর বিস্ময়" হিসেবে এসে পড়ে। ট্রাম্পের প্রতি যে উন্মত্ততা প্রদর্শিত হচ্ছে, তা নিচ থেকে আসা এক শক্তির ফল। এটি পৃথিবীর ইতিহাসের শেষ দৃশ্যাবলির একটি অংশ।</w:t>
      </w:r>
    </w:p>
    <w:p>
      <w:pPr>
        <w:pStyle w:val="ArticleBody"/>
        <w:jc w:val="left"/>
      </w:pPr>
      <w:r>
        <w:rPr>
          <w:rFonts w:ascii="Nirmala UI" w:hAnsi="Nirmala UI" w:eastAsia="Nirmala UI" w:cs="Nirmala UI"/>
        </w:rPr>
        <w:t>এটিকে ট্রাম্পের পক্ষে সমর্থন হিসেবে বোঝা উচিত নয়; এটি কেবল ঈশ্বরের বাক্য, যা কখনও ব্যর্থ হয় না। এক লক্ষ চুয়াল্লিশ হাজারকে সিলমোহর দেওয়ার সময় ঈশ্বর ঊর্ধ্ব থেকে তাঁর শক্তি বর্ষণ করছেন, আর শয়তান নিচ থেকে তার শক্তি প্রয়োগ করছে।</w:t>
      </w:r>
    </w:p>
    <w:p>
      <w:pPr>
        <w:pStyle w:val="ArticleScripture"/>
        <w:jc w:val="left"/>
      </w:pPr>
      <w:r>
        <w:rPr>
          <w:rFonts w:ascii="Nirmala UI" w:hAnsi="Nirmala UI" w:eastAsia="Nirmala UI" w:cs="Nirmala UI"/>
        </w:rPr>
        <w:t>"যদি আমরা তৃতীয় স্বর্গদূতের বার্তার আত্মা ও শক্তি লাভ করতে চাই, তবে আমাদের ব্যবস্থা ও সুসমাচারকে একসঙ্গে উপস্থাপন করতে হবে, কারণ এ দুটো হাতে হাত রেখে চলে। যেমন নীচ থেকে আসা এক শক্তি অবাধ্যতার সন্তানদের উসকে দিচ্ছে ঈশ্বরের ব্যবস্থাকে অকার্যকর করে দিতে এবং এই সত্যকে পদদলিত করতে যে খ্রিস্টই আমাদের ধার্মিকতা, তেমনি উপর থেকে আসা এক শক্তি বিশ্বস্তদের হৃদয়ে কাজ করছে—ব্যবস্থাকে মহিমান্বিত করতে এবং যীশুকে পরিপূর্ণ ত্রাণকর্তা হিসেবে উচ্চে তুলে ধরতে। ঈশ্বরের লোকদের জীবনের অভিজ্ঞতায় যদি ঐশ্বরিক শক্তি না আসে, তবে মিথ্যা তত্ত্ব ও ধারণা মনকে বন্দী করে ফেলবে, অনেকের অভিজ্ঞতা থেকে খ্রিস্ট ও তাঁর ধার্মিকতা হারিয়ে যাবে, এবং তাদের বিশ্বাস শক্তিহীন ও প্রাণহীন হয়ে পড়বে।" Gospel Workers, 161.</w:t>
      </w:r>
    </w:p>
    <w:p>
      <w:pPr>
        <w:pStyle w:val="ArticleBody"/>
        <w:jc w:val="left"/>
      </w:pPr>
      <w:r>
        <w:rPr>
          <w:rFonts w:ascii="Nirmala UI" w:hAnsi="Nirmala UI" w:eastAsia="Nirmala UI" w:cs="Nirmala UI"/>
        </w:rPr>
        <w:t>শীঘ্র আসন্ন রবিবার আইনের আগে এবং তার প্রাক্কালে যে শয়তানী ক্ষমতার প্রকাশ ঘটে, তা শয়তানের ক্ষমতার পরাকাষ্ঠার কাজের প্রতিরূপ, যা শীঘ্র আসন্ন সেই রবিবার আইনের সময় ঘটে।</w:t>
      </w:r>
    </w:p>
    <w:p>
      <w:pPr>
        <w:pStyle w:val="ArticleScripture"/>
        <w:jc w:val="left"/>
      </w:pPr>
      <w:r>
        <w:rPr>
          <w:rFonts w:ascii="Nirmala UI" w:hAnsi="Nirmala UI" w:eastAsia="Nirmala UI" w:cs="Nirmala UI"/>
        </w:rPr>
        <w:t>“ঈশ্বরের ব্যবস্থার লঙ্ঘন করে পাপাসত্তার প্রতিষ্ঠানকে বলবৎকারী ফরমানের দ্বারা, আমাদের জাতি নিজেকে সম্পূর্ণরূপে ধার্মিকতা থেকে বিচ্ছিন্ন করবে। যখন প্রোটেস্ট্যান্টবাদ সেই খাদ অতিক্রম করে রোমীয় শক্তির হাত ধরিবার জন্য তার হাত প্রসারিত করবে, যখন সে সেই অতল গহ্বরের উপর দিয়ে পৌঁছে স্পিরিচুয়ালিজমের সঙ্গে করমর্দন করবে, যখন এই ত্রিবিধ ঐক্যের প্রভাবে আমাদের দেশ একটি প্রোটেস্ট্যান্ট ও প্রজাতান্ত্রিক সরকার হিসাবে তার সংবিধানের প্রত্যেক নীতিকে অস্বীকার করবে এবং পাপাসত্তার মিথ্যা ও ভ্রান্তিবিলাসের প্রসারের জন্য ব্যবস্থা করবে, তখন আমরা জানতে পারি যে শয়তানের আশ্চর্য কার্যসাধনের সময় এসে গেছে এবং অন্ত নিকটবর্তী।” Testimonies, খণ্ড ৫, ৪৫১।</w:t>
      </w:r>
    </w:p>
    <w:p>
      <w:pPr>
        <w:pStyle w:val="ArticleBody"/>
        <w:jc w:val="left"/>
      </w:pPr>
      <w:r>
        <w:rPr>
          <w:rFonts w:ascii="Nirmala UI" w:hAnsi="Nirmala UI" w:eastAsia="Nirmala UI" w:cs="Nirmala UI"/>
        </w:rPr>
        <w:t>যে প্রেরণা বর্তমানে নীচ থেকে আসছে এবং যুক্তরাষ্ট্রে ড্রাগনের গ্লোবালিস্ট প্রতিনিধিদের মধ্যে তার কর্মকাণ্ড প্রকাশ করছে, রবিবারের আইন আসার পর সেটি বিশ্বের দেশগুলোতে পুনরায় প্রতিফলিত হবে। এমনকি এখনই, বিশ্বের দেশগুলো ট্রাম্পকে ঘিরে একই অতিপ্রাকৃত উন্মত্ততা প্রদর্শন করছে।</w:t>
      </w:r>
    </w:p>
    <w:p>
      <w:pPr>
        <w:pStyle w:val="ArticleScripture"/>
        <w:jc w:val="left"/>
      </w:pPr>
      <w:r>
        <w:rPr>
          <w:rFonts w:ascii="Nirmala UI" w:hAnsi="Nirmala UI" w:eastAsia="Nirmala UI" w:cs="Nirmala UI"/>
        </w:rPr>
        <w:t>“বিদেশী জাতিগণ যুক্তরাষ্ট্রের উদাহরণ অনুসরণ করবে। যদিও সে অগ্রণী ভূমিকা গ্রহণ করে, তথাপি সেই একই সংকট সমগ্র বিশ্বের সর্বত্র আমাদের লোকদের ওপর এসে পড়বে।” Testimonies, volume 6, 395.</w:t>
      </w:r>
    </w:p>
    <w:p>
      <w:pPr>
        <w:pStyle w:val="ArticleBody"/>
        <w:jc w:val="left"/>
      </w:pPr>
      <w:r>
        <w:rPr>
          <w:rFonts w:ascii="Nirmala UI" w:hAnsi="Nirmala UI" w:eastAsia="Nirmala UI" w:cs="Nirmala UI"/>
        </w:rPr>
        <w:t>ট্রাম্পের প্রতি ডেমোক্র্যাটদের অযৌক্তিক বিরোধিতাকে যুক্তরাষ্ট্রের রিপাবলিকানরা যে পাগলামি বলে সংজ্ঞায়িত করেন, প্রকৃতপক্ষে তা দানিয়েল গ্রন্থের ১১ অধ্যায়, ২ পদের পরিপূর্তি স্বরূপ শয়তানি শক্তির এক অতিপ্রাকৃত প্রকাশ। ট্রাম্প, ১৯৮৯ সালে শেষ সময়ের সূচনার পর থেকে ষষ্ঠ প্রেসিডেন্ট, সমগ্র বিশ্বের সমাজতান্ত্রিক গ্লোবালিস্টদের উস্কে দেওয়ার (জাগিয়ে তোলার) কথা ছিল। তার প্রতি ঘৃণা অতিপ্রাকৃত, এবং এটি শীঘ্রই আসন্ন রবিবার আইনে আরও বৃহত্তর মাত্রায় আবির্ভূত হতে যাওয়া শয়তানি শক্তির এক পূর্বরূপ।</w:t>
      </w:r>
    </w:p>
    <w:p>
      <w:pPr>
        <w:pStyle w:val="ArticleBody"/>
        <w:jc w:val="left"/>
      </w:pPr>
      <w:r>
        <w:rPr>
          <w:rFonts w:ascii="Nirmala UI" w:hAnsi="Nirmala UI" w:eastAsia="Nirmala UI" w:cs="Nirmala UI"/>
        </w:rPr>
        <w:t>সিস্টার হোয়াইটের উল্লেখ অনুযায়ী, নীচ থেকে আসা শক্তির প্রকাশ ঘটে সেই অশুভ জোটের সময়, যার বিষয়ে ইসায়া অষ্টম অধ্যায়ে সতর্ক করেন, এবং সেই সময়েই ঈশ্বরের লোকদের সীলকরণ চলছে।</w:t>
      </w:r>
    </w:p>
    <w:p>
      <w:pPr>
        <w:pStyle w:val="ArticleScripture"/>
        <w:jc w:val="left"/>
      </w:pPr>
      <w:r>
        <w:rPr>
          <w:rFonts w:ascii="Nirmala UI" w:hAnsi="Nirmala UI" w:eastAsia="Nirmala UI" w:cs="Nirmala UI"/>
        </w:rPr>
        <w:t>সাক্ষ্যকে বেঁধে রাখো, ব্যবস্থাকে আমার শিষ্যদের মধ্যে সীলমোহর করো। যিশাইয় ৮:১৬।</w:t>
      </w:r>
    </w:p>
    <w:p>
      <w:pPr>
        <w:pStyle w:val="ArticleBody"/>
        <w:jc w:val="left"/>
      </w:pPr>
      <w:r>
        <w:rPr>
          <w:rFonts w:ascii="Nirmala UI" w:hAnsi="Nirmala UI" w:eastAsia="Nirmala UI" w:cs="Nirmala UI"/>
        </w:rPr>
        <w:t>আমরা পরবর্তী প্রবন্ধে এই অধ্যয়ন অব্যাহত রাখব।</w:t>
      </w:r>
    </w:p>
    <w:p>
      <w:pPr>
        <w:pStyle w:val="ArticleScripture"/>
        <w:jc w:val="left"/>
      </w:pPr>
      <w:r>
        <w:rPr>
          <w:rFonts w:ascii="Nirmala UI" w:hAnsi="Nirmala UI" w:eastAsia="Nirmala UI" w:cs="Nirmala UI"/>
        </w:rPr>
        <w:t>অতিপ্রাকৃত প্রকৃতির ভয়াবহ দৃশ্য শীঘ্রই আকাশে প্রকাশিত হবে, অলৌকিক কাজকারী দানবদের শক্তির নিদর্শনস্বরূপ। দুষ্টাত্মারা পৃথিবীর রাজাদের এবং সমগ্র বিশ্বের কাছে বেরিয়ে যাবে, তাদের প্রতারণায় আবদ্ধ করতে এবং স্বর্গের সরকারের বিরুদ্ধে শয়তানের শেষ সংগ্রামে তাদেরকে একত্র হতে প্ররোচিত করতে। এই মাধ্যমগুলো দ্বারা শাসক ও প্রজা সমানভাবে প্রতারিত হবে। কিছু ব্যক্তি আবির্ভূত হবে, যারা নিজেকে খ্রিস্ট স্বয়ং বলে ভান করবে এবং বিশ্বের মুক্তিদাতার প্রাপ্য উপাধি ও উপাসনা নিজের জন্য দাবি করবে। তারা আশ্চর্য আরোগ্যের অলৌকিক কাজ সম্পাদন করবে এবং শাস্ত্রের সাক্ষ্যের বিরোধিতা করে এমন স্বর্গীয় প্রকাশ পাওয়ার দাবি করবে।</w:t>
      </w:r>
    </w:p>
    <w:p>
      <w:pPr>
        <w:pStyle w:val="ArticleScripture"/>
        <w:jc w:val="left"/>
      </w:pPr>
      <w:r>
        <w:rPr>
          <w:rFonts w:ascii="Nirmala UI" w:hAnsi="Nirmala UI" w:eastAsia="Nirmala UI" w:cs="Nirmala UI"/>
        </w:rPr>
        <w:t>প্রতারণার মহানাট্যের চূড়ান্ত কর্ম হিসেবে শয়তান নিজেই খ্রিস্টরূপে আত্মপ্রকাশ করবে। বহুকাল ধরে গির্জা ঘোষণা করেছে যে উদ্ধারকর্তার আগমনই তার আশার পরিপূর্ণতা। এখন মহা প্রতারক এমনভাবে দেখাবে যেন খ্রিস্ট এসে গেছেন। পৃথিবীর নানাস্থানে শয়তান মানুষের মাঝে ঝলমলে দীপ্তিতে আবৃত এক মহিমান্বিত সত্তা হিসেবে আত্মপ্রকাশ করবে, যা যোহন প্রকাশিত বাক্যে ঈশ্বরপুত্রের যে বর্ণনা দিয়েছেন তার সঙ্গে সাদৃশ্যপূর্ণ। প্রকাশিত বাক্য ১:১৩-১৫। তাকে ঘিরে যে মহিমা, তা নশ্বর চোখে দেখা যেকোনো কিছুকেই ছাড়িয়ে যায়। বিজয়ের ধ্বনি আকাশে ধ্বনিত হয়: ‘খ্রিস্ট এসেছেন! খ্রিস্ট এসেছেন!’ লোকেরা তার সামনে প্রণিপাত করে উপাসনা করে; আর সে হাত তুলে তাদের ওপর আশীর্বাদ উচ্চারণ করে, যেমন খ্রিস্ট পৃথিবীতে থাকাকালে তাঁর শিষ্যদের আশীর্বাদ করেছিলেন। তার কণ্ঠ কোমল ও সংযত, তবু সুরময়তায় পূর্ণ। নরম, সহানুভূতিময় স্বরে সে উদ্ধারকর্তা যে অনুগ্রহপূর্ণ, স্বর্গীয় সত্য উচ্চারণ করেছিলেন, সেগুলোরই কিছু উপস্থাপন করে; সে মানুষের রোগব্যাধি আরোগ্যও করে; তারপর খ্রিস্টের পরিচয় ধারণ করে দাবি করে যে সে বিশ্রামের দিনকে রবিবারে পরিবর্তন করেছে এবং সে যে দিনটিকে আশীর্বাদ করেছে, সকলকে তা-ই পবিত্র রাখতে আদেশ দেয়। সে ঘোষণা করে যে যারা সপ্তম দিনকে পবিত্র রাখায় অনড়, তারা আলো ও সত্য নিয়ে তাদের কাছে প্রেরিত তার স্বর্গদূতদের কথা শুনতে অস্বীকার করে তার নামের নিন্দা করছে। এটি এক প্রবল, প্রায় অদমনীয় ভ্রান্তি। শিমোন মাগুসের দ্বারা প্রতারিত শমরীয়দের মতোই ক্ষুদ্র থেকে বৃহৎ সকলেই এই জাদুবিদ্যার প্রতি কর্ণপাত করে বলতে থাকে: এটাই ‘ঈশ্বরের মহান শক্তি’। প্রেরিতদের কাজ ৮:১০।</w:t>
      </w:r>
    </w:p>
    <w:p>
      <w:pPr>
        <w:pStyle w:val="ArticleScripture"/>
        <w:jc w:val="left"/>
      </w:pPr>
      <w:r>
        <w:rPr>
          <w:rFonts w:ascii="Nirmala UI" w:hAnsi="Nirmala UI" w:eastAsia="Nirmala UI" w:cs="Nirmala UI"/>
        </w:rPr>
        <w:t>কিন্তু ঈশ্বরের লোকেরা ভ্রান্তপথে পরিচালিত হবে না। এই মিথ্যা খ্রিস্টের শিক্ষাসমূহ শাস্ত্রের সঙ্গে সঙ্গতিপূর্ণ নয়। তার আশীর্বাদ ঘোষিত হয় পশু ও তার মূর্তির উপাসকদের ওপর, সেই শ্রেণীরই ওপর, যাদের সম্পর্কে বাইবেল ঘোষণা করে যে ঈশ্বরের মিশ্রণহীন ক্রোধ তাদের ওপর ঢেলে দেওয়া হবে। The Great Controversy, ৬২৪, ৬২৫.</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দানিয়েলের বই - সংখ্যা একশ সাতাশ</dc:title>
  <dc:subject>অশুভ জোটের ভবিষ্যদ্বাণীমূলক বৈশিষ্ট্যসমূহের উন্মোচন: ইশাইয়া থেকে প্রাপ্ত অন্তর্দৃষ্টি</dc:subject>
  <dc:creator>Jeff Pippenger</dc:creator>
  <cp:keywords/>
  <dc:description>Generated by ArticleDigger from daniel\127_daniel.json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