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আটাশ</w:t>
      </w:r>
    </w:p>
    <w:p>
      <w:pPr>
        <w:pStyle w:val="ArticleSubtitle"/>
        <w:jc w:val="left"/>
      </w:pPr>
      <w:r>
        <w:rPr>
          <w:rFonts w:ascii="Nirmala UI" w:hAnsi="Nirmala UI" w:eastAsia="Nirmala UI" w:cs="Nirmala UI"/>
        </w:rPr>
        <w:t>খ্রিস্টের বাপ্তিস্ম ও প্রলোভনের ভবিষ্যদ্বাণীমূলক তাৎপর্য: তিনটি বিশ্বশক্তির বৈশিষ্ট্য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২০০১ সালের ১১ সেপ্টেম্বর, প্রকাশিত বাক্যের আঠারো অধ্যায়ের পরাক্রমশালী স্বর্গদূত অবতীর্ণ হলে মোহরদান শুরু হয়। তার অবতরণের প্রতিচ্ছবি দেখা যায় ১৮৪০ সালের ১১ আগস্ট প্রকাশিত বাক্যের দশম অধ্যায়ের স্বর্গদূতের অবতরণে, এবং খ্রিস্টের বাপ্তিস্মকালে পবিত্র আত্মার অবতরণেও। খ্রিস্টের বাপ্তিস্ম ইঙ্গিত করে সেই শেষ বৃষ্টির অবতরণের দিকে, যখন নিউ ইয়র্ক সিটির বৃহৎ ভবনগুলো ধ্বংস করে ফেলা হয়েছিল। উপর থেকে আসা শক্তির কার্যক্রম শুরু হলো, এবং সেই সময়েই নিচ থেকে আসা (অতল গহ্বরের) শক্তিও প্রকাশিত হবে, কারণ ঈশ্বরের বাক্য কখনও ব্যর্থ হয় না।</w:t>
      </w:r>
    </w:p>
    <w:p>
      <w:pPr>
        <w:pStyle w:val="ArticleBody"/>
        <w:jc w:val="left"/>
      </w:pPr>
      <w:r>
        <w:rPr>
          <w:rFonts w:ascii="Nirmala UI" w:hAnsi="Nirmala UI" w:eastAsia="Nirmala UI" w:cs="Nirmala UI"/>
        </w:rPr>
        <w:t>যখন খ্রিস্ট বাপ্তিস্ম নিলেন, তিনি সঙ্গে সঙ্গেই মরুপ্রান্তরে গেলেন এবং চল্লিশ দিন উপবাস করলেন; এরপর শয়তান তাঁকে তিনটি প্রলোভনের মাধ্যমে প্রলুব্ধ করল। ঐ তিনটি প্রলোভনের প্রতিটি, পৃথিবীকে আরমাগেডনের দিকে নিয়ে যায় এমন তিনটি শক্তির প্রতিটির প্রধান বৈশিষ্ট্যকে প্রতিনিধিত্ব করে। ঐ তিনটি প্রলোভন ছিল অহংকার—ড্রাগনের বৈশিষ্ট্য; ভোজনলিপ্সা—পশুর বৈশিষ্ট্য; এবং ধৃষ্টতা—মিথ্যা ভবিষ্যদ্বক্তার বৈশিষ্ট্য। অহংকার ও আত্মমহিমাকীর্তন ইশাইয়ার ধ্রুপদী বর্ণনায় লুসিফারের মধ্যে চিত্রিত হয়েছে।</w:t>
      </w:r>
    </w:p>
    <w:p>
      <w:pPr>
        <w:pStyle w:val="ArticleScripture"/>
        <w:jc w:val="left"/>
      </w:pPr>
      <w:r>
        <w:rPr>
          <w:rFonts w:ascii="Nirmala UI" w:hAnsi="Nirmala UI" w:eastAsia="Nirmala UI" w:cs="Nirmala UI"/>
        </w:rPr>
        <w:t>হে লুসিফার, প্রভাতের পুত্র, তুমি কিরূপে স্বর্গ হইতে পতিত হইলে! যে জাতিসমূহকে দুর্বল করিয়াছিলে, তুমি কিরূপে ভূমিতে কাটা পড়িলে! কারণ তুমি আপনার অন্তরে বলিয়াছিলে, আমি স্বর্গে আরোহণ করিব; আমি আমার সিংহাসনকে ঈশ্বরের নক্ষত্রসমূহের ঊর্ধ্বে উত্তোলিত করিব; আমি সমাবেশের পর্বতে, উত্তরের পার্শ্বে, বসিব; আমি মেঘমালার উচ্চতার ঊর্ধ্বে উঠিব; আমি সর্বোচ্চের সদৃশ হইব। তথাপি তোমাকে পাতালে নামানো হইবে, কূপের পার্শ্বে। যাহারা তোমাকে দেখিবে, তাহারা তোমার দিকে খুঁটিয়ে চাহিবে ও বিবেচনা করিবে, বলিবে, এ কি সেই ব্যক্তি, যে পৃথিবীকে কম্পিত করিয়াছিল, যে রাজ্যসমূহকে কাঁপাইয়াছিল? যিশাইয় ১৪:১২-১৬।</w:t>
      </w:r>
    </w:p>
    <w:p>
      <w:pPr>
        <w:pStyle w:val="ArticleBody"/>
        <w:jc w:val="left"/>
      </w:pPr>
      <w:r>
        <w:rPr>
          <w:rFonts w:ascii="Nirmala UI" w:hAnsi="Nirmala UI" w:eastAsia="Nirmala UI" w:cs="Nirmala UI"/>
        </w:rPr>
        <w:t>পাঁচবার লুসিফার তার হৃদয়ে ঘোষণা করে, "আমি করব"। শয়তান—যিনি একসময় "আলোকবাহক" (লুসিফার) নামে পরিচিত ছিলেন, এবং যিনি এখন কেবল অন্ধকারই বহন করেন—তিনিই "যিনি জাতিসমূহকে কাঁপিয়ে দিয়েছিলেন"। ভবিষ্যদ্বাণীমতে তিনি "জাতিসমূহ"-এর সঙ্গে সম্পর্কিত, কারণ তিনি জাতিসমূহের দুষ্ট জোটের নেতা, এবং প্রকাশিত বাক্য গ্রন্থের সতেরো ও আঠারো অধ্যায়ে চিহ্নিত ব্যবসায়ীদের জোটেরও নেতা।</w:t>
      </w:r>
    </w:p>
    <w:p>
      <w:pPr>
        <w:pStyle w:val="ArticleScripture"/>
        <w:jc w:val="left"/>
      </w:pPr>
      <w:r>
        <w:rPr>
          <w:rFonts w:ascii="Nirmala UI" w:hAnsi="Nirmala UI" w:eastAsia="Nirmala UI" w:cs="Nirmala UI"/>
        </w:rPr>
        <w:t>“রাজাগণ, শাসকগণ এবং গভর্নরগণ নিজেদের উপর খ্রিস্টবিরোধীর চিহ্ন আরোপ করেছে, এবং তাদের সেই ড্রাগনরূপে উপস্থাপন করা হয়েছে, যে সাধুগণের বিরুদ্ধে যুদ্ধ করতে যায়—তাদের বিরুদ্ধে, যারা ঈশ্বরের আজ্ঞাসমূহ পালন করে এবং যাদের যীশুর বিশ্বাস আছে।” Testimonies to Ministers, 38.</w:t>
      </w:r>
    </w:p>
    <w:p>
      <w:pPr>
        <w:pStyle w:val="ArticleBody"/>
        <w:jc w:val="left"/>
      </w:pPr>
      <w:r>
        <w:rPr>
          <w:rFonts w:ascii="Nirmala UI" w:hAnsi="Nirmala UI" w:eastAsia="Nirmala UI" w:cs="Nirmala UI"/>
        </w:rPr>
        <w:t>খ্রিস্টের বাপ্তিস্মের সময় পবিত্র আত্মা অবতীর্ণ হলেন, যা ১১ সেপ্টেম্বর, ২০০১-পরবর্তী সময়কে প্রতীকায়িত করেছিল। তাঁর বাপ্তিস্মের পর শয়তান খ্রিস্টকে প্রলোভিত করেছিল এই প্রস্তাব দিয়ে যে তিনি খ্রিস্টকে সেই ক্ষমতা দেবেন, যা ব্যবহার করে শয়তান বিশ্বের রাজ্যগুলোর উপর শাসন করেন, কারণ আদামের পতনের সময় শয়তান বিশ্বের রাজ্যগুলোর শাসক হয়ে উঠেছিল।</w:t>
      </w:r>
    </w:p>
    <w:p>
      <w:pPr>
        <w:pStyle w:val="ArticleScripture"/>
        <w:jc w:val="left"/>
      </w:pPr>
      <w:r>
        <w:rPr>
          <w:rFonts w:ascii="Nirmala UI" w:hAnsi="Nirmala UI" w:eastAsia="Nirmala UI" w:cs="Nirmala UI"/>
        </w:rPr>
        <w:t>আর শয়তান তাঁকে একটি সুউচ্চ পর্বতে নিয়ে গিয়ে এক মুহূর্তে পৃথিবীর সমস্ত রাজ্য তাঁকে দেখাল। আর শয়তান তাঁকে বলল, এই সমস্ত ক্ষমতা এবং তাদের মহিমা আমি তোমাকে দেব; কারণ তা আমাকে অর্পিত হয়েছে, আর আমি যাকে ইচ্ছা তাকে তা দিই। অতএব তুমি যদি আমাকে উপাসনা করো, সবই তোমার হবে। যীশু উত্তরে তাঁকে বললেন, শয়তান, আমার পেছনে সরে যাও; কারণ লেখা আছে, ‘তোমার প্রভু ঈশ্বরকে উপাসনা করবে, এবং কেবল তাঁকেই সেবা করবে।’ লূক ৪:৫-৮।</w:t>
      </w:r>
    </w:p>
    <w:p>
      <w:pPr>
        <w:pStyle w:val="ArticleBody"/>
        <w:jc w:val="left"/>
      </w:pPr>
      <w:r>
        <w:rPr>
          <w:rFonts w:ascii="Nirmala UI" w:hAnsi="Nirmala UI" w:eastAsia="Nirmala UI" w:cs="Nirmala UI"/>
        </w:rPr>
        <w:t>পোপীয় রোমের (পশু) দুটি প্রধান বৈশিষ্ট্য হলো তার ব্যভিচার এবং সে যে বিষমিশ্রিত "খাদ্য" ও পানীয় বিতরণ করে।</w:t>
      </w:r>
    </w:p>
    <w:p>
      <w:pPr>
        <w:pStyle w:val="ArticleScripture"/>
        <w:jc w:val="left"/>
      </w:pPr>
      <w:r>
        <w:rPr>
          <w:rFonts w:ascii="Nirmala UI" w:hAnsi="Nirmala UI" w:eastAsia="Nirmala UI" w:cs="Nirmala UI"/>
        </w:rPr>
        <w:t>তবুও তোমার বিরুদ্ধে আমার কয়েকটি অভিযোগ আছে, কারণ তুমি সেই নারী ইজেবেলকে সহ্য কর, যে নিজেকে ভাববাদিনী বলে; সে শিক্ষা দেয় এবং আমার দাসদের ব্যভিচার করতে ও মূর্তির উদ্দেশ্যে উৎসর্গিত বস্তু খেতে প্রলুব্ধ করে। প্রকাশিত বাক্য ২:১৪।</w:t>
      </w:r>
    </w:p>
    <w:p>
      <w:pPr>
        <w:pStyle w:val="ArticleBody"/>
        <w:jc w:val="left"/>
      </w:pPr>
      <w:r>
        <w:rPr>
          <w:rFonts w:ascii="Nirmala UI" w:hAnsi="Nirmala UI" w:eastAsia="Nirmala UI" w:cs="Nirmala UI"/>
        </w:rPr>
        <w:t>সে যে "খাদ্য" ও পানীয় সরবরাহ করে, তা হলো তার ভ্রান্ত মতবাদসমূহ।</w:t>
      </w:r>
    </w:p>
    <w:p>
      <w:pPr>
        <w:pStyle w:val="ArticleScripture"/>
        <w:jc w:val="left"/>
      </w:pPr>
      <w:r>
        <w:rPr>
          <w:rFonts w:ascii="Nirmala UI" w:hAnsi="Nirmala UI" w:eastAsia="Nirmala UI" w:cs="Nirmala UI"/>
        </w:rPr>
        <w:t>ব্যাবিলনের বিরুদ্ধে যে মহাপাপের অভিযোগ আনা হয়েছে, তা হলো সে ‘তার ব্যভিচারের ক্রোধের মদ সকল জাতিকে পান করিয়েছে।’ যে মত্ততার পেয়ালা সে জগতের কাছে উপস্থাপন করে, তা প্রতিনিধিত্ব করে সেই ভ্রান্ত শিক্ষাসমূহকে, যা পৃথিবীর প্রধানদের সঙ্গে তার অবৈধ সংযোগের ফলস্বরূপ সে গ্রহণ করেছে। মহা বিতর্ক, ৩৮৮।</w:t>
      </w:r>
    </w:p>
    <w:p>
      <w:pPr>
        <w:pStyle w:val="ArticleBody"/>
        <w:jc w:val="left"/>
      </w:pPr>
      <w:r>
        <w:rPr>
          <w:rFonts w:ascii="Nirmala UI" w:hAnsi="Nirmala UI" w:eastAsia="Nirmala UI" w:cs="Nirmala UI"/>
        </w:rPr>
        <w:t>ক্যাথলিক ধর্মের পশুও তার যাদুবিদ্যার মাধ্যমে বিশ্বকে প্রতারণা করে, যা আবারও এমন কিছু, যা শরীরের ভেতরে নেওয়া হয়।</w:t>
      </w:r>
    </w:p>
    <w:p>
      <w:pPr>
        <w:pStyle w:val="ArticleScripture"/>
        <w:jc w:val="left"/>
      </w:pPr>
      <w:r>
        <w:rPr>
          <w:rFonts w:ascii="Nirmala UI" w:hAnsi="Nirmala UI" w:eastAsia="Nirmala UI" w:cs="Nirmala UI"/>
        </w:rPr>
        <w:t>আর তোমার মধ্যে আর কখনোই প্রদীপের আলো জ্বলবে না; আর বর ও কনের কণ্ঠস্বরও তোমার মধ্যে আর কখনোই শোনা যাবে না; কারণ তোমার ব্যবসায়ীরাই ছিল পৃথিবীর মহান লোকেরা; কারণ তোমার যাদুবিদ্যার দ্বারা সমস্ত জাতি প্রতারিত হয়েছিল। প্রকাশিত বাক্য ১৮:২৩।</w:t>
      </w:r>
    </w:p>
    <w:p>
      <w:pPr>
        <w:pStyle w:val="ArticleBody"/>
        <w:jc w:val="left"/>
      </w:pPr>
      <w:r>
        <w:rPr>
          <w:rFonts w:ascii="Nirmala UI" w:hAnsi="Nirmala UI" w:eastAsia="Nirmala UI" w:cs="Nirmala UI"/>
        </w:rPr>
        <w:t>গ্রিক শব্দটি, যা "sorceries" হিসেবে অনূদিত, সেটি হলো pharmakeia, যার অর্থ ওষুধ। তার হাতে থাকা সোনার পানপাত্রটি শুধু মদ পান করার পাত্রই নয়, বরং সেই পাত্রও, যেখানে তার জাদুকরী চিকিৎসা-ঔষধি মিশ্রণগুলো প্রস্তুত ও সরবরাহ করা হয়। আজকের আধুনিক দুনিয়ায়, সেই জাদুকরী মিশ্রণগুলো কাপে ততটা নয়, বরং সুঁইয়ের মাধ্যমে দেওয়া হয়। শীঘ্রই আসন্ন রবিবারের আইন কার্যকর হওয়ার পর যখন শয়তান আবির্ভূত হবে, সে আরোগ্যের অলৌকিক কাজ করবে। পোপতন্ত্রের মিথ্যা মতবাদ ও ঐ মিশ্রণগুলোর সঙ্গে সম্পর্কিত অলৌকিক ঘটনাগুলো প্রতীকায়িত হয়েছিল, যখন শয়তান খ্রিস্টকে বলেছিল পাথরকে রুটিতে পরিণত করে একটি অলৌকিক কাজ করতে।</w:t>
      </w:r>
    </w:p>
    <w:p>
      <w:pPr>
        <w:pStyle w:val="ArticleBody"/>
        <w:jc w:val="left"/>
      </w:pPr>
      <w:r>
        <w:rPr>
          <w:rFonts w:ascii="Nirmala UI" w:hAnsi="Nirmala UI" w:eastAsia="Nirmala UI" w:cs="Nirmala UI"/>
        </w:rPr>
        <w:t>রবিবারের আইনের আগে ও পরে ভবিষ্যদ্বাণীমূলক ইতিহাস একই বৈশিষ্ট্য বহন করে। যুক্তরাষ্ট্রে রবিবারের আইনের দিকে নিয়ে যাওয়া অ্যাডভেন্টবাদের জন্য যে "পশুর প্রতিমূর্তির পরীক্ষা-পর্ব" আসে, সেটি সমগ্র বিশ্বের জন্য সেই "পশুর প্রতিমূর্তির পরীক্ষা-পর্ব"-এরই একটি প্রতিরূপ। এই কারণেই আমাদের জানানো হয়েছে যে, "একই সংকট পৃথিবীর সব অংশে আমাদের জনগণের উপর এসে পড়বে।"</w:t>
      </w:r>
    </w:p>
    <w:p>
      <w:pPr>
        <w:pStyle w:val="ArticleBody"/>
        <w:jc w:val="left"/>
      </w:pPr>
      <w:r>
        <w:rPr>
          <w:rFonts w:ascii="Nirmala UI" w:hAnsi="Nirmala UI" w:eastAsia="Nirmala UI" w:cs="Nirmala UI"/>
        </w:rPr>
        <w:t>রবিবারের আইন পর শয়তান দ্বারা সম্পাদিত শয়তানি আরোগ্যের অলৌকিক ঘটনাগুলো ২০০১ সালের ১১ সেপ্টেম্বর শুরু হওয়া ঐতিহাসিক পর্বে চাপিয়ে দেওয়া তথাকথিত চিকিৎসাবিজ্ঞানের “জাদুবিদ্যা”-র প্রতিনিধিত্ব করে। যিশু বলেছেন, “মানুষ কেবল অন্নেই নয়, বরং ঈশ্বরের প্রত্যেক বাক্যে বাঁচবে।” রোমের “খাদ্য” হলো ঐতিহ্য ও রীতিনীতি, যা সে ঈশ্বরের বাক্যের ঊর্ধ্বে স্থান দেয়।</w:t>
      </w:r>
    </w:p>
    <w:p>
      <w:pPr>
        <w:pStyle w:val="ArticleScripture"/>
        <w:jc w:val="left"/>
      </w:pPr>
      <w:r>
        <w:rPr>
          <w:rFonts w:ascii="Nirmala UI" w:hAnsi="Nirmala UI" w:eastAsia="Nirmala UI" w:cs="Nirmala UI"/>
        </w:rPr>
        <w:t>যুক্তরাষ্ট্রে গির্জার প্রতিষ্ঠান ও প্রথার জন্য রাষ্ট্রের সমর্থন নিশ্চিত করতে যে আন্দোলনগুলো এখন চলমান, তাতে প্রোটেস্ট্যান্টরা পোপপন্থীদের পদাঙ্ক অনুসরণ করছে। তা-ও নয়, আরও, তারা পোপতন্ত্রের জন্য এমন দরজা খুলে দিচ্ছে, যাতে পোপতন্ত্র প্রোটেস্ট্যান্ট আমেরিকায় পুরাতন বিশ্বে যে প্রাধান্য হারিয়েছিল, তা পুনরুদ্ধার করতে পারে। আর এই আন্দোলনের তাৎপর্য আরও বাড়ায় এই সত্য যে, এর প্রধান লক্ষ্য হিসেবে বিবেচিত হচ্ছে রবিবার পালনকে বাধ্যতামূলক করা—একটি প্রথা যার উৎপত্তি রোমে, এবং যেটিকে রোম নিজের কর্তৃত্বের চিহ্ন বলে দাবি করে। এটি পোপতন্ত্রের আত্মা—জাগতিক প্রথার সঙ্গে সঙ্গতি স্থাপনের আত্মা, ঈশ্বরের আদেশের ঊর্ধ্বে মানবীয় ঐতিহ্যের প্রতি ভক্তি—যা প্রোটেস্ট্যান্ট গির্জাগুলিতে বিস্তার লাভ করছে এবং তাদেরকে রবিবারকে মহিমান্বিত করার সেই একই কাজ করতে পরিচালিত করছে, যা পোপতন্ত্র তাদের আগে করেছে। The Great Controversy, 573.</w:t>
      </w:r>
    </w:p>
    <w:p>
      <w:pPr>
        <w:pStyle w:val="ArticleBody"/>
        <w:jc w:val="left"/>
      </w:pPr>
      <w:r>
        <w:rPr>
          <w:rFonts w:ascii="Nirmala UI" w:hAnsi="Nirmala UI" w:eastAsia="Nirmala UI" w:cs="Nirmala UI"/>
        </w:rPr>
        <w:t>ঐতিহ্য ও প্রথা হলো সেই সিদ্ধান্তগত "খাদ্য", যা পশু ঈশ্বরের বাক্যের স্থলে প্রতিস্থাপন করে, যাতে সে নিজের পৌত্তলিক মূর্তিপূজাকে উচ্চে তুলতে পারে।</w:t>
      </w:r>
    </w:p>
    <w:p>
      <w:pPr>
        <w:pStyle w:val="ArticleScripture"/>
        <w:jc w:val="left"/>
      </w:pPr>
      <w:r>
        <w:rPr>
          <w:rFonts w:ascii="Nirmala UI" w:hAnsi="Nirmala UI" w:eastAsia="Nirmala UI" w:cs="Nirmala UI"/>
        </w:rPr>
        <w:t>মূর্তিপূজার অভিযোগ থেকে রোমান চার্চ কীভাবে নিজেকে মুক্ত করতে পারে, আমরা তা বুঝি না। সত্যি, সে দাবি করে যে এই ছবি ও মূর্তির মাধ্যমে ঈশ্বরের উপাসনা করে; তেমনই ইস্রায়েলীয়রাও করেছিল, যখন তারা সোনার বাছুরের সামনে নতজানু হয়েছিল। কিন্তু প্রভুর ক্রোধ তাদের বিরুদ্ধে জ্বলে উঠল, এবং অনেকে নিহত হলো। ঈশ্বর তাঁদের অধার্মিক মূর্তিপূজক বলে ঘোষণা করেছিলেন, এবং আজও স্বর্গের পুস্তকে সেই একই নথি লিপিবদ্ধ হচ্ছে তাঁদের বিরুদ্ধে, যারা সাধুদের এবং কথিত পবিত্র ব্যক্তিদের ছবি ও মূর্তিকে আরাধনা করে।</w:t>
      </w:r>
    </w:p>
    <w:p>
      <w:pPr>
        <w:pStyle w:val="ArticleScripture"/>
        <w:jc w:val="left"/>
      </w:pPr>
      <w:r>
        <w:rPr>
          <w:rFonts w:ascii="Nirmala UI" w:hAnsi="Nirmala UI" w:eastAsia="Nirmala UI" w:cs="Nirmala UI"/>
        </w:rPr>
        <w:t>আর এটাই সেই ধর্ম, যাকে প্রোটেস্ট্যান্টরা এতটা অনুকূল দৃষ্টিতে দেখতে শুরু করেছে, এবং যা শেষ পর্যন্ত প্রোটেস্ট্যান্টবাদের সঙ্গে একত্রিত হবে। তবে এই ঐক্য ক্যাথলিকধর্মে কোনো পরিবর্তনের মাধ্যমে ঘটবে না; কারণ রোম কখনো বদলায় না। রোম নিজেকে অভ্রান্ত বলে দাবি করে। পরিবর্তন হবে প্রোটেস্ট্যান্টবাদের। তাদের পক্ষ থেকে উদার ধারণা গ্রহণই তাকে এমন স্থানে নিয়ে যাবে, যেখানে সে ক্যাথলিকধর্মের সঙ্গে হাত মেলাতে পারবে। ‘বাইবেল, বাইবেল—এটাই আমাদের বিশ্বাসের ভিত্তি,’ ছিল লুথারের যুগে প্রোটেস্ট্যান্টদের ধ্বনি; আর ক্যাথলিকদের ধ্বনি ছিল, ‘পিতৃগণ, রীতি, ঐতিহ্য।’ এখন অনেক প্রোটেস্ট্যান্ট বাইবেল থেকে তাদের মতবাদ প্রমাণ করতে অসুবিধা বোধ করেন, তবু যার সঙ্গে ক্রুশবহন জড়িত সেই সত্য গ্রহণ করার নৈতিক সাহস তাদের নেই; অতএব তারা দ্রুত ক্যাথলিকদের অবস্থানের দিকে এগিয়ে যাচ্ছে এবং সত্যকে এড়াতে তাদের কাছে যে সেরা যুক্তি আছে তা ব্যবহার করে, পিতৃগণের সাক্ষ্য এবং মানুষের রীতি ও বিধান উদ্ধৃত করছে। হ্যাঁ, উনবিংশ শতাব্দীর প্রোটেস্ট্যান্টরা পবিত্র শাস্ত্র সম্বন্ধে তাদের অবিশ্বাসে ক্যাথলিকদের খুব দ্রুত নিকটবর্তী হয়ে পড়ছে। কিন্তু আজও রোম আর লুথার, ক্র্যানমার, রিডলি, হুপার এবং শহীদদের মহৎ বাহিনীর প্রোটেস্ট্যান্টবাদের মধ্যে ঠিক ততটাই বিস্তৃত ব্যবধান রয়েছে, যতটা ছিল তখন, যখন এই ব্যক্তিরা সেই প্রতিবাদ করেছিলেন, যার ফলে তারা ‘প্রোটেস্ট্যান্ট’ নামে পরিচিত হন।</w:t>
      </w:r>
    </w:p>
    <w:p>
      <w:pPr>
        <w:pStyle w:val="ArticleScripture"/>
        <w:jc w:val="left"/>
      </w:pPr>
      <w:r>
        <w:rPr>
          <w:rFonts w:ascii="Nirmala UI" w:hAnsi="Nirmala UI" w:eastAsia="Nirmala UI" w:cs="Nirmala UI"/>
        </w:rPr>
        <w:t>খ্রিস্ট ছিলেন প্রতিবাদী। তিনি ইহুদি জাতির আনুষ্ঠানিক উপাসনার বিরুদ্ধে প্রতিবাদ করেছিলেন; তারা নিজেদের ক্ষতি করে ঈশ্বরের পরামর্শকে প্রত্যাখ্যান করেছিল। তিনি তাদের বলেছিলেন যে তারা শিক্ষা হিসেবে মানুষের আদেশ শেখায়, এবং তারা ভণ্ড ও কপট। সাদা করা সমাধির মতো তারা বাইরে থেকে সুন্দর ছিল, কিন্তু ভিতরে অপবিত্রতা ও পচনে পূর্ণ ছিল। সংস্কারকদের সূত্রপাত খ্রিস্ট ও প্রেরিতদের থেকেই। তারা বাহ্যরূপ ও আচার-অনুষ্ঠানের ধর্ম থেকে বেরিয়ে এসে নিজেদের পৃথক করেছিল। লুথার এবং তাঁর অনুসারীরা সংস্কারিত ধর্ম উদ্ভাবন করেননি। তারা কেবল খ্রিস্ট ও প্রেরিতরা যেভাবে তা উপস্থাপন করেছিলেন, সেভাবেই তা গ্রহণ করেছিলেন। বাইবেল আমাদের কাছে যথেষ্ট দিশারী হিসেবে দেওয়া হয়েছে; কিন্তু পোপ ও তাঁর সহযোগীরা এটিকে জনগণের কাছ থেকে সরিয়ে দেন, যেন এটি কোনো অভিশাপ, কারণ এটি তাদের ভণ্ডামিপূর্ণ দাবিকে উন্মোচিত করে এবং তাদের মূর্তিপূজাকে তিরস্কার করে। রিভিউ অ্যান্ড হেরাল্ড, ১ জুন, ১৮৮৬।</w:t>
      </w:r>
    </w:p>
    <w:p>
      <w:pPr>
        <w:pStyle w:val="ArticleBody"/>
        <w:jc w:val="left"/>
      </w:pPr>
      <w:r>
        <w:rPr>
          <w:rFonts w:ascii="Nirmala UI" w:hAnsi="Nirmala UI" w:eastAsia="Nirmala UI" w:cs="Nirmala UI"/>
        </w:rPr>
        <w:t>আরোগ্যের অলৌকিক ঘটনাগুলো, যা আধ্যাত্মবাদের ভিত্তি রচনা করে, সেগুলোই তার পেশার হাতিয়ার।</w:t>
      </w:r>
    </w:p>
    <w:p>
      <w:pPr>
        <w:pStyle w:val="ArticleScripture"/>
        <w:jc w:val="left"/>
      </w:pPr>
      <w:r>
        <w:rPr>
          <w:rFonts w:ascii="Nirmala UI" w:hAnsi="Nirmala UI" w:eastAsia="Nirmala UI" w:cs="Nirmala UI"/>
        </w:rPr>
        <w:t>অনেকেই মিডিয়ামের পক্ষ থেকে প্রতারণা ও হাতসাফাই বলে ধরে নিয়ে আধ্যাত্মিক প্রকাশগুলিকে ব্যাখ্যা করার চেষ্টা করেন। কিন্তু প্রতারণার ফলকে অনেক সময় আসল প্রকাশ বলে চালিয়ে দেওয়া হয়েছে—এটি সত্য হলেও, অতিপ্রাকৃত শক্তির সুস্পষ্ট প্রদর্শনও ঘটেছে। যে রহস্যময় টোকা-তাকের মাধ্যমে আধুনিক আত্মবাদ শুরু হয়েছিল, তা মানবীয় কৌশল বা ধূর্ততার ফল নয়; বরং তা ছিল দুষ্ট স্বর্গদূতদের সরাসরি কাজ, যারা এভাবেই আত্মা-নাশক ভ্রান্তিগুলির মধ্যে অন্যতম সফল একটি ভ্রান্তি প্রবর্তন করেছিল। অনেকেই ফাঁদে পড়বে এই বিশ্বাসে যে আত্মবাদ কেবল মানবীয় প্রতারণা মাত্র; যখন তারা এমন প্রকাশের মুখোমুখি হবে যেগুলোকে অতিপ্রাকৃত ছাড়া আর কিছু বলে মানতে পারবে না, তখন তারা প্রতারিত হবে এবং সেগুলোকে ঈশ্বরের মহাশক্তি হিসেবে গ্রহণ করতে প্ররোচিত হবে।</w:t>
      </w:r>
    </w:p>
    <w:p>
      <w:pPr>
        <w:pStyle w:val="ArticleScripture"/>
        <w:jc w:val="left"/>
      </w:pPr>
      <w:r>
        <w:rPr>
          <w:rFonts w:ascii="Nirmala UI" w:hAnsi="Nirmala UI" w:eastAsia="Nirmala UI" w:cs="Nirmala UI"/>
        </w:rPr>
        <w:t>এই ব্যক্তিরা শাস্ত্রে শয়তান ও তার প্রতিনিধিদের দ্বারা সম্পাদিত আশ্চর্য কাজসমূহ সম্পর্কে যে সাক্ষ্য রয়েছে তা উপেক্ষা করেন। শয়তানী সহায়তায়ই ফারাওয়ের জাদুকরেরা ঈশ্বরের কাজের নকল করতে সক্ষম হয়েছিল। পৌল সাক্ষ্য দেন যে খ্রিস্টের দ্বিতীয় আগমনের আগে এ রকম শয়তানী শক্তির প্রকাশ থাকবে। প্রভুর আগমনের পূর্বে থাকবে 'সকল শক্তি ও চিহ্ন এবং মিথ্যা আশ্চর্য দ্বারা, এবং অধার্মিকতার সমস্ত ছলনায় শয়তানের কার্য।' 2 Thessalonians 2:9,10। আর প্রেরিত যোহন, শেষ দিনে যে অলৌকিক কার্যশক্তি প্রকাশ পাবে তা বর্ণনা করে বলেন: 'সে মহা আশ্চর্য করে, এমনকি মানুষের দৃষ্টিতে স্বর্গ থেকে আগুনকে পৃথিবীতে নামায়; এবং যে অলৌকিক কাজগুলি করার ক্ষমতা তার ছিল, সেগুলোর দ্বারা পৃথিবীতে বসবাসকারী লোকদের প্রতারিত করে।' Revelation 13:13, 14। এখানে নিছক ভণ্ডামির কথা পূর্বাভাস দেওয়া হয়নি। মানুষ প্রতারিত হয় সেই অলৌকিক কাজগুলোর দ্বারা যা শয়তানের প্রতিনিধিরা করতে সক্ষম, না যে কাজগুলো তারা করার ভান করে। মহাসংঘর্ষ, ৫৫৩।</w:t>
      </w:r>
    </w:p>
    <w:p>
      <w:pPr>
        <w:pStyle w:val="ArticleBody"/>
        <w:jc w:val="left"/>
      </w:pPr>
      <w:r>
        <w:rPr>
          <w:rFonts w:ascii="Nirmala UI" w:hAnsi="Nirmala UI" w:eastAsia="Nirmala UI" w:cs="Nirmala UI"/>
        </w:rPr>
        <w:t>রীতি ও ঐতিহ্যের ওপর নির্মিত মিথ্যা মতবাদ, অলৌকিক ঘটনার আধ্যাত্মবাদী প্রকাশসমূহ, প্রতারণামূলক চিকিৎসা-শিল্প এবং ধর্মীয় কারসাজির সঙ্গে রাষ্ট্রনীতির সংমিশ্রণ—এসবই ক্যাথলিকবাদের পশুর বৈশিষ্ট্য। অহংকার হলো ড্রাগন-শক্তির একটি বৈশিষ্ট্য। ধৃষ্টতা হলো ধর্মত্যাগী প্রোটেস্টান্টবাদের মিথ্যা নবীর মূল বৈশিষ্ট্য।</w:t>
      </w:r>
    </w:p>
    <w:p>
      <w:pPr>
        <w:pStyle w:val="ArticleScripture"/>
        <w:jc w:val="left"/>
      </w:pPr>
      <w:r>
        <w:rPr>
          <w:rFonts w:ascii="Nirmala UI" w:hAnsi="Nirmala UI" w:eastAsia="Nirmala UI" w:cs="Nirmala UI"/>
        </w:rPr>
        <w:t>আর যিশু পবিত্র আত্মায় পরিপূর্ণ হয়ে ইয়র্দন থেকে ফিরে এলেন, এবং আত্মা দ্বারা তিনি মরুভূমিতে পরিচালিত হলেন, সেখানে তিনি চল্লিশ দিন ধরে শয়তানের দ্বারা প্রলোভিত হলেন। সেই দিনগুলোতে তিনি কিছুই খাননি; আর যখন সেগুলো শেষ হলো, তখন তিনি ক্ষুধার্ত হলেন। তখন শয়তান তাঁকে বলল, যদি তুমি ঈশ্বরের পুত্র হও, তবে আদেশ কর, যেন এই পাথরটি রুটিতে পরিণত হয়। যিশু তাকে উত্তর দিয়ে বললেন, লেখা আছে, মানুষ কেবল রুটির দ্বারা জীবিত থাকবে না, বরং ঈশ্বরের প্রত্যেক বাক্য দ্বারা। লূক ৪:১-৪।</w:t>
      </w:r>
    </w:p>
    <w:p>
      <w:pPr>
        <w:pStyle w:val="ArticleBody"/>
        <w:jc w:val="left"/>
      </w:pPr>
      <w:r>
        <w:rPr>
          <w:rFonts w:ascii="Nirmala UI" w:hAnsi="Nirmala UI" w:eastAsia="Nirmala UI" w:cs="Nirmala UI"/>
        </w:rPr>
        <w:t>Presumption একটি বিশেষ্য, যা যথেষ্ট প্রমাণ বা সাক্ষ্য ছাড়াই কোনো কিছু সত্য বলে ধরে নেওয়ার কাজ বা ঘটনাকে বোঝায়। এতে অসম্পূর্ণ বা অপর্যাপ্ত তথ্যের ভিত্তিতে বিচার করা বা কোনো উপসংহার টানা জড়িত। Presumption নিজের অনুমানের প্রতি এক ধরনের আস্থারও ইঙ্গিত করতে পারে, যদিও তা পুরোপুরি ন্যায্য বা যথাযথভাবে সমর্থিত নাও হতে পারে।</w:t>
      </w:r>
    </w:p>
    <w:p>
      <w:pPr>
        <w:pStyle w:val="ArticleBody"/>
        <w:jc w:val="left"/>
      </w:pPr>
      <w:r>
        <w:rPr>
          <w:rFonts w:ascii="Nirmala UI" w:hAnsi="Nirmala UI" w:eastAsia="Nirmala UI" w:cs="Nirmala UI"/>
        </w:rPr>
        <w:t>ধর্মচ্যুত প্রোটেস্ট্যান্টবাদ ঈশ্বরের বাক্য থেকে সেই ভ্রান্ত ধারণাটিকে সমর্থন করার কোনো প্রমাণ ছাড়াই রবিবারকে ঈশ্বরের উপাসনার দিন হিসেবে গ্রহণ করেছে, এবং তারা তা করে জেনেশুনে নিজেদেরকে প্রোটেস্ট্যান্ট বলে ঘোষণা করতে করতেই—যাদের মূলনীতি “শুধু ঈশ্বরের বাক্য,” অথবা মার্টিন লুথারের ঘোষণায়, “Sola Scriptura!” তারা এটিকে গ্রহণ করেছে রোমান গির্জার ঐতিহ্য ও রীতিনীতির ভিত্তিতে, অথবা হয়তো কেবল তাঁদের পূর্বপুরুষদের কাছ থেকে প্রাপ্ত এক স্বীকৃত উত্তরাধিকার হিসেবে। তৃতীয় স্বর্গদূতের উচ্চ আহ্বানে স্পষ্টভাবে প্রকাশ পাবে যে বাইবেল থেকে সূর্যকে উপাসনা করার কোনো ন্যায্যতা মোটেই দেখানো যায় না, এবং তখন যারা তাদের ভ্রান্ত পূর্বধারণায় অবিচল থাকবে তারা পশুর চিহ্ন গ্রহণ করবে।</w:t>
      </w:r>
    </w:p>
    <w:p>
      <w:pPr>
        <w:pStyle w:val="ArticleScripture"/>
        <w:jc w:val="left"/>
      </w:pPr>
      <w:r>
        <w:rPr>
          <w:rFonts w:ascii="Nirmala UI" w:hAnsi="Nirmala UI" w:eastAsia="Nirmala UI" w:cs="Nirmala UI"/>
        </w:rPr>
        <w:t>"যদি সত্যের আলো আপনার কাছে উপস্থাপিত হয়ে থাকে, যা চতুর্থ আজ্ঞার বিশ্রামদিনকে প্রকাশ করেছে, এবং দেখিয়েছে যে রবিবার পালনের জন্য ঈশ্বরের বাক্যে কোনো ভিত্তি নেই, তবুও আপনি এখনও মিথ্যা বিশ্রামদিনে আঁকড়ে থাকেন, ঈশ্বর যে বিশ্রামদিনকে 'আমার পবিত্র দিন' বলেন, সেটিকে পবিত্রভাবে পালন করতে অস্বীকার করেন, তবে আপনি পশুর চিহ্ন গ্রহণ করেন। এটি কখন ঘটে?-যখন আপনি সেই আদেশ মান্য করেন যা আপনাকে রবিবার শ্রম থেকে বিরত থাকতে এবং ঈশ্বরের উপাসনা করতে নির্দেশ দেয়, অথচ আপনি জানেন যে বাইবেলে এমন একটি কথাও নেই যা রবিবারকে সাধারণ কর্মদিবস ছাড়া অন্য কিছু হিসেবে দেখায়, তখন আপনি পশুর চিহ্ন গ্রহণে সম্মতি দেন, এবং ঈশ্বরের মোহরকে প্রত্যাখ্যান করেন। আমরা যদি এই চিহ্ন আমাদের ললাটে বা হাতে গ্রহণ করি, তবে অবাধ্যদের বিরুদ্ধে ঘোষিত বিচার আমাদের উপরেই নেমে আসবে। কিন্তু জীবন্ত ঈশ্বরের মোহর আরোপিত হয় তাদের উপর, যারা বিবেকানুগভাবে প্রভুর বিশ্রামদিন পালন করে।" Review and Herald, ২৭ এপ্রিল, ১৯১১।</w:t>
      </w:r>
    </w:p>
    <w:p>
      <w:pPr>
        <w:pStyle w:val="ArticleBody"/>
        <w:jc w:val="left"/>
      </w:pPr>
      <w:r>
        <w:rPr>
          <w:rFonts w:ascii="Nirmala UI" w:hAnsi="Nirmala UI" w:eastAsia="Nirmala UI" w:cs="Nirmala UI"/>
        </w:rPr>
        <w:t>রিপাবলিকান দলের সর্বজনবিদিত দুর্বলতা হলো তাদের রাজনৈতিক প্রতিপক্ষদের ন্যায়পরায়ণ ও সৎ বলে ধরে নেওয়ার প্রবণতা, যখন ডেমোক্রেটিক দলের কর্মকাণ্ড স্পষ্টভাবে দেখায় যে তারা মিথ্যার পিতার সন্তান। বারবার এবং ধারাবাহিকভাবে রিপাবলিকানরা তাদের রাজনৈতিক প্রতিপক্ষদের কথাকেই সত্য ধরে নেয়, যদিও বারংবার প্রমাণিত হয়েছে যে তাদের প্রতিপক্ষরা কখনোই কথা রাখে না। তারা সৎ প্রেরণা আরোপ করে তাদের ওপর, যারা বারবার দেখিয়েছে যে রিপাবলিকানদের প্রত্যাশিত সততা ও নীতিবোধ নিয়ে করা ত্রুটিপূর্ণ অনুমানকে সমর্থন করার মতো কোনো যুক্তিসংগত ভিত্তি তাদের নেই। এটাও সত্য যে অনেক রিপাবলিকান ব্যক্তিগত আর্থিক লাভের জন্য, অথবা এমন গোপন অনৈতিক পরিস্থিতির কারণে যা তাদের সহজে প্রভাবিতযোগ্য করে তোলে, নীতির পক্ষে দাঁড়াতে অস্বীকার করে; কিন্তু রিপাবলিকান দলের প্রধান ভবিষ্যদ্বাণীমূলক বৈশিষ্ট্য হলো অহেতুক অনুমান।</w:t>
      </w:r>
    </w:p>
    <w:p>
      <w:pPr>
        <w:pStyle w:val="ArticleBody"/>
        <w:jc w:val="left"/>
      </w:pPr>
      <w:r>
        <w:rPr>
          <w:rFonts w:ascii="Nirmala UI" w:hAnsi="Nirmala UI" w:eastAsia="Nirmala UI" w:cs="Nirmala UI"/>
        </w:rPr>
        <w:t>ধর্মত্যাগী প্রোটেস্ট্যান্টদের মধ্যে ভবিষ্যদ্বাণীমূলকভাবে চিহ্নিত যে ধৃষ্টতার বৈশিষ্ট্য, সেটিই তাদের এমন ভান করতে দেয় যে তারা নৈতিক ও রাজনৈতিক দিক থেকে উচ্চতর অবস্থান নিয়েছে, যখন বাস্তবে তারা তাদের নাগরিক দায়িত্ব ত্যাগ করেছে, এই শূন্য প্রত্যাশার ভরসায় যে তাদের রাজনৈতিক প্রতিপক্ষরা কথা রাখবে। উন্মাদনার বহুল ব্যবহৃত সংজ্ঞা হলো বারবার একই কাজ করতে থাকা, অথচ ভিন্ন ফল আশা করা; তবু রিপাবলিকানরা যুক্তি দেন যে ডেমোক্র্যাটরাই উন্মাদনায় আক্রান্ত, যা ট্রাম্পের প্রতি তাদের ঘৃণায় প্রকাশ পেয়েছে।</w:t>
      </w:r>
    </w:p>
    <w:p>
      <w:pPr>
        <w:pStyle w:val="ArticleBody"/>
        <w:jc w:val="left"/>
      </w:pPr>
      <w:r>
        <w:rPr>
          <w:rFonts w:ascii="Nirmala UI" w:hAnsi="Nirmala UI" w:eastAsia="Nirmala UI" w:cs="Nirmala UI"/>
        </w:rPr>
        <w:t>তবু রিপাবলিকানদের উন্মত্ততা বারবার স্পষ্ট হয়ে ওঠে, কারণ তারা আপসে রাজি হয়—এই পূর্বধারণায় যে আপসই আইনপ্রণয়ন প্রক্রিয়ার কাজ—অথচ তাদের রাজনৈতিক আপস, যা তারা দাবি করে "the legislative process" নীতির উপর ভিত্তি করে, করা হয় এমন এক শ্রেণির সঙ্গে যারা কখনোই আপস করে না। ডেমোক্র্যাটরা কেবল তখনই রাজনৈতিক প্রক্রিয়ায় ছাড় দেয়, যখন সংখ্যার সমীকরণ তাদের বিরুদ্ধে গিয়ে তাদের সম্পূর্ণভাবে বেঁধে ফেলে। রাজনৈতিক প্রক্রিয়ায় সত্যিকারের মধ্যপন্থা খুঁজতে তারা কাজ করছে—এমন কোনো প্রমাণ তারা কখনো দেয়নি। রিপাবলিকানদের উন্মত্ততা হলো অন্যদের প্রতি তাদের বারবার আশাবাদী প্রত্যাশা, যা সম্পূর্ণ ভিত্তিহীন।</w:t>
      </w:r>
    </w:p>
    <w:p>
      <w:pPr>
        <w:pStyle w:val="ArticleBody"/>
        <w:jc w:val="left"/>
      </w:pPr>
      <w:r>
        <w:rPr>
          <w:rFonts w:ascii="Nirmala UI" w:hAnsi="Nirmala UI" w:eastAsia="Nirmala UI" w:cs="Nirmala UI"/>
        </w:rPr>
        <w:t>নিঃসন্দেহে ডোনাল্ড ট্রাম্পকে সমর্থনকারীদের বিপুল সংখ্যাগরিষ্ঠ এ কথা স্বীকার করবেন যে, ট্রাম্পের সবচেয়ে খারাপ বৈশিষ্ট্য হলো তাঁর এজেন্ডার সমর্থক হিসেবে লোকদের গ্রহণ করার প্রবণতা, যখন উপলভ্য প্রমাণ দেখায় যে ওই সিদ্ধান্ত নেওয়া ট্রাম্পের পক্ষ থেকে সম্পূর্ণ ধৃষ্টতা ছিল। ধৃষ্টতাই হলো ধর্মত্যাগী প্রোটেস্ট্যান্টবাদের ভাববাদী বৈশিষ্ট্য। শয়তান বাইবেল উদ্ধৃত করে খ্রিস্টকে প্রলুব্ধ করেছিল, কিন্তু তা করতে গিয়ে সে পাঠ্যাংশটিকে বিকৃত করে এক অযৌক্তিক ও ধর্মশাস্ত্রবিরোধী পরীক্ষায় পরিণত করেছিল।</w:t>
      </w:r>
    </w:p>
    <w:p>
      <w:pPr>
        <w:pStyle w:val="ArticleScripture"/>
        <w:jc w:val="left"/>
      </w:pPr>
      <w:r>
        <w:rPr>
          <w:rFonts w:ascii="Nirmala UI" w:hAnsi="Nirmala UI" w:eastAsia="Nirmala UI" w:cs="Nirmala UI"/>
        </w:rPr>
        <w:t>আর সে তাঁকে যিরূশালেমে নিয়ে গেল, এবং মন্দিরের চূড়ায় দাঁড় করিয়ে তাঁকে বলল, ‘যদি তুমি ঈশ্বরের পুত্র হও, তবে এখান থেকে নিজেকে নিচে ফেলো; কারণ লেখা আছে, তিনি তোমাকে রক্ষা করার জন্য তোমার বিষয়ে তাঁর স্বর্গদূতদের আদেশ দেবেন; আর তারা তাদের হাতে তোমাকে বহন করবে, যেন কোনো সময় তুমি পাথরে তোমার পা আঘাত না করো।’ তখন যিশু উত্তরে তাকে বললেন, ‘বলা হয়েছে, তোমার প্রভু ঈশ্বরকে পরীক্ষা করো না।’ লূক ৪:৯-১২।</w:t>
      </w:r>
    </w:p>
    <w:p>
      <w:pPr>
        <w:pStyle w:val="ArticleBody"/>
        <w:jc w:val="left"/>
      </w:pPr>
      <w:r>
        <w:rPr>
          <w:rFonts w:ascii="Nirmala UI" w:hAnsi="Nirmala UI" w:eastAsia="Nirmala UI" w:cs="Nirmala UI"/>
        </w:rPr>
        <w:t>আসন্ন রবিবারের আইনের সময় যুক্তরাষ্ট্রের প্রোটেস্টান্টরাই বিশ্রামদিনে কাজ থেকে বিরত থাকার বাইবেলীয় বিধানকে গ্রহণ করে, ঈশ্বরকে সপ্তম দিনের বিশ্রামদিনে উপাসনা করার আদেশটিকে বিকৃত করে এমন এক মনগড়া নির্দেশে পরিণত করবে, এই বলে যে আসলে মানুষের উপাসনা করতে হবে পৌত্তলিকতার সূর্যের দিনে। তারা একটি বাইবেলীয় অংশকে অযৌক্তিক ও শাস্ত্রবিরোধী এক পরীক্ষায় পরিণত করবে।</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আমি দেখলাম যে দুই শিংওয়ালা পশুটির ড্রাগনের মুখ ছিল, আর তার শক্তি ছিল তার মাথায়, এবং ফরমান তার মুখ থেকে বেরিয়ে আসবে। তারপর আমি ব্যভিচারিণীদের মাতাকে দেখলাম; আমি দেখলাম যে মাতা কন্যারা নন, বরং তাদের থেকে পৃথক ও স্বতন্ত্র। তার সময় ছিল, আর তা এখন অতীত; আর তার কন্যারা, প্রোটেস্ট্যান্ট উপদলসমূহ, পরবর্তী হিসেবে মঞ্চে এসে সেই একই মনোভাব প্রকাশ করল, যা মাতা সন্তদের নিপীড়ন করার সময় ধারণ করেছিলেন। আমি দেখলাম যে মাতা যেমন ক্ষমতায় ক্ষীণ হয়ে পড়ছিলেন, তেমনি কন্যারা বেড়ে উঠছিল; এবং অচিরেই তারা সেই ক্ষমতা প্রয়োগ করবে, যা একসময় মাতা প্রয়োগ করেছিলেন।</w:t>
      </w:r>
    </w:p>
    <w:p>
      <w:pPr>
        <w:pStyle w:val="ArticleScripture"/>
        <w:jc w:val="left"/>
      </w:pPr>
      <w:r>
        <w:rPr>
          <w:rFonts w:ascii="Nirmala UI" w:hAnsi="Nirmala UI" w:eastAsia="Nirmala UI" w:cs="Nirmala UI"/>
        </w:rPr>
        <w:t>আমি দেখলাম যে নামধারী গির্জা ও নামধারী অ্যাডভেন্টিস্টরা, যিহূদার মতো, সত্যের বিরুদ্ধে আসার জন্য তাদের প্রভাব অর্জন করতে আমাদের ক্যাথলিকদের কাছে সোপর্দ করবে। তখন সন্তরা হবে এক অপরিচিত জনগোষ্ঠী, ক্যাথলিকদের কাছে খুব কম পরিচিত; কিন্তু গির্জাগুলি ও নামধারী অ্যাডভেন্টিস্টরা, যারা আমাদের বিশ্বাস ও রীতিনীতি জানে (কারণ তারা সাবাথের কারণে আমাদের ঘৃণা করত, কারণ তারা এটিকে খণ্ডন করতে পারত না), তারা সন্তদের সঙ্গে বিশ্বাসঘাতকতা করবে এবং জনগণের প্রতিষ্ঠানসমূহকে তোয়াক্কা না করা লোক হিসেবে ক্যাথলিকদের কাছে তাদের সম্পর্কে জানাবে; অর্থাৎ, তারা সাবাথ পালন করে এবং রবিবারকে উপেক্ষা করে।</w:t>
      </w:r>
    </w:p>
    <w:p>
      <w:pPr>
        <w:pStyle w:val="ArticleScripture"/>
        <w:jc w:val="left"/>
      </w:pPr>
      <w:r>
        <w:rPr>
          <w:rFonts w:ascii="Nirmala UI" w:hAnsi="Nirmala UI" w:eastAsia="Nirmala UI" w:cs="Nirmala UI"/>
        </w:rPr>
        <w:t>তখন ক্যাথলিকরা প্রোটেস্ট্যান্টদের এগিয়ে যেতে বলে, এবং একটি ফরমান জারি করবে যে যারা সপ্তম দিনের পরিবর্তে সপ্তাহের প্রথম দিন পালন করবে না, তাদের হত্যা করা হবে। আর ক্যাথলিকরা, যাদের সংখ্যা বেশি, প্রোটেস্ট্যান্টদের পাশে দাঁড়াবে। ক্যাথলিকরা তাদের ক্ষমতা পশুর মূর্তিকে দেবে। আর প্রোটেস্ট্যান্টরা তাদের মাতা আগে যেমন কাজ করেছিল, তেমনই পবিত্রদের ধ্বংস করতে কাজ করবে। কিন্তু তাদের সেই ফরমান ফল দেওয়ার আগেই, ঈশ্বরের কণ্ঠস্বরের দ্বারা পবিত্ররা উদ্ধার পাবে।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আটাশ</dc:title>
  <dc:subject>খ্রিস্টের বাপ্তিস্ম ও প্রলোভনের ভবিষ্যদ্বাণীমূলক তাৎপর্য: তিনটি বিশ্বশক্তির বৈশিষ্ট্য উন্মোচন</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