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সংখ্যা একশ ঊনত্রিশ</w:t>
      </w:r>
    </w:p>
    <w:p>
      <w:pPr>
        <w:pStyle w:val="ArticleSubtitle"/>
        <w:jc w:val="left"/>
      </w:pPr>
      <w:r>
        <w:rPr>
          <w:rFonts w:ascii="Nirmala UI" w:hAnsi="Nirmala UI" w:eastAsia="Nirmala UI" w:cs="Nirmala UI"/>
        </w:rPr>
        <w:t>ভবিষ্যদ্বাণীমূলক তাৎপর্যের উন্মোচন: রিপাবলিকান শিং এবং চূড়ান্ত ঘটনাবলি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2024-03-11</w:t>
      </w:r>
    </w:p>
    <w:p>
      <w:pPr>
        <w:pStyle w:val="ArticleBody"/>
        <w:jc w:val="left"/>
      </w:pPr>
      <w:r>
        <w:rPr>
          <w:rFonts w:ascii="Nirmala UI" w:hAnsi="Nirmala UI" w:eastAsia="Nirmala UI" w:cs="Nirmala UI"/>
        </w:rPr>
        <w:t>আমরা দানিয়েল ১১ অধ্যায়ের চল্লিশতম পদ বিবেচনা করছি, এবং ওই চল্লিশতম পদের ভবিষ্যদ্বাণীমূলক ধারা নিয়ে আলোচনা করছি, যা প্রজাতন্ত্রবাদের শিংয়ের সঙ্গে সম্পর্কিত। আমরা এই প্রয়োগটি ‘শেষ সময়’-এর ওপর ভিত্তি করছি, যা ১৯৮৯ সালে এসে উপস্থিত হয়েছিল। ওই ধারা ১৯৮৯ থেকে আসন্ন রবিবারের আইন পর্যন্তের ইতিহাসকে উপস্থাপন করে, এবং তা ৫০৮ থেকে ৫৩৮ সালের ভবিষ্যদ্বাণীমূলক সময় দ্বারা প্রতীকায়িত, যখন পোপতন্ত্র প্রথমবার ক্ষমতা পেল এবং অরলেয়াঁ কাউন্সিলে রবিবারের আইন কার্যকর করল। এটি আরও প্রতীকায়িত হয়েছে খ্রিস্টের জন্ম থেকে তাঁর বাপ্তিস্ম পর্যন্তের ধারার মাধ্যমে।</w:t>
      </w:r>
    </w:p>
    <w:p>
      <w:pPr>
        <w:pStyle w:val="ArticleBody"/>
        <w:jc w:val="left"/>
      </w:pPr>
      <w:r>
        <w:rPr>
          <w:rFonts w:ascii="Nirmala UI" w:hAnsi="Nirmala UI" w:eastAsia="Nirmala UI" w:cs="Nirmala UI"/>
        </w:rPr>
        <w:t>আমরা সেসব ধারার সঙ্গে আরও যোগ করছি ভবিষ্যদ্বাণীমূলক ইতিহাসের সেই ধারাটি, যা দানিয়েলের একাদশ অধ্যায়ের দ্বিতীয় পদে পাওয়া যায়। সেখানে আমরা দেখি যে ১৯৮৯ সালের ‘শেষ সময়’-এর পর মার্কিন যুক্তরাষ্ট্রের ষষ্ঠ প্রেসিডেন্ট হলেন ডোনাল্ড ট্রাম্প, যিনি ঐ পদের বর্ণনা অনুযায়ী ২০১৬ সালের নির্বাচনে গ্রেসিয়ার (বিশ্বায়ন) সমগ্র রাজ্যকে ‘উস্কে দেন’ (জাগিয়ে তোলেন)।</w:t>
      </w:r>
    </w:p>
    <w:p>
      <w:pPr>
        <w:pStyle w:val="ArticleBody"/>
        <w:jc w:val="left"/>
      </w:pPr>
      <w:r>
        <w:rPr>
          <w:rFonts w:ascii="Nirmala UI" w:hAnsi="Nirmala UI" w:eastAsia="Nirmala UI" w:cs="Nirmala UI"/>
        </w:rPr>
        <w:t>তারপর আমরা সেই ভাববাদী বৈশিষ্ট্যগুলি বিবেচনা করতে শুরু করলাম, যা তিনটি শক্তির সঙ্গে সম্পর্কিত—ড্রাগন, পশু এবং মিথ্যা নবী—যারা একত্রে একটি ত্রিবিধ জোট গঠন করে এবং ১৯৮৯ সাল থেকে বিশ্বকে কৃপাকালের সমাপ্তির দিকে, ঈশ্বরের মহাদিবসের যুদ্ধ অর্থাৎ হারমাগেদনের দিকে, চালিত করছে। আমরা এই ভাববাদী বৈশিষ্ট্যগুলি বিবেচনা করছি প্রকাশিত বাক্য ত্রয়োদশ অধ্যায়ের পৃথিবী থেকে উঠা পশুর রিপাবলিকান শিংয়ের রাজনৈতিক বৈশিষ্ট্য শনাক্ত করার জন্য। ড্যানিয়েল অষ্টম অধ্যায়ে মেদো-পারস্যের মেষের দুটি শিং দ্বারা রিপাবলিকানবাদ ও প্রোটেস্ট্যান্টবাদের দুটি শিংকে প্রতিনিধিত্ব করা হয়েছিল।</w:t>
      </w:r>
    </w:p>
    <w:p>
      <w:pPr>
        <w:pStyle w:val="ArticleScripture"/>
        <w:jc w:val="left"/>
      </w:pPr>
      <w:r>
        <w:rPr>
          <w:rFonts w:ascii="Nirmala UI" w:hAnsi="Nirmala UI" w:eastAsia="Nirmala UI" w:cs="Nirmala UI"/>
        </w:rPr>
        <w:t>তখন আমি চোখ তুলে দেখলাম, আর দেখ, নদীর ধারে দুই শিংযুক্ত এক ভেড়া দাঁড়িয়ে ছিল; আর সেই দুই শিং উঁচু ছিল; কিন্তু একটি আরেকটির চেয়ে বেশি উঁচু, এবং যে বেশি উঁচু ছিল, সেটাই পরে উঠল। দানিয়েল ৮:৩।</w:t>
      </w:r>
    </w:p>
    <w:p>
      <w:pPr>
        <w:pStyle w:val="ArticleBody"/>
        <w:jc w:val="left"/>
      </w:pPr>
      <w:r>
        <w:rPr>
          <w:rFonts w:ascii="Nirmala UI" w:hAnsi="Nirmala UI" w:eastAsia="Nirmala UI" w:cs="Nirmala UI"/>
        </w:rPr>
        <w:t>মেদো-পারস্য ছিল এক দ্বিবিধ ক্ষমতা; যেমন ছিল ফরাসি বিপ্লবকালের ফ্রান্স, এবং যুক্তরাষ্ট্রও তেমনই। যুক্তরাষ্ট্রের দুটি শিং হলো প্রজাতন্ত্রবাদ ও প্রোটেস্ট্যান্টবাদ; কিন্তু দুটি শিংযুক্ত সেই পৃথিবী থেকে উঠা জন্তুটি শুরুতে মেষশাবকের মতো হলেও, শেষে ড্রাগনের মতো কথা বলা জন্তুরূপে রূপান্তরিত হয়। শিংদুটির ভবিষ্যদ্বাণীমূলক দুটি রেখা দানিয়েল অধ্যায় ১১, পদ ৪০-এ একে অপরের সমান্তরালে চলে; এবং একত্রে বিবেচনা করলে উভয়ই ১৭৯৮ সালের শেষের কালে শুরু হয়। শিংদুটিকে আলাদাভাবে বিচার করলে, প্রোটেস্ট্যান্টবাদের শিংটি ভবিষ্যদ্বাণীমতে ১৭৯৮ সালের শেষের কালের সঙ্গে যুক্ত, আর প্রজাতন্ত্রবাদের শিংটি ১৯৮৯ সালের শেষের কালের সঙ্গে যুক্ত।</w:t>
      </w:r>
    </w:p>
    <w:p>
      <w:pPr>
        <w:pStyle w:val="ArticleBody"/>
        <w:jc w:val="left"/>
      </w:pPr>
      <w:r>
        <w:rPr>
          <w:rFonts w:ascii="Nirmala UI" w:hAnsi="Nirmala UI" w:eastAsia="Nirmala UI" w:cs="Nirmala UI"/>
        </w:rPr>
        <w:t>উভয় শিংই দ্বৈত প্রকৃতির অধিকারী, যেমন খ্রিষ্টের সময়ে সাদুকি ও ফরীশিদের নিয়ে গঠিত সানহেদ্রিনে দেখা যায়। সাদুকিরা ছিলেন উদারপন্থী আর ফরীশিরা রক্ষণশীল; এবং তারা ঘোষিত শত্রু হয়েও ক্রুশে খ্রিষ্টের বিরুদ্ধে একত্রিত হয়েছিল। আসন্ন রবিবার-আইনের সময় পতিত প্রোটেস্ট্যান্টবাদ ও পতিত প্রজাতন্ত্রীবাদের উভয় শিং খ্রিষ্টের বিশ্বস্ত সপ্তম দিনের বিশ্রামদিন পালনকারীদের বিরুদ্ধে গির্জা-রাষ্ট্রের জোট গঠন করবে; কিন্তু পৃথিবীর জন্তুর ইতিহাস জুড়ে যখন এই দুই শিং অগ্রসর হয়, প্রতিটি শিংয়ের ভেতরে সাদুকিদের উদারপন্থা ও ফরীশিদের রক্ষণশীলতায় চিত্রিত এক অভ্যন্তরীণ দ্বন্দ্ব দেখা যায়।</w:t>
      </w:r>
    </w:p>
    <w:p>
      <w:pPr>
        <w:pStyle w:val="ArticleBody"/>
        <w:jc w:val="left"/>
      </w:pPr>
      <w:r>
        <w:rPr>
          <w:rFonts w:ascii="Nirmala UI" w:hAnsi="Nirmala UI" w:eastAsia="Nirmala UI" w:cs="Nirmala UI"/>
        </w:rPr>
        <w:t>আমরা এখন রিপাবলিকানবাদের শিং নিয়ে বিবেচনা করছি, এবং এখন লক্ষ্য করুন যে ডেমোক্র্যাটিক পার্টির শিকড় যুক্তরাষ্ট্রের ইতিহাসের একেবারে সূচনালগ্নে পৌঁছে যায়। এটি ১৮২৮ সালে গঠিত হলেও এর রাজনৈতিক সূত্রপাত থমাস জেফারসন ও জেমস ম্যাডিসনের সাথে সম্পর্কিত ছিল। মেদীয়-পারস্যের দুই শিংয়ের সাক্ষ্য অনুযায়ী, রিপাবলিকান পার্টি ১৮৫৪ সালে প্রতিষ্ঠিত হয়েছিল, ডেমোক্র্যাটিক পার্টির দাসপ্রথা-পন্থী অবস্থানের বিরোধিতায়। অতএব এটি দানিয়েল গ্রন্থের অষ্টম অধ্যায়ে “উচ্চতর” শিং ছিল, কারণ সেটিই ছিল সর্বশেষে উঠে আসা শিং।</w:t>
      </w:r>
    </w:p>
    <w:p>
      <w:pPr>
        <w:pStyle w:val="ArticleBody"/>
        <w:jc w:val="left"/>
      </w:pPr>
      <w:r>
        <w:rPr>
          <w:rFonts w:ascii="Nirmala UI" w:hAnsi="Nirmala UI" w:eastAsia="Nirmala UI" w:cs="Nirmala UI"/>
        </w:rPr>
        <w:t>রিপাবলিকান শিংয়ের দ্বিবিধ প্রকৃতির মধ্যে, ডেমোক্র্যাটিক পার্টি প্রথমে উঠে আসে এবং রিপাবলিকান পার্টি শেষে উঠে আসে। রিপাবলিকান পার্টির সৃষ্টি করেছিল যে বিষয়টি, তা হলো ডেমোক্র্যাটিক পার্টির দাসপ্রথা-সমর্থক অবস্থানের বিরোধিতা করে তাদের দাসপ্রথাবিরোধী অবস্থান। উভয় শিংয়ের একটি থিম হলো রাজনৈতিক বা আধ্যাত্মিক দাসত্ব। তাই ১৮৬৩ সাল উভয় শিংয়ের জন্যই একটি মোড় নেওয়ার বছর হয়ে ওঠে। ১৮৬৩ সালে রিপাবলিকান শিং দাসদের জন্য স্বাধীনতা ঘোষণা করে, এবং সেই স্বাধীনতার বিরুদ্ধে ডেমোক্র্যাটিক পার্টির প্রতিরোধ শুধু আনুষ্ঠানিক রিপাবলিকান পার্টিকেই জন্ম দেয়নি, বরং যুক্তরাষ্ট্রের গৃহযুদ্ধও ডেকে এনেছিল। ১৭৭৬ সালে যুক্তরাষ্ট্র নিজের অবস্থান ব্যক্ত করে ইউরোপীয় রাজাদের (রাষ্ট্রনীতি) ও পোপের (চার্চনীতি) দাসত্ব প্রত্যাখ্যান করে। এরপর ১৭৮৯ সালে সংবিধান কার্যকর হলে যুক্তরাষ্ট্র আবার নিজের অবস্থান ব্যক্ত করে। পৃথিবীর জন্তু কার্যত পোপতান্ত্রিক ও রাজতান্ত্রিক ইউরোপীয় নির্যাতনের "বন্যা গিলে ফেলেছিল"।</w:t>
      </w:r>
    </w:p>
    <w:p>
      <w:pPr>
        <w:pStyle w:val="ArticleScripture"/>
        <w:jc w:val="left"/>
      </w:pPr>
      <w:r>
        <w:rPr>
          <w:rFonts w:ascii="Nirmala UI" w:hAnsi="Nirmala UI" w:eastAsia="Nirmala UI" w:cs="Nirmala UI"/>
        </w:rPr>
        <w:t>আর সর্প নারীর পিছু বন্যার ন্যায় জল তার মুখ থেকে উগরে দিল, যাতে বন্যার স্রোতে তাকে ভাসিয়ে নিয়ে যেতে পারে। আর পৃথিবী সেই নারীর সাহায্য করল; পৃথিবী তার মুখ খুলে ড্রাগন তার মুখ থেকে যে বন্যা উগরে দিয়েছিল, সেটি গিলে ফেলল। আর ড্রাগন সেই নারীর উপর ক্রুদ্ধ হয়ে তার বংশের অবশিষ্টদের সঙ্গে যুদ্ধ করতে গেল, যারা ঈশ্বরের আজ্ঞাগুলি পালন করে এবং যীশু খ্রিষ্টের সাক্ষ্য ধারণ করে। প্রকাশিত বাক্য ১২:১৫-১৭।</w:t>
      </w:r>
    </w:p>
    <w:p>
      <w:pPr>
        <w:pStyle w:val="ArticleBody"/>
        <w:jc w:val="left"/>
      </w:pPr>
      <w:r>
        <w:rPr>
          <w:rFonts w:ascii="Nirmala UI" w:hAnsi="Nirmala UI" w:eastAsia="Nirmala UI" w:cs="Nirmala UI"/>
        </w:rPr>
        <w:t>তারপর ১৭৯৮ সালে, যখন বাইবেলের ভবিষ্যদ্বাণীর ষষ্ঠ রাজ্য হিসেবে যুক্তরাষ্ট্রের উদ্ভব ঘটে, যুক্তরাষ্ট্র আবার কথা বলল; এবং তা করতে গিয়ে, শেষকালে যুক্তরাষ্ট্র কী বলবে তা সে ইতিহাসে লিপিবদ্ধ করল, কারণ যীশু সর্বদাই শুরু দিয়ে শেষকে চিত্রিত করেন। শীঘ্র আসন্ন রবিবার-আইনে পৃথিবী থেকে ওঠা জন্তুটি ড্রাগনের মতো কথা বলবে, এবং যখন তা-ই করবে, তখন এটি আর বাইবেলের ভবিষ্যদ্বাণীর ষষ্ঠ রাজ্য থাকবে না। ১৭৯৮ সালে বাইবেলের ভবিষ্যদ্বাণীর এক রাজ্য হিসেবে তার সূচনায় যে কথা সে বলেছিল, তা-ই নির্দেশ করে যে ড্রাগনের মতো কথা বলার সময় সে আবার কী বলবে।</w:t>
      </w:r>
    </w:p>
    <w:p>
      <w:pPr>
        <w:pStyle w:val="ArticleBody"/>
        <w:jc w:val="left"/>
      </w:pPr>
      <w:r>
        <w:rPr>
          <w:rFonts w:ascii="Nirmala UI" w:hAnsi="Nirmala UI" w:eastAsia="Nirmala UI" w:cs="Nirmala UI"/>
        </w:rPr>
        <w:t>১৭৯৮ সালের অভিবাসন আইনগুলোকে এলিয়েন অ্যান্ড সেডিশন অ্যাক্টস বলা হয়, এবং এগুলো ছিল চারটি আইনের একটি ধারাবাহিক, যা ১৭৯৮ সালে যুক্তরাষ্ট্রের কংগ্রেস পাস করে এবং প্রেসিডেন্ট জন অ্যাডামস স্বাক্ষর করে আইনে পরিণত করেন। আইনগুলো মূলত যুক্তরাষ্ট্রে বসবাসরত এলিয়েনদের (বিদেশি) সম্পর্কিত বিষয় নিয়ে ছিল, এবং সেই সময়ের অভিবাসনে এদের উল্লেখযোগ্য প্রভাব পড়েছিল। চারটি আইন ছিল নিম্নরূপ:</w:t>
      </w:r>
    </w:p>
    <w:p>
      <w:pPr>
        <w:pStyle w:val="ArticleBody"/>
        <w:jc w:val="left"/>
      </w:pPr>
      <w:r>
        <w:rPr>
          <w:rFonts w:ascii="Nirmala UI" w:hAnsi="Nirmala UI" w:eastAsia="Nirmala UI" w:cs="Nirmala UI"/>
        </w:rPr>
        <w:t>১৭৯৮ সালের ন্যাচারালাইজেশন আইন: এই আইন অভিবাসীদের মার্কিন নাগরিক হতে যে আবাসিকতার শর্ত ছিল, তা পাঁচ বছর থেকে বাড়িয়ে চৌদ্দ বছরে উন্নীত করে। ফলে অভিবাসীদের নাগরিকত্ব লাভ করা এবং রাজনৈতিক প্রক্রিয়ায় অংশ নেওয়া আরও কঠিন হয়ে পড়ে।</w:t>
      </w:r>
    </w:p>
    <w:p>
      <w:pPr>
        <w:pStyle w:val="ArticleBody"/>
        <w:jc w:val="left"/>
      </w:pPr>
      <w:r>
        <w:rPr>
          <w:rFonts w:ascii="Nirmala UI" w:hAnsi="Nirmala UI" w:eastAsia="Nirmala UI" w:cs="Nirmala UI"/>
        </w:rPr>
        <w:t>এলিয়েন ফ্রেন্ডস অ্যাক্ট: এই আইন প্রেসিডেন্টকে শান্তিকালীন সময়ে যুক্তরাষ্ট্রের শান্তি ও নিরাপত্তার জন্য "বিপজ্জনক" বলে বিবেচিত যে কোনো অ-নাগরিককে দেশ থেকে বহিষ্কার করার অনুমতি দিয়েছিল। এটি বিদেশিদের দেশ থেকে বহিষ্কারের ক্ষেত্রে প্রেসিডেন্টকে উল্লেখযোগ্য বিবেচনাধিকার দিয়েছিল।</w:t>
      </w:r>
    </w:p>
    <w:p>
      <w:pPr>
        <w:pStyle w:val="ArticleBody"/>
        <w:jc w:val="left"/>
      </w:pPr>
      <w:r>
        <w:rPr>
          <w:rFonts w:ascii="Nirmala UI" w:hAnsi="Nirmala UI" w:eastAsia="Nirmala UI" w:cs="Nirmala UI"/>
        </w:rPr>
        <w:t>অ্যালিয়েন এনিমিস অ্যাক্ট: এই আইন প্রেসিডেন্টকে যুদ্ধকালীন সময়ে শত্রু দেশের যে কোনো পুরুষ নাগরিককে গ্রেপ্তার, আটক এবং দেশ থেকে বহিষ্কার করার ক্ষমতা দিয়েছিল। এটি মূলত শত্রু দেশ থেকে আগত সম্ভাব্য গুপ্তচর বা ধ্বংসকারীদের লক্ষ্য করে প্রণীত ছিল।</w:t>
      </w:r>
    </w:p>
    <w:p>
      <w:pPr>
        <w:pStyle w:val="ArticleBody"/>
        <w:jc w:val="left"/>
      </w:pPr>
      <w:r>
        <w:rPr>
          <w:rFonts w:ascii="Nirmala UI" w:hAnsi="Nirmala UI" w:eastAsia="Nirmala UI" w:cs="Nirmala UI"/>
        </w:rPr>
        <w:t>সেডিশন অ্যাক্ট: যদিও এটি সরাসরি অভিবাসনের সঙ্গে সম্পর্কিত ছিল না, সেডিশন অ্যাক্ট মার্কিন সরকার, কংগ্রেস বা প্রেসিডেন্টের বিরুদ্ধে তাদের মানহানি বা সুনাম ক্ষুণ্ন করার উদ্দেশ্যে মিথ্যা, কলঙ্কজনক বা বিদ্বেষপূর্ণ বিবৃতি প্রকাশ করাকে অপরাধ হিসেবে ঘোষণা করেছিল। এটি রাজনৈতিক ভিন্নমত ও সমালোচনা দমন করতে ব্যবহার করা হয়েছিল।</w:t>
      </w:r>
    </w:p>
    <w:p>
      <w:pPr>
        <w:pStyle w:val="ArticleBody"/>
        <w:jc w:val="left"/>
      </w:pPr>
      <w:r>
        <w:rPr>
          <w:rFonts w:ascii="Nirmala UI" w:hAnsi="Nirmala UI" w:eastAsia="Nirmala UI" w:cs="Nirmala UI"/>
        </w:rPr>
        <w:t>১৭৯৮ সালে ‘ষষ্ঠ রাজ্য’ হিসেবে যুক্তরাষ্ট্রের সূচনালগ্নের এলিয়েন ও সেডিশন আইনগুলোর সারমর্ম ডোনাল্ড ট্রাম্প ও তাঁর MAGA সমর্থকদের উদ্দেশ্যকে স্পষ্টভাবে চিহ্নিত করে। ওগুলো ছিল ‘প্রথম’ কথা বলা, এবং যখন পৃথিবীর পশু তার ‘শেষে’ ড্রাগনের মতো কথা বলবে, তখন আইনগুলো খুবই সাদৃশ্যপূর্ণ হবে। বর্তমান ইতিহাসের পরিবেশ যে এই আইনগুলোর পুনরাবৃত্তির যুক্তিকে নিখুঁতভাবে প্রতিফলিত করছে—এটাই আলফা ও ওমেগা হিসেবে খ্রিস্টের স্বাক্ষর। ১৮৬৩ সালে পৃথিবীর পশুর ‘কথা বলার’ মাঝামাঝিতে ছিল প্রথম রিপাবলিকান প্রেসিডেন্টের দাসমুক্তি ঘোষণা।</w:t>
      </w:r>
    </w:p>
    <w:p>
      <w:pPr>
        <w:pStyle w:val="ArticleBody"/>
        <w:jc w:val="left"/>
      </w:pPr>
      <w:r>
        <w:rPr>
          <w:rFonts w:ascii="Nirmala UI" w:hAnsi="Nirmala UI" w:eastAsia="Nirmala UI" w:cs="Nirmala UI"/>
        </w:rPr>
        <w:t>দাসমুক্তি ঘোষণা গৃহযুদ্ধের একেবারে কেন্দ্রবিন্দুকে চিহ্নিত করেছিল, এবং সুতরাং হিব্রু ভাষার ‘সত্য’ শব্দটির সংজ্ঞা পাওয়া যায় পৃথিবীর জন্তুর কথনের তিনটি পথচিহ্নে। হিব্রু বর্ণমালার প্রথম অক্ষরটি শেষ অক্ষরের সঙ্গে একই, এবং ত্রয়োদশ অক্ষরটি বিদ্রোহের প্রতীক।</w:t>
      </w:r>
    </w:p>
    <w:p>
      <w:pPr>
        <w:pStyle w:val="ArticleBody"/>
        <w:jc w:val="left"/>
      </w:pPr>
      <w:r>
        <w:rPr>
          <w:rFonts w:ascii="Nirmala UI" w:hAnsi="Nirmala UI" w:eastAsia="Nirmala UI" w:cs="Nirmala UI"/>
        </w:rPr>
        <w:t>এই পর্যায়ে বিবেচনা করা দরকার যে ১৮৬৩ সাল, এবং সেখানে চিহ্নিত বিদ্রোহটি, প্রটেস্ট্যান্ট শিং দ্বারা প্রতিনিধিত্ব করা লাওদিকীয় অ্যাডভেন্টিস্ট গির্জায়ও পূর্ণতা পেয়েছিল, একই সময়ে রিপাবলিকান শিং একটি রাজনৈতিক বিদ্রোহ প্রকাশ করছিল। প্রটেস্ট্যান্ট শিং-এর দ্বৈত প্রকৃতি চিহ্নিত হয়েছিল ফিলাডেলফিয়ান অ্যাডভেন্টিস্ট আন্দোলনের লাওদিকীয় অ্যাডভেন্টিস্ট গির্জায় রূপান্তরের মাধ্যমে, এবং রিপাবলিকান শিং-এর দ্বৈত প্রকৃতি চিহ্নিত হয়েছিল ডেমোক্র্যাটিক পার্টির দাসপ্রথা-সমর্থনকারী অবস্থানকে ঘিরে সৃষ্ট সেই বিতর্কে, যার ফলেই দাসপ্রথা-বিরোধী রিপাবলিকান পার্টি এবং প্রথম রিপাবলিকান প্রেসিডেন্টের উদ্ভব হয়।</w:t>
      </w:r>
    </w:p>
    <w:p>
      <w:pPr>
        <w:pStyle w:val="ArticleBody"/>
        <w:jc w:val="left"/>
      </w:pPr>
      <w:r>
        <w:rPr>
          <w:rFonts w:ascii="Nirmala UI" w:hAnsi="Nirmala UI" w:eastAsia="Nirmala UI" w:cs="Nirmala UI"/>
        </w:rPr>
        <w:t>প্রথম রিপাবলিকান প্রেসিডেন্টকে "সত্য"-এর তিন-ধাপের ভবিষ্যদ্বাণীমূলক চিহ্নের মাঝখানে স্থাপন করা হয়েছে। অতএব তিনি প্রথম পর্বের সমাপ্তি এবং দ্বিতীয় পর্বের সূচনা-বিন্দু; যেমন ক্রুশ ছিল খ্রিষ্টের ব্যক্তিগত সেবাকার্যের সাড়ে তিন বছরের সমাপ্তি, এবং একই সঙ্গে তাঁর শিষ্যদের মাধ্যমে তাঁর সাড়ে তিন বছরের সেবাকার্যের সূচনা। তাঁর ব্যক্তিগত সেবাকার্যের সূচনা হয়েছিল তাঁর বাপ্তিস্মে, যা প্রতীকীভাবে তাঁর মৃত্যুকে নির্দেশ করেছিল, এবং সেই পর্বের সমাপ্তি তাঁর মৃত্যুতেই হয়েছিল। তাঁর মৃত্যুর মাধ্যমে তাঁর শিষ্যদের সেবাকার্য শুরু হয়, যা শেষ হয় তাঁরই শিষ্য, স্তেফানের মৃত্যুর মধ্য দিয়ে।</w:t>
      </w:r>
    </w:p>
    <w:p>
      <w:pPr>
        <w:pStyle w:val="ArticleBody"/>
        <w:jc w:val="left"/>
      </w:pPr>
      <w:r>
        <w:rPr>
          <w:rFonts w:ascii="Nirmala UI" w:hAnsi="Nirmala UI" w:eastAsia="Nirmala UI" w:cs="Nirmala UI"/>
        </w:rPr>
        <w:t>১৭৯৮ সালে "এলিয়েন অ্যান্ড সেডিশন অ্যাক্টস"-এর "বলা" ছিল এমন একটি পর্বের সূচনা, যা "ইম্যানসিপেশন প্রোক্লেমেশন"-এর "বলা" দিয়ে শেষ হয়েছিল। "ইম্যানসিপেশন প্রোক্লেমেশন" দ্বিতীয় একটি পর্বের সূচনা চিহ্নিত করেছিল, যা শেষ হবে যখন যুক্তরাষ্ট্র ড্রাগনরূপে "কথা বলবে"। ১৮৬৩ সালে যিনি "বলেছিলেন", তিনি ছিলেন প্রথম রিপাবলিকান প্রেসিডেন্ট; সুতরাং শেষ প্রেসিডেন্টও রিপাবলিকান হবেন।</w:t>
      </w:r>
    </w:p>
    <w:p>
      <w:pPr>
        <w:pStyle w:val="ArticleBody"/>
        <w:jc w:val="left"/>
      </w:pPr>
      <w:r>
        <w:rPr>
          <w:rFonts w:ascii="Nirmala UI" w:hAnsi="Nirmala UI" w:eastAsia="Nirmala UI" w:cs="Nirmala UI"/>
        </w:rPr>
        <w:t>প্রকাশিত বাক্য ১৪ অধ্যায়ের তিনজন স্বর্গদূত দুটি আন্দোলনের জন্ম দেন। প্রথম ও দ্বিতীয় স্বর্গদূতের বার্তা উপস্থাপন করেছিল মিলারাইট আন্দোলন, যা বিদ্রোহ করে ১৮৬৩ সালে একটি আনুষ্ঠানিক গির্জায় পরিণত হয়। যীশু সর্বদা কোনো বিষয়ের শেষকে তার শুরু দিয়ে চিত্রিত করেন। তিন স্বর্গদূতের দুটি আন্দোলনের মধ্যে শেষটি হলো তৃতীয় স্বর্গদূতের আন্দোলন, যিনি প্রকাশিত বাক্য ১৮ অধ্যায়ের পরাক্রমশালী স্বর্গদূতও বটে। ১৭৯৮ সালে যা প্রকৃত প্রোটেস্ট্যান্ট শিং-এর একটি আন্দোলন হিসেবে শুরু হয়েছিল, তা ১৮৬৩ সালের বিদ্রোহে একটি গির্জায় রূপান্তরিত হয়; এবং শীঘ্র আগত রবিবারের আইনে যখন পৃথিবী-জন্তুর ইতিহাস সমাপ্ত হবে, তখন ১৮৬৩-র সেই বিদ্রোহী গির্জা আবারও একটি অনানুষ্ঠানিক আন্দোলনে রূপান্তরিত হবে, কারণ যা আন্দোলন হিসেবে শুরু হয়, তা আন্দোলন হিসেবেই শেষ হয়।</w:t>
      </w:r>
    </w:p>
    <w:p>
      <w:pPr>
        <w:pStyle w:val="ArticleBody"/>
        <w:jc w:val="left"/>
      </w:pPr>
      <w:r>
        <w:rPr>
          <w:rFonts w:ascii="Nirmala UI" w:hAnsi="Nirmala UI" w:eastAsia="Nirmala UI" w:cs="Nirmala UI"/>
        </w:rPr>
        <w:t>শুরু ও শেষের সময় প্রোটেস্ট্যান্ট শিংয়ের পরিবর্তনগুলিতে, একটি আন্দোলন একটি গির্জায় রূপান্তরিত হয়, এবং শেষে আবার আন্দোলনে ফিরে আসে। প্রথম পরিবর্তন বিন্দুতে, শুরুতে, ফিলাডেলফিয়া লাওদিকিয়ায় পরিবর্তিত হয়েছিল, এবং শেষের পরিবর্তন বিন্দুতে, লাওদিকিয়া আবার ফিলাডেলফিয়ায় ফিরে আসে।</w:t>
      </w:r>
    </w:p>
    <w:p>
      <w:pPr>
        <w:pStyle w:val="ArticleBody"/>
        <w:jc w:val="left"/>
      </w:pPr>
      <w:r>
        <w:rPr>
          <w:rFonts w:ascii="Nirmala UI" w:hAnsi="Nirmala UI" w:eastAsia="Nirmala UI" w:cs="Nirmala UI"/>
        </w:rPr>
        <w:t>রিপাবলিকান শিং-এর জন্য রূপান্তরের সন্ধিক্ষণ ছিল গৃহযুদ্ধের দিকে নিয়ে যাওয়া ইতিহাস, যা রিপাবলিকান পার্টির জন্ম দিয়েছিল। প্রোটেস্ট্যান্ট শিং-এর জন্য রূপান্তরের সন্ধিক্ষণ ছিল ১৮৫৬ থেকে ১৮৬৩, যা রিপাবলিকান শিং-এর জন্যও একই রূপান্তরের ইতিহাস ছিল। ১৮৫৪ সালে প্রতিষ্ঠিত দাসপ্রথা-বিরোধী রিপাবলিকান পার্টির প্রথম জাতীয় সম্মেলন অনুষ্ঠিত হয় ১৮৫৬ সালে। প্রোটেস্ট্যান্ট শিং-এর ক্ষেত্রে বিদ্রোহের প্রতীক ছিল একটি গির্জার আইনত সংগঠিত হওয়া। রিপাবলিকান শিং-এর ক্ষেত্রে দাসপ্রথা-সমর্থক ডেমোক্র্যাটিক পার্টিই বিদ্রোহের প্রতীক।</w:t>
      </w:r>
    </w:p>
    <w:p>
      <w:pPr>
        <w:pStyle w:val="ArticleBody"/>
        <w:jc w:val="left"/>
      </w:pPr>
      <w:r>
        <w:rPr>
          <w:rFonts w:ascii="Nirmala UI" w:hAnsi="Nirmala UI" w:eastAsia="Nirmala UI" w:cs="Nirmala UI"/>
        </w:rPr>
        <w:t>তৃতীয় স্বর্গদূত ২০০১ সালের ১১ সেপ্টেম্বর দ্বিতীয়বার কাদেশে ফিরে এসেছিল এবং দশ কুমারীর দৃষ্টান্তের ভবিষ্যদ্বাণীমূলক কাঠামোর মধ্যে চার্চ থেকে আন্দোলনে রূপান্তর শুরু হয়েছিল। দশ কুমারীর দৃষ্টান্তের চূড়ান্ত ও নিখুঁত পরিপূর্তিতে প্রথম হতাশা ২০২০ সালের ১৮ জুলাই ঘটেছিল, এবং একই বছরে, ১৯৮৯ সালে অন্তিম সময় থেকে গণনা করলে ষষ্ঠ প্রেসিডেন্ট, যিনি গ্রিসের রাজ্যকে ‘উসকে দেওয়ার’ কথা ছিল, রাজনৈতিকভাবে একটি ‘মরণঘাতী আঘাত’ পেয়েছিলেন, যেমন প্রথম রিপাবলিকান প্রেসিডেন্টও আক্ষরিক অর্থে একটি মরণঘাতী আঘাত পেয়েছিলেন।</w:t>
      </w:r>
    </w:p>
    <w:p>
      <w:pPr>
        <w:pStyle w:val="ArticleBody"/>
        <w:jc w:val="left"/>
      </w:pPr>
      <w:r>
        <w:rPr>
          <w:rFonts w:ascii="Nirmala UI" w:hAnsi="Nirmala UI" w:eastAsia="Nirmala UI" w:cs="Nirmala UI"/>
        </w:rPr>
        <w:t>অন্তিম বৃষ্টির পরিমিত বর্ষণ ১১ সেপ্টেম্বর, ২০০১ তারিখে শুরু হয়েছিল, এবং এটি শিগগির আগত ‘রবিবারের আইন’ পর্যন্ত অব্যাহত থাকবে; সেখানে তখন অন্তিম বৃষ্টি অপরিমেয়ভাবে বর্ষিত হবে। অন্তিম বৃষ্টি হলো উপর থেকে আসা শক্তি, এবং সিস্টার হোয়াইট বারবার চিহ্নিত করেছেন যে, যে সময় উপর থেকে একটি শক্তি অবতরণ করে, সেই সময়ই নীচ থেকে একটি শয়তানি শক্তি আরোহন করবে। প্রকাশিত বাক্য গ্রন্থে শয়তানের অতল গহ্বর থেকে আরোহনকারী তিনটি শয়তানি শক্তির কথা বলা হয়েছে। নবম অধ্যায়ে প্রথম ‘হায়’-এর অতল গহ্বর থেকে উঠে আসা ধোঁয়ার সঙ্গে সামঞ্জস্য রেখে, ১১ সেপ্টেম্বর, ২০০১-এ ইসলাম অতল গহ্বর থেকে উঠে এসেছিল।</w:t>
      </w:r>
    </w:p>
    <w:p>
      <w:pPr>
        <w:pStyle w:val="ArticleScripture"/>
        <w:jc w:val="left"/>
      </w:pPr>
      <w:r>
        <w:rPr>
          <w:rFonts w:ascii="Nirmala UI" w:hAnsi="Nirmala UI" w:eastAsia="Nirmala UI" w:cs="Nirmala UI"/>
        </w:rPr>
        <w:t>আর পঞ্চম স্বর্গদূত তুরী বাজালেন, এবং আমি দেখলাম, স্বর্গ থেকে একটি তারা পৃথিবীতে পড়ে এলো; এবং তার কাছে অতল গহ্বরের চাবি দেওয়া হলো। আর সে অতল গহ্বর খুলল; এবং গহ্বর থেকে ধোঁয়া উঠল, যেন এক বৃহৎ চুল্লির ধোঁয়া; এবং গহ্বরের ধোঁয়ার কারণে সূর্য ও বায়ু অন্ধকার হয়ে গেল। আর সেই ধোঁয়া থেকে পঙ্গপাল বেরিয়ে পৃথিবীর উপর এলো; এবং তাদেরকে ক্ষমতা দেওয়া হলো, যেমন পৃথিবীর বিছেদের ক্ষমতা থাকে। আর তাদের আদেশ দেওয়া হলো যে তারা যেন পৃথিবীর ঘাসকে ক্ষতি না করে, কোনো সবুজ জিনিসকে নয়, কোনো গাছকেও নয়; বরং কেবল তাদেরই ক্ষতি করবে, যাদের কপালে ঈশ্বরের মোহর নেই। প্রকাশিত বাক্য ৯:১-৪।</w:t>
      </w:r>
    </w:p>
    <w:p>
      <w:pPr>
        <w:pStyle w:val="ArticleBody"/>
        <w:jc w:val="left"/>
      </w:pPr>
      <w:r>
        <w:rPr>
          <w:rFonts w:ascii="Nirmala UI" w:hAnsi="Nirmala UI" w:eastAsia="Nirmala UI" w:cs="Nirmala UI"/>
        </w:rPr>
        <w:t>তৃতীয় হায়ের ইসলাম ১১ সেপ্টেম্বর, ২০০১-এ, প্রথম হায়ে যেমন প্রতীকীভাবে দেখানো হয়েছিল, তেমনই এসে উপস্থিত হয়েছিল; এবং তা ঈশ্বরের সিলমোহরধারীদের ক্ষতি করতে পারেনি, ফলে এক লক্ষ চুয়াল্লিশ হাজারকে সিলমোহর দেওয়ার সূচনা চিহ্নিত হয়। এই সিলমোহর দেওয়ার সমাপ্তি যুক্তরাষ্ট্রে শীঘ্র-আসন্ন রবিবারের আইনের সময় ঘটে, যেখানে সেই সমুদ্র-জন্তু—যে মরণাত্মক ক্ষত পেয়েছিল এবং ভুলে ফেলা হয়েছিল—অতল গহ্বর থেকে উঠে এসে সাতটিরই একটি হয়েও অষ্টম রাজ্যে পরিণত হয়।</w:t>
      </w:r>
    </w:p>
    <w:p>
      <w:pPr>
        <w:pStyle w:val="ArticleScripture"/>
        <w:jc w:val="left"/>
      </w:pPr>
      <w:r>
        <w:rPr>
          <w:rFonts w:ascii="Nirmala UI" w:hAnsi="Nirmala UI" w:eastAsia="Nirmala UI" w:cs="Nirmala UI"/>
        </w:rPr>
        <w:t>তুমি যে পশুটিকে দেখেছিলে, তা ছিল, আর নেই; এবং তা অতল গহ্বর থেকে উঠে আসবে এবং বিনাশে যাবে; আর পৃথিবীতে যারা বাস করে তারা বিস্মিত হবে—যাদের নাম জগতের প্রতিষ্ঠালগ্ন থেকে জীবনের পুস্তকে লেখা হয়নি—যখন তারা সেই পশুটিকে দেখবে, যা ছিল, আর নেই, তবু আছে। প্রকাশিত বাক্য ১৭:৮।</w:t>
      </w:r>
    </w:p>
    <w:p>
      <w:pPr>
        <w:pStyle w:val="ArticleBody"/>
        <w:jc w:val="left"/>
      </w:pPr>
      <w:r>
        <w:rPr>
          <w:rFonts w:ascii="Nirmala UI" w:hAnsi="Nirmala UI" w:eastAsia="Nirmala UI" w:cs="Nirmala UI"/>
        </w:rPr>
        <w:t>এক লাখ চুয়াল্লিশ হাজারকে সীলমোহর দেওয়ার ভবিষ্যদ্বাণীমূলক সময়কাল অতল গহ্বর থেকে উঠে আসা এক শক্তি দিয়ে শুরু হয়েছিল, এবং তা অতল গহ্বর থেকে উঠে আসা এক শক্তি দিয়েই শেষ হবে। সেই ইতিহাসের মাঝখানে নাস্তিকতার পশু, ‘ওয়োক’ ড্রাগনের শক্তি, তাও দুই সাক্ষীকে হত্যা করতে অতল গহ্বর থেকেই উঠে আসে। আলফা এবং ওমেগা এই ইতিহাসের উপর তাঁর স্বাক্ষর রেখেছেন।</w:t>
      </w:r>
    </w:p>
    <w:p>
      <w:pPr>
        <w:pStyle w:val="ArticleScripture"/>
        <w:jc w:val="left"/>
      </w:pPr>
      <w:r>
        <w:rPr>
          <w:rFonts w:ascii="Nirmala UI" w:hAnsi="Nirmala UI" w:eastAsia="Nirmala UI" w:cs="Nirmala UI"/>
        </w:rPr>
        <w:t>আর যখন তারা তাদের সাক্ষ্য সমাপ্ত করবে, অতল গহ্বর থেকে ওঠা সেই পশুটি তাদের বিরুদ্ধে যুদ্ধ করবে, এবং তাদের পরাস্ত করে হত্যা করবে। আর তাদের মৃতদেহ সেই মহান নগরের রাস্তায় পড়ে থাকবে, যা আত্মিকভাবে সদোম ও মিসর বলে পরিচিত, যেখানে আমাদের প্রভুও ক্রুশবিদ্ধ হয়েছিলেন। আর লোক, গোত্র, ভাষা ও জাতির লোকেরা সাড়ে তিন দিন তাদের মৃতদেহ দেখবে, এবং তাদের মৃতদেহগুলোকে কবর দিতে দেবে না। আর পৃথিবীতে যারা বাস করে তারা তাদের নিয়ে আনন্দ করবে, উল্লাস করবে, এবং একে অপরকে উপহার পাঠাবে; কারণ এই দুই ভাববাদী পৃথিবীর বাসিন্দাদের যন্ত্রণা দিয়েছিল। আর সাড়ে তিন দিনের পরে ঈশ্বরের কাছ থেকে জীবনের আত্মা তাদের মধ্যে প্রবেশ করল, এবং তারা পায়ে দাঁড়াল; আর যারা তাদের দেখল তাদের উপর মহাভয় নেমে এল। প্রকাশিত বাক্য ১১:৭-১১।</w:t>
      </w:r>
    </w:p>
    <w:p>
      <w:pPr>
        <w:pStyle w:val="ArticleBody"/>
        <w:jc w:val="left"/>
      </w:pPr>
      <w:r>
        <w:rPr>
          <w:rFonts w:ascii="Nirmala UI" w:hAnsi="Nirmala UI" w:eastAsia="Nirmala UI" w:cs="Nirmala UI"/>
        </w:rPr>
        <w:t>২০২০ সালে, রিপাবলিকান এবং সত্য প্রোটেস্ট্যান্ট শিংগুলোকে হত্যা করা হয়েছিল। একটিকে নাস্তিকতার রাজনৈতিক ড্রাগন-শক্তি দ্বারা, আর অন্যটিকে নাস্তিকতার আধ্যাত্মিক ড্রাগন-শক্তি দ্বারা। এরপর তারা ‘তিন দিন ও অর্ধেক’ হিসেবে প্রতীকায়িত একটি সময়কাল ধরে মৃত ছিল; এর পর তারা পায়ে দাঁড়াল, এবং ড্রাগন-শক্তি হিসেবে যাদের উপস্থাপিত করা হয়েছে, তাদের ওপর মহাভয় নেমে এলো। ডোনাল্ড ট্রাম্পের রাজনৈতিক শক্তির পুনরুত্থান নিয়ে প্রগ্রেসিভ ডেমোক্র্যাটদের যে ভয় বর্তমানে প্রকাশ পাচ্ছে, তা ভবিষ্যদ্বাণীর পরিপূর্ণতা। ফিউচার ফর আমেরিকা-র কার্যক্রমকে যারা অনুসরণ করেছেন, তাদের প্রকাশিত ‘ভয়’ এক ভিন্ন ধরনের ভয়ের প্রতিনিধিত্ব করে।</w:t>
      </w:r>
    </w:p>
    <w:p>
      <w:pPr>
        <w:pStyle w:val="ArticleBody"/>
        <w:jc w:val="left"/>
      </w:pPr>
      <w:r>
        <w:rPr>
          <w:rFonts w:ascii="Nirmala UI" w:hAnsi="Nirmala UI" w:eastAsia="Nirmala UI" w:cs="Nirmala UI"/>
        </w:rPr>
        <w:t>ফিউচার ফর আমেরিকা-র বার্তাকে যাদের ভয় করা উচিত, তারা হলো লাওদিকীয় অ্যাডভেন্টিস্টরা, যাদের সকলকেই এক লক্ষ চুয়াল্লিশ হাজারের অন্তর্ভুক্ত হতে ডাকা হয়েছিল। কিন্তু প্রমাণিত লাওদিকীয়রা, যারা চতুর্থ প্রজন্মে বাস করে—যা বিষধর সাপ ও ব্যভিচারীদের প্রজন্ম—তারা কোনো ভয় পোষণ করে না। তাদের যে ভয়টি গ্রহণ করা দরকার, তা হলো সেই অনন্ত সুসমাচার, যা মানুষকে আদেশ দেয়, 'ঈশ্বরকে ভয় কর, এবং তাঁকে মহিমা দাও, কারণ তাঁর বিচার করার সময় এসে গেছে।'</w:t>
      </w:r>
    </w:p>
    <w:p>
      <w:pPr>
        <w:pStyle w:val="ArticleBody"/>
        <w:jc w:val="left"/>
      </w:pPr>
      <w:r>
        <w:rPr>
          <w:rFonts w:ascii="Nirmala UI" w:hAnsi="Nirmala UI" w:eastAsia="Nirmala UI" w:cs="Nirmala UI"/>
        </w:rPr>
        <w:t>সেই সময়টাই মহা ভূমিকম্পের সময়, যা ঘটে যখন এক লক্ষ চুয়াল্লিশ হাজারের দুই সাক্ষীকে পতাকা হিসেবে তুলে ধরা হয়, ঠিক সেই সময়ে যখন লাওদিকীয় মণ্ডলী প্রভুর মুখ থেকে উগরে ফেলা হয়।</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'আর যখন তারা তাদের সাক্ষ্য সমাপ্ত করবে, তখন অতল গহ্বর থেকে উঠে আসা সেই পশু তাদের বিরুদ্ধে যুদ্ধ করবে, এবং তাদের পরাস্ত করবে ও তাদের হত্যা করবে। আর তাদের মৃতদেহ সেই মহান নগরের রাস্তায় পড়ে থাকবে, যাকে আত্মিকভাবে সদোম ও মিশর বলা হয়, যেখানে আমাদের প্রভুও ক্রুশবিদ্ধ হয়েছিলেন।' [প্রকাশিত বাক্য ১১:৭, ৮।]</w:t>
      </w:r>
    </w:p>
    <w:p>
      <w:pPr>
        <w:pStyle w:val="ArticleScripture"/>
        <w:jc w:val="left"/>
      </w:pPr>
      <w:r>
        <w:rPr>
          <w:rFonts w:ascii="Nirmala UI" w:hAnsi="Nirmala UI" w:eastAsia="Nirmala UI" w:cs="Nirmala UI"/>
        </w:rPr>
        <w:t>"এই ঘটনাগুলো ঘটার কথা ছিল সেই সময়কালের শেষের দিকে, যখন সাক্ষীরা শোকবস্ত্র পরে সাক্ষ্য দিয়েছিল। পোপতন্ত্রের মাধ্যমে, শয়তান দীর্ঘদিন ধরে গির্জা ও রাষ্ট্রে শাসনকারী ক্ষমতাগুলোর উপর নিয়ন্ত্রণ প্রতিষ্ঠা করেছিল। এই ভয়াবহ ফলাফলগুলো বিশেষভাবে স্পষ্ট ছিল সেই দেশগুলোতে, যারা ধর্মসংস্কারের আলো গ্রহণ করতে অস্বীকার করেছিল। সেখানে নৈতিক অধঃপতন ও পাপাচারের এমন এক অবস্থা ছিল, যা তার ধ্বংসের ঠিক আগে সদোমের অবস্থার মতো, এবং মোশির সময়ে মিশরে যে মূর্তিপূজা ও আধ্যাত্মিক অন্ধকার বিরাজমান ছিল, তারও সদৃশ।" ভবিষ্যদ্বাণীর আত্মা, খণ্ড ৪, ১৯০।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সংখ্যা একশ ঊনত্রিশ</dc:title>
  <dc:subject>ভবিষ্যদ্বাণীমূলক তাৎপর্যের উন্মোচন: রিপাবলিকান শিং এবং চূড়ান্ত ঘটনাবলি</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