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বারো</w:t>
      </w:r>
    </w:p>
    <w:p>
      <w:pPr>
        <w:pStyle w:val="ArticleSubtitle"/>
        <w:jc w:val="left"/>
      </w:pPr>
      <w:r>
        <w:rPr>
          <w:rFonts w:ascii="Nirmala UI" w:hAnsi="Nirmala UI" w:eastAsia="Nirmala UI" w:cs="Nirmala UI"/>
        </w:rPr>
        <w:t>অন্ধকার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অনুপ্রাণিত বাণীর মধ্যে যে শব্দ বা বাক্যাংশ দু’বার পুনরাবৃত্ত হয়েছে, তা দ্বিতীয় স্বর্গদূতের বার্তার প্রতীক।</w:t>
      </w:r>
    </w:p>
    <w:p>
      <w:pPr>
        <w:pStyle w:val="ArticleScripture"/>
        <w:jc w:val="left"/>
      </w:pPr>
      <w:r>
        <w:rPr>
          <w:rFonts w:ascii="Nirmala UI" w:hAnsi="Nirmala UI" w:eastAsia="Nirmala UI" w:cs="Nirmala UI"/>
        </w:rPr>
        <w:t>নেবূখদনেজরের রাজত্বের দ্বিতীয় বছরে নেবূখদনেজর কিছু স্বপ্ন দেখল; যার ফলে তার আত্মা উদ্বিগ্ন হলো, আর তার ঘুম ভেঙে গেল। তখন রাজা আদেশ দিলেন, যাদুকর, জ্যোতিষী, মন্ত্রজ্ঞ এবং কালদীয়দের ডাকা হোক, যাতে তারা রাজাকে তার স্বপ্নগুলি জানায়। তাই তারা এসে রাজার সামনে দাঁড়াল। আর রাজা তাদের বললেন, আমি একটি স্বপ্ন দেখেছি, এবং সেই স্বপ্নটি জানতে আমার আত্মা উদ্বিগ্ন হয়েছে। দানিয়েল ২:১-৩।</w:t>
      </w:r>
    </w:p>
    <w:p>
      <w:pPr>
        <w:pStyle w:val="ArticleBody"/>
        <w:jc w:val="left"/>
      </w:pPr>
      <w:r>
        <w:rPr>
          <w:rFonts w:ascii="Nirmala UI" w:hAnsi="Nirmala UI" w:eastAsia="Nirmala UI" w:cs="Nirmala UI"/>
        </w:rPr>
        <w:t>রাত্রির "অন্ধকারে" নেবূখদ্‌নেজর একটি প্রতিমার স্বপ্ন দেখলেন, কিন্তু তিনি স্বপ্নটির কথা মনে করতে পারলেন না। রাত্রির এক স্বপ্নে তিনি একটি প্রতিমা দেখলেন, কিন্তু প্রতিমার সেই স্বপ্নটি তাঁর বোধের কাছে ততটাই অন্ধকার ছিল, যতটা অন্ধকার ছিল সেই রাত, যখন তিনি সেই স্বপ্ন দেখেছিলেন।</w:t>
      </w:r>
    </w:p>
    <w:p>
      <w:pPr>
        <w:pStyle w:val="ArticleScripture"/>
        <w:jc w:val="left"/>
      </w:pPr>
      <w:r>
        <w:rPr>
          <w:rFonts w:ascii="Nirmala UI" w:hAnsi="Nirmala UI" w:eastAsia="Nirmala UI" w:cs="Nirmala UI"/>
        </w:rPr>
        <w:t>তখন কাস্দীয়রা রাজাকে সিরিয়াক ভাষায় বলল, ‘হে রাজা, আপনি চিরজীবী হোন; আপনার দাসদের স্বপ্নটি বলুন, আর আমরা তার ব্যাখ্যা জানাব।’ রাজা কাস্দীয়দের উত্তরে বললেন, ‘স্বপ্নটি আমি ভুলে গেছি; যদি তোমরা স্বপ্নটি ও তার ব্যাখ্যা আমাকে জানাতে না পারো, তবে তোমাদের টুকরো টুকরো করে কেটে ফেলা হবে, আর তোমাদের ঘরবাড়ি গোবারের ঢিবিতে পরিণত করা হবে। কিন্তু যদি তোমরা স্বপ্নটি এবং তার ব্যাখ্যা জানাও, তবে তোমরা আমার কাছ থেকে উপহার, পুরস্কার ও মহান সম্মান পাবে; অতএব আমাকে স্বপ্নটি এবং তার ব্যাখ্যা জানাও।’ দানিয়েল 2:4-7.</w:t>
      </w:r>
    </w:p>
    <w:p>
      <w:pPr>
        <w:pStyle w:val="ArticleBody"/>
        <w:jc w:val="left"/>
      </w:pPr>
      <w:r>
        <w:rPr>
          <w:rFonts w:ascii="Nirmala UI" w:hAnsi="Nirmala UI" w:eastAsia="Nirmala UI" w:cs="Nirmala UI"/>
        </w:rPr>
        <w:t>নেবূখদনেজরের মূর্তির স্বপ্নটি ছিল এমন এক পরীক্ষা, যা পরিকল্পিত হয়েছিল এই নির্ধারণের জন্য যে, অন্ধকারে আচ্ছাদিত এক মূর্তি সম্পর্কে সঠিক ভবিষ্যদ্বাণীমূলক বর্ণনা, এবং সেই স্বপ্নের বিষয়বস্তুর ব্যাখ্যা, কে দিতে পারে। মিলারাইট ইতিহাসে মধ্যরাতের আহ্বানের বার্তার সঙ্গে যুক্ত হওয়া দ্বিতীয় স্বর্গদূতের বার্তাটি কর্মেল পর্বতে এলিয়ার মুকাবিলার দ্বারা প্রতিরূপিত হয়েছিল। এটিও এমন এক পরীক্ষা ছিল, যা প্রকাশ করত শুধু কে সত্য ঈশ্বর তাই নয়, কে সত্য নবী তাও। সিস্টার হোয়াইট যাঁকে সরাসরি এলিয়ার প্রতিরূপ বলেছেন, সেই উইলিয়াম মিলার কর্মেল পর্বতের ঘটনায় এলিয়ার প্রতিনিধিত্ব করেছিলেন। তবু প্রতিনিধিত্ব করা হচ্ছিল মূলত উইলিয়াম মিলারকে নয়, বরং তিনি যে ভবিষ্যদ্বাণীর ব্যাখ্যার নিয়মাবলি বুঝতে শিখেছিলেন, সেগুলোকেই। কর্মেল পর্বতে পুরুষ দেবতা বাল-এর নবীরা এবং নারী দেবতা আশতারোথ-এর নবীরা মিথ্যা নবী বলে প্রমাণিত হয়েছিল। মিলারাইট ইতিহাসে, কর্মেল পর্বতের প্রতিরূপ অনুযায়ী, প্রোটেস্ট্যান্ট গির্জাগুলো মিথ্যা নবী হিসেবে প্রমাণিত হয়েছিল।</w:t>
      </w:r>
    </w:p>
    <w:p>
      <w:pPr>
        <w:pStyle w:val="ArticleBody"/>
        <w:jc w:val="left"/>
      </w:pPr>
      <w:r>
        <w:rPr>
          <w:rFonts w:ascii="Nirmala UI" w:hAnsi="Nirmala UI" w:eastAsia="Nirmala UI" w:cs="Nirmala UI"/>
        </w:rPr>
        <w:t>প্রোটেস্ট্যান্ট গির্জাগুলো যখন উইলিয়াম মিলারের ভবিষ্যদ্বাণীমূলক ব্যাখ্যার নিয়মসমূহকে প্রকাশ্যে প্রত্যাখ্যান করল, তখন তারা রোমের কন্যারা হয়ে গেল। ভবিষ্যদ্বাণীমূলক ভাষায়, কন্যা তার মায়ের প্রতিমূর্তি। মিলারপন্থীদের ইতিহাসে যে পরীক্ষায় প্রোটেস্ট্যান্টরা ব্যর্থ হয়েছিল, সেটিই ছিল সেই পরীক্ষা যা পশুর একটি প্রতিমূর্তি (কন্যা)কে সনাক্ত করেছিল এবং গঠন করেছিল। সেখানেই সত্য প্রোটেস্ট্যান্টবাদের শিং ধর্মত্যাগী প্রোটেস্ট্যান্টবাদের শিংয়ের বিরোধিতায় প্রকাশ পেয়েছিল। নেবূখদনেৎসর একটি ব্যাখ্যা দাবি করছিলেন, এবং তা করতে গিয়ে, ঈশ্বরীয় ব্যবস্থায় তিনি মিথ্যা ও সত্য উভয় ভবিষ্যদ্বক্তার প্রকাশ ঘটানোর সঙ্গে জড়িত হয়ে পড়েছিলেন।</w:t>
      </w:r>
    </w:p>
    <w:p>
      <w:pPr>
        <w:pStyle w:val="ArticleScripture"/>
        <w:jc w:val="left"/>
      </w:pPr>
      <w:r>
        <w:rPr>
          <w:rFonts w:ascii="Nirmala UI" w:hAnsi="Nirmala UI" w:eastAsia="Nirmala UI" w:cs="Nirmala UI"/>
        </w:rPr>
        <w:t>তারা আবার উত্তর দিয়ে বলল, রাজা তাঁর দাসদের স্বপ্নটি বলুন, আর আমরা তার ব্যাখ্যা জানাব। রাজা উত্তর দিয়ে বললেন, আমি নিশ্চিত জানি যে তোমরা সময় লাভ করতে চাও, কারণ তোমরা দেখছ যে বিষয়টি আমার কাছ থেকে চলে গেছে। কিন্তু যদি তোমরা আমাকে স্বপ্নটি জানাতে না চাও, তবে তোমাদের জন্য একটাই বিধান আছে; কারণ তোমরা যতক্ষণ না সময় পাল্টায়, আমার সামনে মিথ্যা ও কুটিল কথা বলার প্রস্তুতি নিয়েছ। অতএব স্বপ্নটি আমাকে বল, এবং আমি বুঝব যে তোমরা তার ব্যাখ্যা আমাকে জানাতে পারবে। দানিয়েল ২:৭-৯।</w:t>
      </w:r>
    </w:p>
    <w:p>
      <w:pPr>
        <w:pStyle w:val="ArticleBody"/>
        <w:jc w:val="left"/>
      </w:pPr>
      <w:r>
        <w:rPr>
          <w:rFonts w:ascii="Nirmala UI" w:hAnsi="Nirmala UI" w:eastAsia="Nirmala UI" w:cs="Nirmala UI"/>
        </w:rPr>
        <w:t>পরীক্ষার পর্বসমূহের শেষে, কার্মেল পর্বতে এবং ২২ অক্টোবর, ১৮৪৪-এ যে পার্থক্য প্রদর্শিত হয়েছিল, তা দানিয়েল পুস্তকের দ্বিতীয় অধ্যায়েও প্রতিফলিত হয়েছে। কার্মেল পর্বত, মিলারাইট ইতিহাস এবং নেবূখদ্‌নেজরের মূর্তির স্বপ্ন—এই তিনটি ভাববাণীমূলক উপস্থাপনায়, জোর দেওয়া হয়েছে সঠিক ভাববাদী ব্যাখ্যার ওপর, যা এলিয়াহ, মিলার এবং দানিয়েলের মাধ্যমে প্রতিনিধিত্ব করা হয়েছে। স্বপ্নের ব্যাখ্যাই সেই বার্তা, যা এমন এক ইতিহাসে উন্মোচিত হয়, যেখানে ভাববাদীদের দুই শ্রেণি প্রকাশিত হয়।</w:t>
      </w:r>
    </w:p>
    <w:p>
      <w:pPr>
        <w:pStyle w:val="ArticleScripture"/>
        <w:jc w:val="left"/>
      </w:pPr>
      <w:r>
        <w:rPr>
          <w:rFonts w:ascii="Nirmala UI" w:hAnsi="Nirmala UI" w:eastAsia="Nirmala UI" w:cs="Nirmala UI"/>
        </w:rPr>
        <w:t>তখন কাল্দীয়রা রাজাকে উত্তর দিয়ে বলল, পৃথিবীতে এমন কোনো মানুষ নেই যে রাজার বিষয়টি প্রকাশ করতে পারে; অতএব এমন কোনো রাজা, প্রভু বা শাসক নেই, যে কোনো জাদুকর, জ্যোতিষী বা কাল্দীয়ের কাছে এমন বিষয় জিজ্ঞাসা করেছেন। আর রাজা যে বিষয়টি দাবি করছেন, তা বিরল; দেবতারা ছাড়া, যাদের বাস মাংসের সঙ্গে নয়, রাজার সামনে সেটি প্রকাশ করতে পারে এমন আর কেউ নেই। এই কারণে রাজা ক্রুদ্ধ ও অত্যন্ত রোষান্বিত হলেন, এবং বাবিলের সমস্ত জ্ঞানীগণকে নিধন করার আদেশ দিলেন। দানিয়েল ২:১০-১২।</w:t>
      </w:r>
    </w:p>
    <w:p>
      <w:pPr>
        <w:pStyle w:val="ArticleBody"/>
        <w:jc w:val="left"/>
      </w:pPr>
      <w:r>
        <w:rPr>
          <w:rFonts w:ascii="Nirmala UI" w:hAnsi="Nirmala UI" w:eastAsia="Nirmala UI" w:cs="Nirmala UI"/>
        </w:rPr>
        <w:t>কার্মেল পর্বতে, এলিয়াহ একটি পরীক্ষা প্রস্তাব করেছিলেন, এবং তিনি যে পরীক্ষা প্রস্তাব করেছিলেন তা শুধু কে সত্য ঈশ্বর তা প্রকাশ করার জন্যই নয়, বরং কে সত্য নবী তাও প্রকাশ করার জন্য ছিল। দানিয়েল গ্রন্থের দ্বিতীয় অধ্যায়ে সত্য ও অসত্যের পার্থক্য প্রকাশকারী যে পরীক্ষার কথা, সেটি চিহ্নিত করে কাল্দীয়রাই। তারা ব্যাখ্যা করে যে নেবূখদ্‌নেজ্‌র যে ব্যাখ্যা খুঁজছেন, তা কেবল ঈশ্বরই প্রকাশ করতে পারেন, মানুষ নয়। তারা আরও অভিযোগ করে যে নেবূখদ্‌নেজ্‌র এবং তাঁর ধর্মীয় জ্ঞানীদের মধ্যে যে সম্পর্ক ছিল, তা ভুল ছিল; যখন তারা বলে, "রাজা যে বিষয়টি দাবি করছেন, তা বিরল।" তারা চাইছিল যে রাষ্ট্রের প্রতিনিধিত্বকারী রাজা ধর্মীয় অঙ্গন থেকে দূরে থাকুন—যে অঙ্গনের উপর তাদেরই কর্তৃত্ব বলে ধরা হয়। তারা গির্জা ও রাষ্ট্রের সংযুক্তির নীতির বিরুদ্ধে আপত্তি করছিল না; তারা আপত্তি করছিল যে রাষ্ট্রের প্রতিনিধিত্বকারী নেবূখদ্‌নেজ্‌র গির্জার উপর নিয়ন্ত্রণ দাবি করছেন। যদি ধর্মীয় নেতারা রাষ্ট্রের উপর শাসন করতেন, তবে গির্জা-রাষ্ট্র সম্পর্ক নিয়ে তারা স্বচ্ছন্দ থাকত। "পশুর মূর্তির" পরীক্ষা—যেখানে আমরা আমাদের চিরন্তন পরিণতি নির্ধারণ করি—নেবূখদ্‌নেজ্‌রের মূর্তির স্বপ্নের মতোই জীবন-মৃত্যুর পরীক্ষা।</w:t>
      </w:r>
    </w:p>
    <w:p>
      <w:pPr>
        <w:pStyle w:val="ArticleScripture"/>
        <w:jc w:val="left"/>
      </w:pPr>
      <w:r>
        <w:rPr>
          <w:rFonts w:ascii="Nirmala UI" w:hAnsi="Nirmala UI" w:eastAsia="Nirmala UI" w:cs="Nirmala UI"/>
        </w:rPr>
        <w:t>এবং ফরমান জারি হল যে জ্ঞানীদের হত্যা করা হবে; আর তারা দানিয়েল ও তার সঙ্গীদেরকেও হত্যা করার জন্য খুঁজতে লাগল। তখন দানিয়েল পরামর্শ ও প্রজ্ঞার সঙ্গে রাজরক্ষীবাহিনীর অধিনায়ক আরিয়োখকে, যিনি বাবিলের জ্ঞানীদের হত্যা করতে বেরিয়েছিলেন, উত্তর দিলেন। তিনি রাজরক্ষীবাহিনীর অধিনায়ক আরিয়োখকে বললেন, রাজার ফরমান এত তাড়াহুড়ো কেন? তখন আরিয়োখ দানিয়েলকে বিষয়টি জানালেন। দানিয়েল ২:১৩-১৫।</w:t>
      </w:r>
    </w:p>
    <w:p>
      <w:pPr>
        <w:pStyle w:val="ArticleBody"/>
        <w:jc w:val="left"/>
      </w:pPr>
      <w:r>
        <w:rPr>
          <w:rFonts w:ascii="Nirmala UI" w:hAnsi="Nirmala UI" w:eastAsia="Nirmala UI" w:cs="Nirmala UI"/>
        </w:rPr>
        <w:t>যখন দানিয়েল এখনও অজানা প্রতিমা-সংক্রান্ত স্বপ্নের জীবন-মরণ পরিস্থিতি বোঝার বিষয়ে আলোকপ্রাপ্ত হন, তখন তিনি এক লক্ষ চুয়াল্লিশ হাজারের এই সত্যে আলোকপ্রাপ্তিকে প্রতিনিধিত্ব করেন যে তারা তিন ধাপের পরীক্ষার প্রক্রিয়ার দ্বিতীয় ও দৃশ্যমান পরীক্ষার ইতিহাসে রয়েছে। কিন্তু দানিয়েল শুধু তাদেরই প্রতিনিধিত্ব করেন না যারা সঠিক খাদ্যাভ্যাস বেছে নিয়ে প্রথম পরীক্ষায় উত্তীর্ণ হয়েছে; তিনি সেই মানব প্রতিনিধিরও প্রতিনিধিত্ব করেন, যাকে ঈশ্বর বাইবেলীয় ভবিষ্যদ্বাণী সম্পর্কে বিশেষ অন্তর্দৃষ্টি দিয়েছিলেন।</w:t>
      </w:r>
    </w:p>
    <w:p>
      <w:pPr>
        <w:pStyle w:val="ArticleScripture"/>
        <w:jc w:val="left"/>
      </w:pPr>
      <w:r>
        <w:rPr>
          <w:rFonts w:ascii="Nirmala UI" w:hAnsi="Nirmala UI" w:eastAsia="Nirmala UI" w:cs="Nirmala UI"/>
        </w:rPr>
        <w:t>এই চারজন যুবকের বিষয়ে, ঈশ্বর তাদেরকে সমস্ত বিদ্যা ও প্রজ্ঞায় জ্ঞান ও দক্ষতা দান করলেন; আর দানিয়েলের সকল দর্শন ও স্বপ্নের বিষয়ে বোধগম্যতা ছিল। দানিয়েল ১:১৭।</w:t>
      </w:r>
    </w:p>
    <w:p>
      <w:pPr>
        <w:pStyle w:val="ArticleBody"/>
        <w:jc w:val="left"/>
      </w:pPr>
      <w:r>
        <w:rPr>
          <w:rFonts w:ascii="Nirmala UI" w:hAnsi="Nirmala UI" w:eastAsia="Nirmala UI" w:cs="Nirmala UI"/>
        </w:rPr>
        <w:t>যদিও চারজন বিশ্বস্ত হিব্রীয়ই খাদ্যসংক্রান্ত পরীক্ষায় উত্তীর্ণ হয়েছিলেন, দানিয়েলকে দর্শন ও স্বপ্নের বার্তাবাহক হিসেবে নির্বাচিত করা হয়েছিল। দানিয়েল ভবিষ্যদ্বাণীমূলক বার্তাবাহকের প্রতিনিধিত্ব করছেন, যেমন এলিয়াহ, বাপ্তিস্মদাতা যোহন, প্রকাশিত বাক্যের যোহন, উইলিয়াম মিলার এবং ফিউচার ফর আমেরিকা প্রতিনিধিত্ব করে। ভবিষ্যদ্বাণীমূলক বার্তাবাহক কখনও ভবিষ্যদ্বাণীমূলক পরীক্ষার থেকে বিচ্ছিন্ন হয় না।</w:t>
      </w:r>
    </w:p>
    <w:p>
      <w:pPr>
        <w:pStyle w:val="ArticleBody"/>
        <w:jc w:val="left"/>
      </w:pPr>
      <w:r>
        <w:rPr>
          <w:rFonts w:ascii="Nirmala UI" w:hAnsi="Nirmala UI" w:eastAsia="Nirmala UI" w:cs="Nirmala UI"/>
        </w:rPr>
        <w:t>খ্রিস্টের সময়ে, যাঁরা যোহনের সাক্ষ্য প্রত্যাখ্যান করেছিলেন, তাঁরা যীশুর দ্বারা উপকৃত হতে পারেননি। মিলারাইটদের ইতিহাসে, যারা প্রথম বার্তা (যার প্রতিনিধি ছিলেন উইলিয়াম মিলার) প্রত্যাখ্যান করেছিল, তারা দ্বিতীয় বার্তা থেকে উপকৃত হতে পারেনি। উভয় ইতিহাসেই বিশ্বস্তরা বুঝতে পারেনি পরীক্ষার প্রক্রিয়াটি কোথায় গিয়ে পৌঁছাচ্ছিল। শিষ্যরা ক্রুশবিদ্ধতার বিষয়টি দেখতে চাইনি, যদিও তাঁদের স্পষ্ট করে বলা হয়েছিল যে তা ঘটবে। মিলারাইটরা মহা হতাশাকে পূর্বানুমান করতে পারেনি। আরিওখ যখন নেবূখদনেজারের মূর্তির স্বপ্নের সঙ্গে জড়িত জীবন-মৃত্যুর পরিস্থিতির কথা দানিয়েলকে জানালেন, তখন তিনি জানতেন না স্বপ্নটির বিষয়বস্তু কী ছিল বা সেই মূর্তি-সম্পর্কিত পরীক্ষা কোথায় নিয়ে যাবে। তিনি শুধু জানতেন, বিষয়টি জীবন-মৃত্যুর প্রশ্ন। অতএব ব্যাখ্যাটি বুঝতে দানিয়েলের সময়ের প্রয়োজন ছিল।</w:t>
      </w:r>
    </w:p>
    <w:p>
      <w:pPr>
        <w:pStyle w:val="ArticleScripture"/>
        <w:jc w:val="left"/>
      </w:pPr>
      <w:r>
        <w:rPr>
          <w:rFonts w:ascii="Nirmala UI" w:hAnsi="Nirmala UI" w:eastAsia="Nirmala UI" w:cs="Nirmala UI"/>
        </w:rPr>
        <w:t>তখন দানিয়েল প্রবেশ করে রাজার কাছে অনুরোধ করলেন যে রাজা যেন তাঁকে সময় দেন এবং তিনি যেন রাজাকে ব্যাখ্যাটি জানাতে পারেন। দানিয়েল ২:১৬।</w:t>
      </w:r>
    </w:p>
    <w:p>
      <w:pPr>
        <w:pStyle w:val="ArticleBody"/>
        <w:jc w:val="left"/>
      </w:pPr>
      <w:r>
        <w:rPr>
          <w:rFonts w:ascii="Nirmala UI" w:hAnsi="Nirmala UI" w:eastAsia="Nirmala UI" w:cs="Nirmala UI"/>
        </w:rPr>
        <w:t>ড্যানিয়েল প্রথম পরীক্ষায় যে খাদ্য (পদ্ধতি) গ্রহণ করার সিদ্ধান্ত নিয়েছিলেন, তাতে তিনি বিশ্বাস প্রকাশ করেছিলেন। তাই তাঁকে সময় দেওয়া হয়েছিল, যেমন খ্রিস্টের সময়ে শিষ্যদেরও দেওয়া হয়েছিল। শিষ্যদের যে সময় দেওয়া হয়েছিল, তা ছিল খ্রিস্টের মৃত্যু, সমাধিস্থ হওয়া, পুনরুত্থান এবং তাঁর প্রাথমিক স্বর্গারোহণ পর্যন্ত—অর্থাৎ এম্মাউসের পথে শিষ্যদের সঙ্গে তাঁর সাক্ষাৎ এবং পরে উপরের ঘরে তাঁদের সঙ্গে পুনরায় মিলনের আগের সময়। তারপর সেই সময়ের শেষেই তিনি তাঁদের উপর নিঃশ্বাস ফেলে পবিত্র আত্মা দিলেন।</w:t>
      </w:r>
    </w:p>
    <w:p>
      <w:pPr>
        <w:pStyle w:val="ArticleScripture"/>
        <w:jc w:val="left"/>
      </w:pPr>
      <w:r>
        <w:rPr>
          <w:rFonts w:ascii="Nirmala UI" w:hAnsi="Nirmala UI" w:eastAsia="Nirmala UI" w:cs="Nirmala UI"/>
        </w:rPr>
        <w:t>আর তিনি এই কথা বলার পর তাদের ওপর ফুঁ দিলেন এবং বললেন, তোমরা পবিত্র আত্মা গ্রহণ করো। যোহন ২০:২২</w:t>
      </w:r>
    </w:p>
    <w:p>
      <w:pPr>
        <w:pStyle w:val="ArticleBody"/>
        <w:jc w:val="left"/>
      </w:pPr>
      <w:r>
        <w:rPr>
          <w:rFonts w:ascii="Nirmala UI" w:hAnsi="Nirmala UI" w:eastAsia="Nirmala UI" w:cs="Nirmala UI"/>
        </w:rPr>
        <w:t>ইজেকিয়েল ভাববাণী করলেন, আর মৃত হাড়গুলো একত্র করা হল। তারপর ইজেকিয়েল আবার ভাববাণী করলেন, এবং সদ্য গঠিত দেহগুলোর উপর পবিত্র আত্মা ফুঁকে দেওয়া হল, আর তারা এক শক্তিশালী সেনাবাহিনী হিসেবে উঠে দাঁড়াল। যখন খ্রিস্ট শিষ্যদের উপর শ্বাস দিলেন, তিনি তাঁদের বোধশক্তি খুলে দিলেন।</w:t>
      </w:r>
    </w:p>
    <w:p>
      <w:pPr>
        <w:pStyle w:val="ArticleScripture"/>
        <w:jc w:val="left"/>
      </w:pPr>
      <w:r>
        <w:rPr>
          <w:rFonts w:ascii="Nirmala UI" w:hAnsi="Nirmala UI" w:eastAsia="Nirmala UI" w:cs="Nirmala UI"/>
        </w:rPr>
        <w:t>তখন তিনি তাদের বুদ্ধি খুলে দিলেন, যাতে তারা শাস্ত্রসমূহ বুঝতে পারে। লূক ২৪:২৫।</w:t>
      </w:r>
    </w:p>
    <w:p>
      <w:pPr>
        <w:pStyle w:val="ArticleBody"/>
        <w:jc w:val="left"/>
      </w:pPr>
      <w:r>
        <w:rPr>
          <w:rFonts w:ascii="Nirmala UI" w:hAnsi="Nirmala UI" w:eastAsia="Nirmala UI" w:cs="Nirmala UI"/>
        </w:rPr>
        <w:t>সমস্ত নবীই পৃথিবীর শেষ সম্পর্কে কথা বলেন, এবং দানিয়েলও এর ব্যতিক্রম নন। তিনি যে সময়টি চেয়েছিলেন, তা ছিল আলোকপ্রাপ্তি পাওয়ার জন্য একটি সময়কাল। মিলারাইটদের অপেক্ষার সময়টি ছিল প্রথম হতাশা থেকে শুরু করে, যতক্ষণ না তারা উপলব্ধি করেছিল যে তারা মথি অধ্যায় পঁচিশ এবং হাবাক্কুক অধ্যায় দুইয়ের ভবিষ্যদ্বাণীর সঙ্গে সম্পর্কিত বিলম্বকালে রয়েছে। মিলারাইট ইতিহাসে বিলম্বকালের ইতিহাস দ্বিতীয় স্বর্গদূতের বার্তার সময়ে পূর্ণতা পেয়েছিল। দানিয়েল অধ্যায় দুই সেই একই ইতিহাস তুলে ধরছে, তাই সময়ের জন্য তার অনুরোধটি ভবিষ্যদ্বাণীমূলকভাবে মিলারাইটদের বিলম্বকালের সঙ্গে সামঞ্জস্যপূর্ণ। অতএব, দানিয়েলের সময়ের অনুরোধ এবং মিলারাইটদের বিলম্বকাল এক লক্ষ চুয়াল্লিশ হাজারের বিলম্বকালকে প্রতিনিধিত্ব করে, যা ১৮ জুলাই, ২০২০-এ শুরু হয়েছে।</w:t>
      </w:r>
    </w:p>
    <w:p>
      <w:pPr>
        <w:pStyle w:val="ArticleBody"/>
        <w:jc w:val="left"/>
      </w:pPr>
      <w:r>
        <w:rPr>
          <w:rFonts w:ascii="Nirmala UI" w:hAnsi="Nirmala UI" w:eastAsia="Nirmala UI" w:cs="Nirmala UI"/>
        </w:rPr>
        <w:t>নেবূখদ্‌নেজরের মূর্তির স্বপ্নটি বুঝতে সময় চাওয়ার দানিয়েলের অনুরোধকে প্রকাশিত বাক্যের একাদশ অধ্যায়ে সেই সাড়ে তিন দিনের মাধ্যমে প্রতীকায়িত করা হয়েছে, যখন দুই সাক্ষী রাস্তায় মৃত অবস্থায় পড়ে থাকে। প্রকাশিত বাক্য একাদশ অধ্যায়ের সাড়ে তিন দিনের ইতিহাসে—যে সাড়ে তিন দিন প্রতীকীভাবে একটি ভবিষ্যদ্বাণীমূলক মরুপ্রান্তকে নির্দেশ করে—সেখানে একটি কণ্ঠ আহ্বান জানায়। মৃত শুকনো হাড়গুলিকে জাগিয়ে জীবিত করতে সান্ত্বনাকারী যে মানবীয় কণ্ঠস্বরকে ব্যবহার করেন, তার প্রতীক দানিয়েল; তিনি স্বপ্নটি কী ছিল এবং তা কী নির্দেশ করে তার ভবিষ্যদ্বাণীমূলক উদ্ঘাটন লাভ করেছিলেন। মরুপ্রান্তরে ধ্বনিত সেই কণ্ঠকে স্বপ্ন ও দর্শনের ভবিষ্যদ্বাণীমূলক বোধ প্রদান করা হয়েছে, যেমনটি দানিয়েলের মাধ্যমে প্রতীকায়িত হয়েছে। কণ্ঠস্বরটি আহ্বান জানাচ্ছে; এতে বোঝা যায় যে তাকে ‘মধ্যরাত্রির আহ্বান’-এর বার্তা দেওয়া হয়েছে, এবং সেই আহ্বানটি মধ্যরাত্রিতেই দেওয়া হয়, যা অন্ধকারের প্রতীক।</w:t>
      </w:r>
    </w:p>
    <w:p>
      <w:pPr>
        <w:pStyle w:val="ArticleBody"/>
        <w:jc w:val="left"/>
      </w:pPr>
      <w:r>
        <w:rPr>
          <w:rFonts w:ascii="Nirmala UI" w:hAnsi="Nirmala UI" w:eastAsia="Nirmala UI" w:cs="Nirmala UI"/>
        </w:rPr>
        <w:t>মধ্যরাতে গভীরতম অন্ধকারে কণ্ঠস্বর (দানিয়েল)-কে এমন এক বার্তা বোঝার ক্ষমতা দেওয়া হয়েছিল, যা অন্ধকারে আচ্ছাদিত ছিল। কণ্ঠস্বর (ইজেকিয়েল)-কে দেওয়া আদেশটি হলো মৃত শুকনো অস্থিগুলোর প্রতি ভবিষ্যদ্বাণী করা। তিনি তা করলে, রাস্তায় পড়ে থাকা মৃতদের ওপর সান্ত্বনাকারীর শ্বাস প্রবাহিত করা হয়, এবং তারা "পুনরুজ্জীবিত" হয়। কিন্তু সেই পুনরুজ্জীবন কেবল প্রার্থনার মাধ্যমেই সম্পন্ন হয়। রাস্তায় নিহত শুকনো অস্থিগুলোর পুনরুজ্জীবনের ইতিহাসে প্রার্থনা একটি পথচিহ্ন। যে উপযুক্ত স্থানে সেই পথচিহ্নটি চিহ্নিত হয়, ঠিক সেখানে দানিয়েল ভবিষ্যদ্বাণীমূলকভাবে সেই পথচিহ্নের প্রতিনিধিত্ব করেন।</w:t>
      </w:r>
    </w:p>
    <w:p>
      <w:pPr>
        <w:pStyle w:val="ArticleScripture"/>
        <w:jc w:val="left"/>
      </w:pPr>
      <w:r>
        <w:rPr>
          <w:rFonts w:ascii="Nirmala UI" w:hAnsi="Nirmala UI" w:eastAsia="Nirmala UI" w:cs="Nirmala UI"/>
        </w:rPr>
        <w:t>আমাদের মধ্যে সত্যিকারের ঈশ্বরভক্তির একটি পুনর্জাগরণ আমাদের সব প্রয়োজনের মধ্যে সবচেয়ে বড় এবং সবচেয়ে জরুরি। এটিকে অনুসন্ধান করাই আমাদের প্রথম কাজ হওয়া উচিত। প্রভুর আশীর্বাদ লাভের জন্য আন্তরিক চেষ্টা থাকা চাই—এজন্য নয় যে ঈশ্বর আমাদের ওপর তাঁর আশীর্বাদ বর্ষণ করতে অনিচ্ছুক, বরং এজন্য যে আমরা তা গ্রহণের জন্য অপ্রস্তুত। আমাদের স্বর্গীয় পিতা, যারা তাঁর কাছে চান তাদের পবিত্র আত্মা দিতে, পার্থিব পিতা-মাতারা তাদের সন্তানদের ভালো উপহার দিতে যতটা ইচ্ছুক, তার চেয়েও বেশি ইচ্ছুক। তবে স্বীকারোক্তি, আত্মনম্রতা, পশ্চাত্তাপ এবং আন্তরিক প্রার্থনার মাধ্যমে, যে শর্তসমূহ পূরণের ভিত্তিতে ঈশ্বর আমাদের তাঁর আশীর্বাদ দেওয়ার প্রতিশ্রুতি দিয়েছেন, সেগুলো পূরণ করাই আমাদের কাজ। পুনর্জাগরণ আশা করা উচিত কেবল প্রার্থনার উত্তরে। যখন লোকেরা ঈশ্বরের পবিত্র আত্মা থেকে এতটাই বঞ্চিত থাকে, তখন তারা ঈশ্বরের বাক্যের প্রচারের মূল্য উপলব্ধি করতে পারে না; কিন্তু যখন আত্মার শক্তি তাদের হৃদয় স্পর্শ করে, তখন প্রচারিত বাণীগুলো আর নিষ্ফল থাকে না। ঈশ্বরের বাক্যের শিক্ষায় পরিচালিত হয়ে, তাঁর আত্মার প্রকাশের সাথে এবং সুস্থ বিচারবুদ্ধির প্রয়োগে, যারা আমাদের সমাবেশে অংশ নেন তারা এক মূল্যবান অভিজ্ঞতা অর্জন করবেন, এবং গৃহে প্রত্যাবর্তন করে এক কল্যাণকর প্রভাব বিস্তার করতে প্রস্তুত থাকবেন।</w:t>
      </w:r>
    </w:p>
    <w:p>
      <w:pPr>
        <w:pStyle w:val="ArticleScripture"/>
        <w:jc w:val="left"/>
      </w:pPr>
      <w:r>
        <w:rPr>
          <w:rFonts w:ascii="Nirmala UI" w:hAnsi="Nirmala UI" w:eastAsia="Nirmala UI" w:cs="Nirmala UI"/>
        </w:rPr>
        <w:t>প্রবীণ পতাকাবাহকেরা জানতেন, প্রার্থনায় ঈশ্বরের সঙ্গে লড়াই করা বলতে কী বোঝায়, এবং তাঁর আত্মার প্রাচুর্যপূর্ণ বর্ষণ উপভোগ করা কেমন। কিন্তু তারা ক্রমে কার্যক্ষেত্রের মঞ্চ থেকে বিদায় নিচ্ছেন; আর তাদের স্থান পূরণ করতে কে এগিয়ে আসছে? উদীয়মান প্রজন্মের অবস্থা কেমন? তারা কি ঈশ্বরের দিকে ফিরে এসেছে? স্বর্গীয় পবিত্রস্থানে যে কাজ চলছে, সে বিষয়ে আমরা কি সজাগ, নাকি জেগে ওঠার আগে গির্জার ওপর কোনো বাধ্যকারী শক্তি নেমে আসার জন্য আমরা অপেক্ষা করছি? আমরা কি সমগ্র গির্জার পুনরুজ্জীবন দেখতে আশাবাদী? সে সময় কখনও আসবে না।</w:t>
      </w:r>
    </w:p>
    <w:p>
      <w:pPr>
        <w:pStyle w:val="ArticleScripture"/>
        <w:jc w:val="left"/>
      </w:pPr>
      <w:r>
        <w:rPr>
          <w:rFonts w:ascii="Nirmala UI" w:hAnsi="Nirmala UI" w:eastAsia="Nirmala UI" w:cs="Nirmala UI"/>
        </w:rPr>
        <w:t>"গির্জায় এমন লোক আছেন যারা রূপান্তরিত নন, এবং যারা আন্তরিক, কার্যকর প্রার্থনায় ঐক্যবদ্ধ হবেন না। আমাদের প্রত্যেককে ব্যক্তিগতভাবে কাজে নেমে পড়তে হবে। আমাদের বেশি প্রার্থনা করতে হবে, এবং কম কথা বলতে হবে। অধর্ম সর্বত্র ছড়িয়ে পড়েছে, এবং লোকদের শিখিয়ে দিতে হবে যে আত্মা ও শক্তি ছাড়া কেবল ধার্মিকতার বাহ্যিক রূপে সন্তুষ্ট থাকা উচিত নয়। যদি আমরা নিজেদের হৃদয় পরীক্ষা করতে, আমাদের পাপ ত্যাগ করতে এবং আমাদের মন্দ প্রবৃত্তি সংশোধন করতে দৃঢ়প্রতিজ্ঞ হই, তবে আমাদের প্রাণ বৃথা অহংকারে ফুলে উঠবে না; আমরা নিজেদের ওপর ভরসা করব না, বরং অটুটভাবে অনুভব করব যে আমাদের সামর্থ্য ঈশ্বরের কাছ থেকেই।" Selected Messages, বই ১, ১২১, ১২২।</w:t>
      </w:r>
    </w:p>
    <w:p>
      <w:pPr>
        <w:pStyle w:val="ArticleBody"/>
        <w:jc w:val="left"/>
      </w:pPr>
      <w:r>
        <w:rPr>
          <w:rFonts w:ascii="Nirmala UI" w:hAnsi="Nirmala UI" w:eastAsia="Nirmala UI" w:cs="Nirmala UI"/>
        </w:rPr>
        <w:t>দানিয়েল যে খাদ্যাভ্যাস গ্রহণ করেছিলেন, সেই খাদ্যাভ্যাসে তাঁর বিশ্বাসের ভিত্তিতে, এরপর তাকে এমন এক চাক্ষুষ পরীক্ষার প্রক্রিয়ায় আনা হলো, যার জন্য প্রয়োজন ছিল তাঁর খাদ্যাভ্যাস দ্বারা প্রতিনিধিত্ব করা পদ্ধতিটি ব্যবহার করা—প্রথমে এই প্রতিশ্রুতি দেওয়া যে তাঁর ঈশ্বর স্বপ্নটি সনাক্ত করে ব্যাখ্যা করবেন, এবং পরে সেই স্বপ্নটি রাজার কাছে উপস্থাপন করবেন। তাঁর কাছে ছিল সঠিক খাদ্যাভ্যাস, অর্থাৎ সঠিক পদ্ধতি, এবং তারপর তিনি সম্পূর্ণ “অন্ধকার”-এ থাকা নেবূখদ্‌নেসরের মূর্তির স্বপ্নের বার্তাটি উপস্থাপন করে তাঁর বিশ্বাসকে চাক্ষুষভাবে প্রকাশ করতে উদ্যত হলেন। তাঁর পরবর্তী কাজটিই ছিল বিশ্বাসের চাক্ষুষ প্রকাশ, কারণ তখন তিনি অন্ধকারে পড়লে ঈশ্বরের লোকেরা যে ঐশ্বরিক সূত্র অনুসরণ করে, সেটিই প্রয়োগ করেছিলেন।</w:t>
      </w:r>
    </w:p>
    <w:p>
      <w:pPr>
        <w:pStyle w:val="ArticleScripture"/>
        <w:jc w:val="left"/>
      </w:pPr>
      <w:r>
        <w:rPr>
          <w:rFonts w:ascii="Nirmala UI" w:hAnsi="Nirmala UI" w:eastAsia="Nirmala UI" w:cs="Nirmala UI"/>
        </w:rPr>
        <w:t>অশুভের অন্ধকার প্রার্থনা করতে অবহেলা করা মানুষদের ঘিরে ফেলে। শত্রুর ফিসফিসে প্রলোভন তাদের পাপের পথে প্রলুব্ধ করে; আর সবকিছুই ঘটে কারণ তারা প্রার্থনার ঐশ্বরিক বিধানে ঈশ্বর যে বিশেষ সুবিধা তাদের দিয়েছেন, তা কাজে লাগায় না। ঈশ্বরের পুত্র-কন্যাদের প্রার্থনা করতে অনীহা থাকবে কেন, যখন প্রার্থনা হলো বিশ্বাসের হাতে ধরা সেই চাবি, যা খুলে দেয় স্বর্গের ভাণ্ডারঘর, যেখানে সঞ্চিত আছে সর্বশক্তিমানের সীমাহীন সম্পদ? অবিরাম প্রার্থনা ও সতর্ক জাগরণ ব্যতীত আমরা উদাসীন হয়ে পড়া এবং সঠিক পথ থেকে বিচ্যুত হওয়ার ঝুঁকিতে থাকি। শত্রু করুণাসিংহাসনের পথে ক্রমাগত বাধা দিতে তৎপর থাকে, যাতে আমরা আন্তরিক মিনতি ও বিশ্বাসের মাধ্যমে প্রলোভন প্রতিরোধের জন্য অনুগ্রহ ও শক্তি লাভ করতে না পারি। স্টেপস টু ক্রাইস্ট, ৯৪।</w:t>
      </w:r>
    </w:p>
    <w:p>
      <w:pPr>
        <w:pStyle w:val="ArticleBody"/>
        <w:jc w:val="left"/>
      </w:pPr>
      <w:r>
        <w:rPr>
          <w:rFonts w:ascii="Nirmala UI" w:hAnsi="Nirmala UI" w:eastAsia="Nirmala UI" w:cs="Nirmala UI"/>
        </w:rPr>
        <w:t>নেবূখদনেজারের রাতের স্বপ্নের বিষয়বস্তুর অন্ধকারে, দানিয়েল তাঁর তিন সঙ্গীর সঙ্গে একত্র হয়ে প্রার্থনা করলেন।</w:t>
      </w:r>
    </w:p>
    <w:p>
      <w:pPr>
        <w:pStyle w:val="ArticleScripture"/>
        <w:jc w:val="left"/>
      </w:pPr>
      <w:r>
        <w:rPr>
          <w:rFonts w:ascii="Nirmala UI" w:hAnsi="Nirmala UI" w:eastAsia="Nirmala UI" w:cs="Nirmala UI"/>
        </w:rPr>
        <w:t>তখন দানিয়েল তাঁর ঘরে গেলেন এবং বিষয়টি তাঁর সঙ্গী হনানিয়া, মিশায়েল ও আজারিয়াকে জানালেন—যেন তারা এই রহস্য বিষয়ে স্বর্গের ঈশ্বরের করুণা প্রার্থনা করে, যাতে দানিয়েল ও তাঁর সঙ্গীরা বাবিলের অন্য জ্ঞানীদের সঙ্গে নাশ না হয়। তারপর রাত্রির দর্শনে দানিয়েলের কাছে সেই রহস্য প্রকাশ করা হলো। তখন দানিয়েল স্বর্গের ঈশ্বরকে আশীর্বাদ করলেন। দানিয়েল বললেন, ঈশ্বরের নাম যুগে যুগে ধন্য হোক; কারণ জ্ঞান ও পরাক্রম তাঁরই। তিনি সময় ও ঋতু পরিবর্তন করেন; তিনি রাজাদের অপসারণ করেন এবং রাজাদের প্রতিষ্ঠা করেন; তিনি জ্ঞানীদের জ্ঞান দেন, এবং বোধশীলদের জ্ঞান প্রদান করেন। তিনি গভীর ও গুপ্ত বিষয় প্রকাশ করেন; অন্ধকারে যা আছে তিনি জানেন, এবং আলো তাঁর সঙ্গে বাস করে। হে আমার পিতৃপুরুষদের ঈশ্বর, আমি তোমাকে ধন্যবাদ জানাই এবং তোমার স্তব করি, কারণ তুমি আমাকে জ্ঞান ও পরাক্রম দিয়েছ, এবং এখন তুমি আমাকে জানিয়ে দিলে আমরা তোমার কাছে যা প্রার্থনা করেছিলাম; কারণ এখন তুমি আমাদের কাছে রাজার বিষয়টি প্রকাশ করেছ। দানিয়েল ২:১৭-২৩।</w:t>
      </w:r>
    </w:p>
    <w:p>
      <w:pPr>
        <w:pStyle w:val="ArticleBody"/>
        <w:jc w:val="left"/>
      </w:pPr>
      <w:r>
        <w:rPr>
          <w:rFonts w:ascii="Nirmala UI" w:hAnsi="Nirmala UI" w:eastAsia="Nirmala UI" w:cs="Nirmala UI"/>
        </w:rPr>
        <w:t>তখন দানিয়েল পুরস্কৃত হলেন সেই তাঁর দ্বারা, যিনি ‘অন্ধকারে যা আছে তা জানেন’। রবিবার-সংক্রান্ত আইন প্রণয়নের আন্দোলনটি অন্ধকারে চলছে, এবং যারা দিব্য আহার ভক্ষণ করার কথা প্রকাশ্যে স্বীকার করেছে, তাদের পশুর প্রতিমার গঠনের বিষয়টি স্বীকৃতি দিতে হবে, যা পোপীয় কর্তৃত্বের চিহ্ন বলবৎ করার জন্য ধর্মীয় ও রাজনৈতিক মঞ্চ প্রস্তুত করে।</w:t>
      </w:r>
    </w:p>
    <w:p>
      <w:pPr>
        <w:pStyle w:val="ArticleBody"/>
        <w:jc w:val="left"/>
      </w:pPr>
      <w:r>
        <w:rPr>
          <w:rFonts w:ascii="Nirmala UI" w:hAnsi="Nirmala UI" w:eastAsia="Nirmala UI" w:cs="Nirmala UI"/>
        </w:rPr>
        <w:t>দানিয়েল গ্রন্থের দ্বিতীয় অধ্যায় কেবল মিলারাইট ইতিহাসে দ্বিতীয় স্বর্গদূতের ইতিহাস চিহ্নিত করছে না; বরং আরও সরাসরি সেখানে তৃতীয় স্বর্গদূতের আন্দোলনে দ্বিতীয় স্বর্গদূতের ইতিহাসকে উদ্ভাসিত করা হয়েছে। নেবূখদ্‌নেজরের প্রতিমা-স্বপ্নের পরীক্ষায় পশুর প্রতিমার পরীক্ষাকে প্রতীকায়িত করা হয়েছে। ঈশ্বরের লোকেরা আসন্ন রবিবারের আইনের জীবন-মৃত্যুর পরিস্থিতি সম্পর্কে জাগ্রত হচ্ছে—এই ভবিষ্যদ্বাণীমূলক ধাপগুলো দানিয়েল ও প্রকাশিত বাক্য গ্রন্থে অত্যন্ত নির্দিষ্টভাবে চিহ্নিত করা হয়েছে।</w:t>
      </w:r>
    </w:p>
    <w:p>
      <w:pPr>
        <w:pStyle w:val="ArticleBody"/>
        <w:jc w:val="left"/>
      </w:pPr>
      <w:r>
        <w:rPr>
          <w:rFonts w:ascii="Nirmala UI" w:hAnsi="Nirmala UI" w:eastAsia="Nirmala UI" w:cs="Nirmala UI"/>
        </w:rPr>
        <w:t>দানিয়েল সেই ইতিহাস-পর্বের বার্তাবাহকের প্রতিনিধিত্ব করেন, যেখানে প্রতিমার স্বপ্নের জীবন-মৃত্যুর বার্তা ঘোষিত হয়। তিনি যে আহারনীতি উপলব্ধি করেছেন, সেটিতেই তিনি দৃঢ় থাকেন, এবং বিশ্বাসের দ্বারা ঘোষণা করেন যে ঈশ্বর দর্শনটি প্রকাশ করতে পারেন, তবে তিনি সময় প্রার্থনা করেন। সে সময়টাই অপেক্ষার সময়। অপেক্ষার সময়ের শেষে, নেবূকদনেজরের অন্ধকার স্বপ্নে কী ছিল সে বিষয়ে তাকে জ্ঞান দেওয়া হয়—কিন্তু শুধু তাই নয়। তিনি শুধু প্রতিমার স্বপ্নের অর্থই বোঝেন না, যা পশুর মূর্তি ও তার সঙ্গে যুক্ত পরীক্ষাকে প্রতীকায়িত করে; তিনি অপেক্ষার সময়ের শেষে ঈশ্বরেরও স্তব করছেন, কারণ ঈশ্বর "জ্ঞানীদের জ্ঞান দেন, এবং যারা বিবেচনা করতে জানে তাদের বিদ্যা দান করেন; তিনি গভীর ও গুপ্ত বিষয় প্রকাশ করেন; তিনি অন্ধকারে কী আছে তা জানেন, এবং আলো তাঁর সঙ্গেই বাস করে।"</w:t>
      </w:r>
    </w:p>
    <w:p>
      <w:pPr>
        <w:pStyle w:val="ArticleBody"/>
        <w:jc w:val="left"/>
      </w:pPr>
      <w:r>
        <w:rPr>
          <w:rFonts w:ascii="Nirmala UI" w:hAnsi="Nirmala UI" w:eastAsia="Nirmala UI" w:cs="Nirmala UI"/>
        </w:rPr>
        <w:t>দানিয়েল এখানে তাঁর প্রশংসাকে এই প্রেক্ষাপটে স্থাপন করছেন যে ‘জ্ঞান বৃদ্ধি’ ঘটেছে; কারণ তিনিই দ্বাদশ অধ্যায়ে চিহ্নিত করেন যে ‘বুদ্ধিমান’রা ‘জ্ঞান বৃদ্ধিকে’ বুঝবে, এবং তিনি আরও ঈশ্বরের প্রশংসা করছেন যে তিনি ‘বুদ্ধিমান’দের ‘প্রজ্ঞা’ ও ‘জ্ঞান’ দান করেছেন। তিনি সরাসরি বুদ্ধিমান কুমারীদের প্রতি ইঙ্গিত করছেন এবং তাঁর সময়কে বিলম্বের সময়ের সাথে সংযুক্ত করছেন। তিনি দ্বিতীয় অধ্যায়ে পাওয়া দৃষ্টান্তটিকে সরাসরি তৃতীয় স্বর্গদূতের আন্দোলনে মথি পঁচিশের বিলম্বের সময়ের নিখুঁত পরিপূর্ণতায় স্থাপন করছেন। আরও তাৎপর্যপূর্ণ হলো এই সত্য যে প্রকাশিত বাক্য গ্রন্থে চিহ্নিত করা হয়েছে যে, পরীক্ষাকালের সমাপ্তির ঠিক আগে যোহনকে বলা হয়েছিল দানিয়েল ও প্রকাশিত বাক্য গ্রন্থের ভবিষ্যদ্বাণীর বাক্যসমূহ সীল না করতে, কারণ এগুলো একই গ্রন্থ।</w:t>
      </w:r>
    </w:p>
    <w:p>
      <w:pPr>
        <w:pStyle w:val="ArticleScripture"/>
        <w:jc w:val="left"/>
      </w:pPr>
      <w:r>
        <w:rPr>
          <w:rFonts w:ascii="Nirmala UI" w:hAnsi="Nirmala UI" w:eastAsia="Nirmala UI" w:cs="Nirmala UI"/>
        </w:rPr>
        <w:t>আর তিনি আমাকে বলিলেন, এই গ্রন্থের ভবিষ্যদ্বাণীর বাক্যসমূহ সীলমোহর করিও না; কারণ সময় নিকটে। যে অন্যায়কারী, সে যেন এখনও অন্যায় করিতে থাকুক; যে অপবিত্র, সে যেন এখনও অপবিত্র থাকুক; যে ধার্মিক, সে যেন এখনও ধার্মিক থাকুক; এবং যে পবিত্র, সে যেন এখনও পবিত্র থাকুক। প্রকাশিত বাক্য ২২:১০, ১১।</w:t>
      </w:r>
    </w:p>
    <w:p>
      <w:pPr>
        <w:pStyle w:val="ArticleBody"/>
        <w:jc w:val="left"/>
      </w:pPr>
      <w:r>
        <w:rPr>
          <w:rFonts w:ascii="Nirmala UI" w:hAnsi="Nirmala UI" w:eastAsia="Nirmala UI" w:cs="Nirmala UI"/>
        </w:rPr>
        <w:t>দানিয়েল ও প্রকাশিত বাক্যের ভবিষ্যদ্বাণীগুলি উন্মোচিত হওয়ার সময়টি হলো দশ কুমারীর উপমায় উল্লেখিত বিলম্বকাল, এবং সেই সময়টি দানিয়েলের সময় চাওয়ার অনুরোধের মাধ্যমে প্রতিনিধিত্ব করা হয়েছে। তার সময় চাওয়ার অনুরোধের পর প্রার্থনা করা হয়েছিল, যা শুকনো মৃত অস্থিগুলোর পুনরুত্থানের পূর্বেই ঘটতে হবে। যে সময়কালে জ্ঞানের বৃদ্ধি ঘটে এবং অন্ধকারে আচ্ছাদিত স্বপ্নের মূর্তির অর্থ প্রকাশিত হয়েছিল, সেই সময়ে ঈশ্বর দানিয়েলের জন্য আরেকটি কাজ করেছিলেন। "তিনি গভীর ও গুপ্ত বিষয় প্রকাশ করেন।" মধ্যরাতের আহ্বানের ইতিহাসের গুপ্ত বিষয়টি হলো প্রকাশিত বাক্যে থাকা সেই ভবিষ্যদ্বাণী, যা কৃপাকাল সমাপ্ত হওয়ার ঠিক আগে উন্মোচিত হয়। সেই "গভীর ও গুপ্ত" বিষয়টি হলো "সত্য"।</w:t>
      </w:r>
    </w:p>
    <w:p>
      <w:pPr>
        <w:pStyle w:val="ArticleBody"/>
        <w:jc w:val="left"/>
      </w:pPr>
      <w:r>
        <w:rPr>
          <w:rFonts w:ascii="Nirmala UI" w:hAnsi="Nirmala UI" w:eastAsia="Nirmala UI" w:cs="Nirmala UI"/>
        </w:rPr>
        <w:t>সত্য সেই ভবিষ্যদ্বাণীমূলক চাবি হয়ে ওঠে, যা দানিয়েলের প্রতিনিধিত্বকারী বার্তাবাহকের কাছে উন্মোচিত হয় এবং যা "সাত বজ্র"-এর গোপন ইতিহাসকে চিহ্নিত করতে সক্ষম করে। গোপন ইতিহাসটি হলো তিনটি মাইলফলকের ইতিহাস। প্রথমটি একটি হতাশা এবং শেষটিও একটি হতাশা, যেমন মিলারাইট ইতিহাসে দেখানো হয়েছে। যে হিব্রু শব্দটি "সত্য" হিসেবে অনূদিত হয়, তা "বিস্ময়কর ভাষাবিদ" দ্বারা সৃষ্টি হয়েছিল, হিব্রু বর্ণমালার প্রথম, ত্রয়োদশ এবং শেষ অক্ষরের সমন্বয়ে। যীশুই প্রথম ও শেষ, এবং তিনিই "সত্য"। "বিস্ময়কর ভাষাবিদ" সৃষ্ট সেই শব্দটির গঠন "সাত বজ্র"-এর গোপন ইতিহাসস্বরূপ তিনটি ভবিষ্যদ্বাণীমূলক মাইলফলককে চিহ্নিত করে, যেগুলো দানিয়েল "সময়" চেয়ে প্রার্থনায় গমন করার আগ পর্যন্ত সিলমোহর করে রাখা থাকার কথা ছিল।</w:t>
      </w:r>
    </w:p>
    <w:p>
      <w:pPr>
        <w:pStyle w:val="ArticleBody"/>
        <w:jc w:val="left"/>
      </w:pPr>
      <w:r>
        <w:rPr>
          <w:rFonts w:ascii="Nirmala UI" w:hAnsi="Nirmala UI" w:eastAsia="Nirmala UI" w:cs="Nirmala UI"/>
        </w:rPr>
        <w:t>২০২০ সালের ১৮ জুলাইয়ের হতাশা ছিল প্রথম মাইলফলক, এবং এটি তিনটি মাইলফলকের শেষটির সাথে যুক্ত হতাশাকে চিত্রিত করে; আর সেই শেষ মাইলফলক হলো রবিবারের আইন। মধ্যবর্তী অক্ষর, অর্থাৎ তেরোতম অক্ষরটি বিদ্রোহের প্রতীক, এবং সেটি সাতটি বজ্রের গোপন ইতিহাসের মধ্যবর্তী মাইলফলকেরও প্রতীক। এই বিদ্রোহকে মধ্যরাতের আহ্বানে মূর্খ কুমারীরা প্রতিনিধিত্ব করে, কারণ মধ্যরাতের আহ্বানই ২০২০ সালের ১৮ জুলাই, মধ্যরাতের আহ্বান এবং আসন্ন রবিবারের আইন—এই তিন-ধাপের ইতিহাসের মধ্যবর্তী মাইলফলক। মধ্যরাত হওয়া মাত্র সময় তেরোতম ঘণ্টায় প্রবেশ করে, যেখানে মূর্খ কুমারীদের দৃশ্যমান প্রকাশ ঘটে—তারা বুঝতে পারে যে তাদের কাছে সোনালি তেল নেই।</w:t>
      </w:r>
    </w:p>
    <w:p>
      <w:pPr>
        <w:pStyle w:val="ArticleBody"/>
        <w:jc w:val="left"/>
      </w:pPr>
      <w:r>
        <w:rPr>
          <w:rFonts w:ascii="Nirmala UI" w:hAnsi="Nirmala UI" w:eastAsia="Nirmala UI" w:cs="Nirmala UI"/>
        </w:rPr>
        <w:t>প্রকাশিত বাক্যের একাদশ অধ্যায়ের ‘সাড়ে তিন দিন’-এর প্রতীকী ‘মরুভূমি’তে, ঈশ্বরের প্রজাদের ‘সাত গুণ’ অভিশাপের প্রতীকী ইতিহাসে অবস্থানরত হিসেবে উপস্থাপিত করা হয়েছে। সেই সময়সীমার শেষে, তাদের বুঝতে হবে যে তারা বিক্ষিপ্ত হয়েছে, তারা পাপ করেছে, তাদের পিতৃপুরুষেরা পাপ করেছে, তারা ঈশ্বরের বিরুদ্ধভাবে চলেছে এবং ঈশ্বরও তাদের প্রতি বিরুদ্ধভাবে চলেছেন। সেই উপলব্ধি তাদের লেবীয় পুস্তক ছাব্বিশ অধ্যায়ের প্রার্থনা করতে উদ্বুদ্ধ করবে। লেবীয় পুস্তক ছাব্বিশ অধ্যায়ের প্রার্থনাই যে তাদের করতে হবে—এই উপলব্ধি ভাববাদীভাবে দানিয়েল দ্বিতীয় অধ্যায়ে দানিয়েলের প্রার্থনার সঙ্গে সামঞ্জস্যপূর্ণ, এবং তা নবম অধ্যায়ে দানিয়েলের প্রার্থনার দ্বারা উদাহৃত হয়েছে। নবম অধ্যায়ে দানিয়েল লেবীয় পুস্তক ছাব্বিশ অধ্যায়ের সেই প্রার্থনা করেছিলেন, কারণ তিনি উপলব্ধি করেছিলেন যে ঈশ্বরের প্রজাদের বন্দিদশা সম্পর্কে যিরমিয়ার ভাববাণীতে নির্ধারিত সত্তর বছরের শেষসীমায় তিনি এসে পৌঁছেছেন।</w:t>
      </w:r>
    </w:p>
    <w:p>
      <w:pPr>
        <w:pStyle w:val="ArticleBody"/>
        <w:jc w:val="left"/>
      </w:pPr>
      <w:r>
        <w:rPr>
          <w:rFonts w:ascii="Nirmala UI" w:hAnsi="Nirmala UI" w:eastAsia="Nirmala UI" w:cs="Nirmala UI"/>
        </w:rPr>
        <w:t>ঐ একই সত্তর বছর ঈশ্বরের জনগণের সিলমোহর প্রাপ্তির ইতিহাসকে প্রতিনিধিত্ব করে। ঐ সত্তর বছর মালাখি তৃতীয় অধ্যায়ে উল্লিখিত শুদ্ধিকরণ এবং খ্রিস্টের মন্দির শুদ্ধ করার দুটি ঘটনাকেও প্রতিনিধিত্ব করে। সেগুলি পশুর মূর্তির পরীক্ষার ইতিহাসকে প্রতিনিধিত্ব করে। সেই ইতিহাস শুরু হয় 11 সেপ্টেম্বর, 2001-এ এবং শীঘ্রই আসন্ন রবিবারের আইনে গিয়ে শেষ হবে। ওই প্রতীকী সত্তর বছরের সময়কালের শেষে, দানিয়েল যেন প্রার্থনা করতে পারেন বলে একটি "প্রতীক্ষার সময়" চান। তাঁর প্রার্থনার জবাব এসেছিল যখন ভবিষ্যদ্বাণীর চূড়ান্ত রহস্য তাঁর কাছে প্রকাশিত হয়। ঐ প্রকাশটি এসেছিল, যখন 18 জুলাই, 2020-এর পরেও ঈশ্বরের সত্যিকারের প্রোটেস্ট্যান্টরা "অরণ্য" বিচ্ছুরণকালে ছিলেন। সেই সময়ে "সত্য" "অরণ্যে আহ্বানকারী কণ্ঠ"-এর কাছে প্রকাশিত হয়েছিল।</w:t>
      </w:r>
    </w:p>
    <w:p>
      <w:pPr>
        <w:pStyle w:val="ArticleBody"/>
        <w:jc w:val="left"/>
      </w:pPr>
      <w:r>
        <w:rPr>
          <w:rFonts w:ascii="Nirmala UI" w:hAnsi="Nirmala UI" w:eastAsia="Nirmala UI" w:cs="Nirmala UI"/>
        </w:rPr>
        <w:t>আমরা পরের প্রবন্ধে দানিয়েলের দ্বিতীয় অধ্যায় চালিয়ে যাব।</w:t>
      </w:r>
    </w:p>
    <w:p>
      <w:pPr>
        <w:pStyle w:val="ArticleScripture"/>
        <w:jc w:val="left"/>
      </w:pPr>
      <w:r>
        <w:rPr>
          <w:rFonts w:ascii="Nirmala UI" w:hAnsi="Nirmala UI" w:eastAsia="Nirmala UI" w:cs="Nirmala UI"/>
        </w:rPr>
        <w:t>আর প্রভুর ক্রোধ এই ভূমির বিরুদ্ধে প্রজ্বলিত হলো, যাতে এই গ্রন্থে লিখিত সমস্ত অভিশাপ তার উপর তিনি আনেন: আর প্রভু ক্রোধে, রোষে ও মহা ক্ষোভে তাদেরকে তাদের ভূমি থেকে উপড়ে ফেললেন এবং তাদেরকে অন্য এক দেশে নিক্ষেপ করলেন, যেমন আজ পর্যন্ত আছে। গোপন বিষয়সমূহ প্রভু আমাদের ঈশ্বরের; কিন্তু যে বিষয়সমূহ প্রকাশিত হয়েছে তা আমাদের ও আমাদের সন্তানদের চিরকাল, যাতে আমরা এই ব্যবস্থার সমস্ত কথা পালন করি। ব্যবস্থাবিবরণী ২৯:২৭-২৯।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বারো</dc:title>
  <dc:subject>অন্ধকার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