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ত্রিশ</w:t>
      </w:r>
    </w:p>
    <w:p>
      <w:pPr>
        <w:pStyle w:val="ArticleSubtitle"/>
        <w:jc w:val="left"/>
      </w:pPr>
      <w:r>
        <w:rPr>
          <w:rFonts w:ascii="Nirmala UI" w:hAnsi="Nirmala UI" w:eastAsia="Nirmala UI" w:cs="Nirmala UI"/>
        </w:rPr>
        <w:t>যুক্তরাষ্ট্রের ভবিষ্যদ্বাণীমূলক রূপান্তর: ষষ্ঠ রাজ্য থেকে ত্রিবিধ ঐক্যে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যখন যুক্তরাষ্ট্র শীঘ্র আগত রবিবার আইনটি বলবৎ করবে, তখন এটি বাইবেলীয় ভবিষ্যদ্বাণীর ষষ্ঠ রাজ্য হিসেবে থাকা বন্ধ করবে এবং আধুনিক রোমের ত্রিবিধ জোটের তিন অংশের একটিতে রূপান্তরিত হবে। যে প্রেসিডেন্ট রবিবার আইনটি বলবৎ করবেন তিনি হবেন শেষ প্রেসিডেন্ট, এবং তিনি একজন রিপাবলিকান প্রেসিডেন্ট হবেন। এটি দুই সাক্ষ্যের উপর প্রতিষ্ঠিত।</w:t>
      </w:r>
    </w:p>
    <w:p>
      <w:pPr>
        <w:pStyle w:val="ArticleBody"/>
        <w:jc w:val="left"/>
      </w:pPr>
      <w:r>
        <w:rPr>
          <w:rFonts w:ascii="Nirmala UI" w:hAnsi="Nirmala UI" w:eastAsia="Nirmala UI" w:cs="Nirmala UI"/>
        </w:rPr>
        <w:t>আব্রাহাম লিঙ্কন, যিনি প্রথম রিপাবলিকান প্রেসিডেন্ট ছিলেন, 1863 সালে এমান্সিপেশন প্রোক্লেমেশন "বলেছিলেন", যা ছিল পৃথিবীর পশুর ভবিষ্যদ্বাণীমূলক ইতিহাসে 'কথা বলা'-র মধ্যবর্তী মাইলফলক। 1863 সালে যখন লিঙ্কন এমান্সিপেশন প্রোক্লেমেশন "বলেছিলেন", তখন তিনি ছিলেন প্রথম রিপাবলিকান প্রেসিডেন্ট, ফলে তিনি শেষ রিপাবলিকান প্রেসিডেন্টকে প্রতীকায়িত করেন। আব্রাহাম লিঙ্কন পৃথিবীর পশুর প্রথম পর্বের শেষ মাইলফলক এবং একই সঙ্গে দ্বিতীয় পর্বের প্রথম মাইলফলককে নির্দেশ করেন। যিশু সর্বদাই শুরু দিয়ে শেষকে বোঝান। দুই পর্বের শেষটির সমাপ্তিতে যখন পৃথিবীর পশু ড্রাগনের মতো কথা বলবে, তখন প্রেসিডেন্ট হবেন একজন রিপাবলিকান প্রেসিডেন্ট, যেমনটি লিঙ্কনের মাধ্যমে প্রতীকায়িত হয়েছে।</w:t>
      </w:r>
    </w:p>
    <w:p>
      <w:pPr>
        <w:pStyle w:val="ArticleBody"/>
        <w:jc w:val="left"/>
      </w:pPr>
      <w:r>
        <w:rPr>
          <w:rFonts w:ascii="Nirmala UI" w:hAnsi="Nirmala UI" w:eastAsia="Nirmala UI" w:cs="Nirmala UI"/>
        </w:rPr>
        <w:t>শেষ প্রেসিডেন্ট একজন রিপাবলিকান প্রেসিডেন্ট হবেন—এর দ্বিতীয় সাক্ষ্য হলো, ১৯৮৯ সালে রোনাল্ড রেগানের মাধ্যমে যে শেষ সময় শুরু হয়েছিল সেই সময়কাল। ১৯৮৯ থেকে শিগগির আসন্ন রবিবারের আইন পর্যন্ত ভবিষ্যদ্বাণীমূলক সময়কালটি ৫০৮ থেকে ৫৩৮ সালের ইতিহাসে পোপীয় রোমের সিংহাসনে আরোহণের প্রস্তুতির ভবিষ্যদ্বাণীমূলক সময়কাল দ্বারা প্রতিনিধিত্ব করা হয়েছে। ৫৩৮ সালে খ্রিস্টবিরোধীর ক্ষমতায়নের জন্য প্রস্তুতির সেই ভবিষ্যদ্বাণীমূলক সময়কাল খ্রিস্টের প্রস্তুতির ত্রিশ বছর দ্বারা প্রতীকায়িত ছিল, অর্থাৎ তাঁর জন্ম থেকে তাঁর বাপ্তিস্ম পর্যন্ত।</w:t>
      </w:r>
    </w:p>
    <w:p>
      <w:pPr>
        <w:pStyle w:val="ArticleBody"/>
        <w:jc w:val="left"/>
      </w:pPr>
      <w:r>
        <w:rPr>
          <w:rFonts w:ascii="Nirmala UI" w:hAnsi="Nirmala UI" w:eastAsia="Nirmala UI" w:cs="Nirmala UI"/>
        </w:rPr>
        <w:t>খ্রিস্টবিরোধীর একটি ত্রিশ বছরের প্রস্তুতির সময়কাল ছিল, যা খ্রিস্টের ত্রিশ বছরের প্রস্তুতিকে নকল করেছিল। খ্রিস্ট ও খ্রিস্টবিরোধী উভয়ের ত্রিশ বছরের প্রস্তুতি, শীঘ্রই আসন্ন রবিবারের আইনের সময় মরণঘাতী ক্ষত আরোগ্যের যে প্রস্তুতি-পর্ব, তার পক্ষে দুটি সাক্ষ্য হিসেবে দাঁড়ায়। সেই প্রস্তুতির সময়কাল ১৯৮৯ সালে শেষ সময়ে শুরু হয়েছিল, যেমন খ্রিস্ট জন্মগ্রহণ করার সঙ্গে সঙ্গেই তাঁর প্রস্তুতির সময় এসে পৌঁছেছিল, যা তাঁর ভাববাদী ইতিহাসে শেষ সময়কে চিহ্নিত করেছিল।</w:t>
      </w:r>
    </w:p>
    <w:p>
      <w:pPr>
        <w:pStyle w:val="ArticleBody"/>
        <w:jc w:val="left"/>
      </w:pPr>
      <w:r>
        <w:rPr>
          <w:rFonts w:ascii="Nirmala UI" w:hAnsi="Nirmala UI" w:eastAsia="Nirmala UI" w:cs="Nirmala UI"/>
        </w:rPr>
        <w:t>শেষ প্রেসিডেন্টের আগে, দানিয়েলের এগারো অধ্যায়ের দ্বিতীয় পদ শেখায় যে ছয়জন প্রেসিডেন্ট থাকবে, যাদের ধারাবাহিকতা এমন এক ধনী প্রেসিডেন্ট পর্যন্ত গিয়ে পৌঁছায়, যিনি বিশ্বায়নবাদীদের রাজ্যকে 'উসকে দেন'। ওই ছয়জন প্রেসিডেন্টের প্রথমজন ছিলেন রোনাল্ড রেগান, একজন রিপাবলিকান। রোনাল্ড রেগান ও আব্রাহাম লিঙ্কনই দুইজন সাক্ষী। ১৮৬৩ সালের বিদ্রোহের মাইলফলক এবং ১৯৮৯ সালে শুরু হওয়া প্রেসিডেন্টদের ধারাবাহিকতা যুক্তরাষ্ট্রের শেষ প্রেসিডেন্টের বৈশিষ্ট্য সুনির্দিষ্ট করে দেয়।</w:t>
      </w:r>
    </w:p>
    <w:p>
      <w:pPr>
        <w:pStyle w:val="ArticleBody"/>
        <w:jc w:val="left"/>
      </w:pPr>
      <w:r>
        <w:rPr>
          <w:rFonts w:ascii="Nirmala UI" w:hAnsi="Nirmala UI" w:eastAsia="Nirmala UI" w:cs="Nirmala UI"/>
        </w:rPr>
        <w:t>রোনাল্ড রিগ্যান প্রথমটির প্রতীক, ফলে তিনিই শেষটিরও দৃষ্টান্ত। রিগ্যান ছিলেন একসময়ের মিডিয়া তারকা; তিনি ছিলেন সাবেক ডেমোক্র্যাট, পরে দলবদল করে রিপাবলিকান হন। ইংরেজি ভাষার উসকানিমূলক ব্যবহারের জন্য তিনি পরিচিত ছিলেন। রসবোধের জন্যও তিনি পরিচিত ছিলেন। তিনি নিজেকে প্রোটেস্ট্যান্ট বলে ঘোষণা করতেন, কিন্তু বাইবেলের ভবিষ্যদ্বাণীতে বর্ণিত খ্রিস্টবিরোধীর সঙ্গে জোট বাঁধার সময় তিনি আসলে প্রোটেস্ট্যান্ট বলতে কী বোঝায় তা ঠিকমতো বোঝেন না—এ কথা নিজেই প্রমাণ করেছিলেন।</w:t>
      </w:r>
    </w:p>
    <w:p>
      <w:pPr>
        <w:pStyle w:val="ArticleBody"/>
        <w:jc w:val="left"/>
      </w:pPr>
      <w:r>
        <w:rPr>
          <w:rFonts w:ascii="Nirmala UI" w:hAnsi="Nirmala UI" w:eastAsia="Nirmala UI" w:cs="Nirmala UI"/>
        </w:rPr>
        <w:t>তিনি যুক্তরাষ্ট্রপন্থী ছিলেন এবং রাজনৈতিকভাবে নির্ভীক। তার আগে ক্ষমতায় ছিলেন আধুনিক রাজনীতির সেই যুগের সবচেয়ে অকার্যকর প্রেসিডেন্ট, এবং তার পূর্বসূরি চরমপন্থী ইসলামের দাবির কাছে নতি স্বীকার করেছিলেন। সম্ভবত তিনি যে সবচেয়ে তাৎপর্যপূর্ণ কথা বলেছিলেন—এবং যার বাস্তবায়নের কৃতিত্বও তাকে দেওয়া হয়—তা ছিল যখন তিনি বলেছিলেন, "মিস্টার গরবাচেভ, এই প্রাচীর ভেঙে দিন।"</w:t>
      </w:r>
    </w:p>
    <w:p>
      <w:pPr>
        <w:pStyle w:val="ArticleBody"/>
        <w:jc w:val="left"/>
      </w:pPr>
      <w:r>
        <w:rPr>
          <w:rFonts w:ascii="Nirmala UI" w:hAnsi="Nirmala UI" w:eastAsia="Nirmala UI" w:cs="Nirmala UI"/>
        </w:rPr>
        <w:t>ডোনাল্ড ট্রাম্প শেষ সময়ের প্রতীক, এবং তাই তাকে প্রথমের মাধ্যমে চিত্রায়িত করা হয়েছে। ট্রাম্প একজন সাবেক মিডিয়া তারকা ছিলেন, সাবেক ডেমোক্র্যাট যিনি পরে রিপাবলিকান হয়েছিলেন। ইংরেজি ভাষার উসকানিমূলক ব্যবহারের জন্য তিনি পরিচিত। তার রসবোধের জন্যও তিনি পরিচিত। তিনি নিজেকে প্রোটেস্ট্যান্ট বলে দাবি করেন, এবং দেখিয়েছেন যে প্রোটেস্ট্যান্ট বলতে কী বোঝায় তা তিনি সত্যিই বোঝেন না, এবং আসন্ন রবিবারের আইন প্রণয়নের সময় তিনি বাইবেলের ভবিষ্যদ্বাণীতে উল্লেখিত খ্রিস্টবিরোধীর সঙ্গে জোট গড়বেন।</w:t>
      </w:r>
    </w:p>
    <w:p>
      <w:pPr>
        <w:pStyle w:val="ArticleBody"/>
        <w:jc w:val="left"/>
      </w:pPr>
      <w:r>
        <w:rPr>
          <w:rFonts w:ascii="Nirmala UI" w:hAnsi="Nirmala UI" w:eastAsia="Nirmala UI" w:cs="Nirmala UI"/>
        </w:rPr>
        <w:t>তিনি আমেরিকাপন্থী এবং রাজনৈতিকভাবে নির্ভীক। তার আগে আধুনিক রাজনীতির সেই যুগের সবচেয়ে অকার্যকর প্রেসিডেন্ট ছিলেন, আর ২০২৪ সালে তিনি পুনর্নির্বাচিত হলে, তখনও তার আগে আধুনিক রাজনীতির যুগের নতুন 'সবচেয়ে অকার্যকর' প্রেসিডেন্ট থাকবেন। উভয় ক্ষেত্রেই তার পূর্বসূরিরা চরমপন্থী ইসলামের দাবির কাছে নতি স্বীকার করার জন্য পরিচিত। নিশ্চয়ই তিনি এ পর্যন্ত যে সবচেয়ে তাৎপর্যপূর্ণ কথা বলেছেন, এবং যা বাস্তবায়নের কৃতিত্বও তাকে দেওয়া হবে, তা হলো "দেয়াল বানাও।"</w:t>
      </w:r>
    </w:p>
    <w:p>
      <w:pPr>
        <w:pStyle w:val="ArticleBody"/>
        <w:jc w:val="left"/>
      </w:pPr>
      <w:r>
        <w:rPr>
          <w:rFonts w:ascii="Nirmala UI" w:hAnsi="Nirmala UI" w:eastAsia="Nirmala UI" w:cs="Nirmala UI"/>
        </w:rPr>
        <w:t>এটি বলার উদ্দেশ্য নয় যে জিমি কার্টার, বারাক হুসেইন ওবামা এবং জো বাইডেন তাঁদের প্রেসিডেন্সির সময় অত্যন্ত কার্যকর ছিলেন না; বরং কথা হলো, তাঁদের কার্যকারিতা মার্কিন যুক্তরাষ্ট্রের সংবিধানে সন্নিবিষ্ট নীতিসমূহ ধ্বংস করার জন্য তাঁদের কাজের উপর ভিত্তি করে ছিল—যে দলিলটি তাঁরা প্রত্যেকে রক্ষা ও সমুন্নত রাখার শপথ নিয়েছিলেন—এবং এর সঙ্গে যুক্ত ছিল এই বাস্তবতা যে কার্টার রিগ্যানের নির্বাচনের আগ পর্যন্ত ইসলামকে জিম্মিদের ধরে রাখতে দিয়েছিলেন, আর ওবামা ইসলামী বিশ্বে ক্ষমা প্রার্থনার সফর করেছিলেন এবং চরমপন্থী ইসলামের প্রধান ব্যাংকে অন্তত এক বিলিয়ন ডলার নগদ দিয়েছিলেন, এবং ইসলামের প্রতি বাইডেনের সমর্থনের রেকর্ড তালিকাভুক্ত করার জন্যও অতিমাত্রায় দীর্ঘ।</w:t>
      </w:r>
    </w:p>
    <w:p>
      <w:pPr>
        <w:pStyle w:val="ArticleBody"/>
        <w:jc w:val="left"/>
      </w:pPr>
      <w:r>
        <w:rPr>
          <w:rFonts w:ascii="Nirmala UI" w:hAnsi="Nirmala UI" w:eastAsia="Nirmala UI" w:cs="Nirmala UI"/>
        </w:rPr>
        <w:t>রোনাল্ড রিগান ‘আয়রন কার্টেন’ নামে পরিচিত প্রতীকী দেয়ালটি ভেঙে ফেলার কাজ সম্পন্ন করেছিলেন, এবং ১১ নভেম্বর, ১৯৮৯-এ বার্লিন প্রাচীর ভেঙে পড়ে, যা সেই আধ্যাত্মিক বিজয়কে একটি আক্ষরিক চিহ্ন দিয়ে চিহ্নিত করল। ট্রাম্প চার্চ ও রাষ্ট্রের বিচ্ছেদের প্রতীকী দেয়ালটি ভেঙে ফেলবেন, এবং তৃতীয় ‘হায়’ সেই ঘটনার একটি আক্ষরিক চিহ্ন প্রদান করবে। সেই ঘটনাই এক লক্ষ চুয়াল্লিশ হাজারের উপর সিলমোহর দেওয়ার সময়কালটির সমাপ্তি ঘটাবে; এই সময়কালটি শুরু হয়েছিল তৃতীয় ‘হায়’-এ ইসলামের আগমনের সঙ্গে, যা একটি আক্ষরিক চিহ্ন দিয়েছিল যে সিলমোহরের আধ্যাত্মিক কাজটি শুরু হয়েছে। ৭ অক্টোবর, ২০২৩, এক লক্ষ চুয়াল্লিশ হাজারের সিলমোহরের সময়ের তিনটি আক্ষরিক ঐতিহাসিক চিহ্নের মধ্যবিন্দু হিসেবে দাঁড়িয়েছিল।</w:t>
      </w:r>
    </w:p>
    <w:p>
      <w:pPr>
        <w:pStyle w:val="ArticleBody"/>
        <w:jc w:val="left"/>
      </w:pPr>
      <w:r>
        <w:rPr>
          <w:rFonts w:ascii="Nirmala UI" w:hAnsi="Nirmala UI" w:eastAsia="Nirmala UI" w:cs="Nirmala UI"/>
        </w:rPr>
        <w:t>সীলকরণের সেই ইতিহাসের মাঝখানে, রোনাল্ড রেগানের পর ষষ্ঠ প্রেসিডেন্ট অতল গহ্বরের পশুর দ্বারা প্রতীকী অর্থে রাজনৈতিক হত্যার শিকার হন। সীলকরণের সময়ের শুরুতে অতল গহ্বরের পশুটি ছিল ইসলাম, যা মুহাম্মদকে প্রতিনিধিত্ব করে—একজন মিথ্যা নবীর প্রতীক হিসেবে। সীলকরণের সময়ের শেষে অতল গহ্বরের পশুটি হল ক্যাথলিকধর্মের সমুদ্র থেকে ওঠা পশু, যার মারণাত্মক ক্ষত তখন সেরে ওঠে। সীলকরণের সময়ের মধ্যভাগে যে অতল গহ্বর থেকে উঠে আসে, সে পশুটি হচ্ছে নাস্তিকতার পশু—ড্রাগন। সীলকরণের সময়ের মধ্যভাগেই অতল গহ্বরের সেই ড্রাগন-পশুটি প্রকাশিত বাক্য গ্রন্থের একাদশ অধ্যায়ের দুই সাক্ষীকে হত্যা করে।</w:t>
      </w:r>
    </w:p>
    <w:p>
      <w:pPr>
        <w:pStyle w:val="ArticleBody"/>
        <w:jc w:val="left"/>
      </w:pPr>
      <w:r>
        <w:rPr>
          <w:rFonts w:ascii="Nirmala UI" w:hAnsi="Nirmala UI" w:eastAsia="Nirmala UI" w:cs="Nirmala UI"/>
        </w:rPr>
        <w:t>মার্কিন গৃহযুদ্ধে দাসপ্রথাপন্থী ডেমোক্র্যাটিক ড্রাগন গোষ্ঠী প্রথম রিপাবলিকান প্রেসিডেন্টকে সরাসরি হত্যা করেছিল। গৃহযুদ্ধ ১৮৬৫ সালের ৯ এপ্রিল আনুষ্ঠানিকভাবে শেষ হয়েছিল, এবং এক সপ্তাহ পরে ১৫ তারিখে লিংকন মারা যান, যদিও তার আগের দিনই তাকে গুলি করা হয়েছিল। যুদ্ধ শেষ হয়েছিল সপ্তম দিনের সাবাথে, এবং লিংকনও সপ্তম দিনের সাবাথে মারা যান।</w:t>
      </w:r>
    </w:p>
    <w:p>
      <w:pPr>
        <w:pStyle w:val="ArticleBody"/>
        <w:jc w:val="left"/>
      </w:pPr>
      <w:r>
        <w:rPr>
          <w:rFonts w:ascii="Nirmala UI" w:hAnsi="Nirmala UI" w:eastAsia="Nirmala UI" w:cs="Nirmala UI"/>
        </w:rPr>
        <w:t>ধনী ও ক্ষমতাবান প্রেসিডেন্টের বিরুদ্ধে জাগিয়ে তোলা (উস্কে দেওয়া) গ্লোবালিস্টরা ২০২০ সালের ৩ নভেম্বর একটি রাজনৈতিক হত্যাকাণ্ড ঘটিয়েছিল। অতল গহ্বর থেকে ওঠা সেই পশুটি ছিল ড্রাগন-পশুর প্রতিভূ, যে প্রতীকীভাবে সর্বশেষ রিপাবলিকান প্রেসিডেন্টকে হত্যা করেছিল—যার প্রতিরূপ দেখা যায় প্রথম রিপাবলিকান প্রেসিডেন্টের প্রকৃত মৃত্যুর ঘটনায়। ঈশ্বরের বাণী জানায়, তার মৃত্যুর জন্য বিশ্ব উল্লাস করার পর তিনি আবার নিজের পায়ে দাঁড়াবেন। আমরা এখন ২০২৪ সালে, এবং দেখা যাচ্ছে যে তার বিরুদ্ধে চালানো সমস্ত আইনযুদ্ধ, মিথ্যা, প্রচারণা ও ঢালা অর্থ সত্ত্বেও ট্রাম্প আবার জীবন ফিরে পেয়েছেন।</w:t>
      </w:r>
    </w:p>
    <w:p>
      <w:pPr>
        <w:pStyle w:val="ArticleBody"/>
        <w:jc w:val="left"/>
      </w:pPr>
      <w:r>
        <w:rPr>
          <w:rFonts w:ascii="Nirmala UI" w:hAnsi="Nirmala UI" w:eastAsia="Nirmala UI" w:cs="Nirmala UI"/>
        </w:rPr>
        <w:t>যুক্তরাষ্ট্রে যে সংঘর্ষ প্রকাশ পায়, এবং সেইসঙ্গে যা বিশ্বব্যাপী একই সংঘর্ষের পূর্বচিত্র তুলে ধরে, উপর থেকে অন্তিম বৃষ্টি দ্বারা প্রতীকায়িত ঈশ্বরের শক্তি নেমে আসার সময়, নিচ থেকে এক শয়তানি শক্তি উঠে আসবে।</w:t>
      </w:r>
    </w:p>
    <w:p>
      <w:pPr>
        <w:pStyle w:val="ArticleBody"/>
        <w:jc w:val="left"/>
      </w:pPr>
      <w:r>
        <w:rPr>
          <w:rFonts w:ascii="Nirmala UI" w:hAnsi="Nirmala UI" w:eastAsia="Nirmala UI" w:cs="Nirmala UI"/>
        </w:rPr>
        <w:t>২০০১ সালের ১১ সেপ্টেম্বরের ইতিহাস থেকে শুরু করে মার্কিন যুক্তরাষ্ট্রে শীঘ্র আসন্ন রবিবার আইন পর্যন্ত, তৃতীয় ‘হায়’-এর ইসলাম অতল গহ্বর থেকে ধোঁয়ার মতো বেরিয়ে এসেছিল; যা সেই ইতিহাসের সূচনায় জ্বলন্ত ভবনগুলোর ধোঁয়ার প্রতিনিধিত্ব করেছিল। ২০১৬ সালে গ্লোবালিস্টদের কমিউনিস্ট ওয়োক-ইজম দুই সাক্ষীকে হত্যা করতে উত্থিত হয়েছিল। এরপর শীঘ্র আসন্ন রবিবার আইনের সময়, পোপতন্ত্র—যা তখন সাতটিরই একজন হয়েও অষ্টম পশু হবে—তার মারাত্মক ক্ষত নিরাময় হলে পৃথিবীর সিংহাসনে আরোহণ করবে।</w:t>
      </w:r>
    </w:p>
    <w:p>
      <w:pPr>
        <w:pStyle w:val="ArticleBody"/>
        <w:jc w:val="left"/>
      </w:pPr>
      <w:r>
        <w:rPr>
          <w:rFonts w:ascii="Nirmala UI" w:hAnsi="Nirmala UI" w:eastAsia="Nirmala UI" w:cs="Nirmala UI"/>
        </w:rPr>
        <w:t>উপর থেকে আসা শক্তি হিসেবে শেষ বৃষ্টি যখন বর্ষিত হচ্ছে, সেই সময়ে নীচ থেকে যে শক্তি আসে তাকে যে পশুরা প্রতিনিধিত্ব করে, তারা একটি ভবিষ্যদ্বাণীমূলক 'সত্য'কে প্রকাশ করে। ধোঁয়ার মতো যে প্রথমটি উঠে আসে, তা হলো তৃতীয় 'হায়'-এর ইসলাম; প্রকাশিত বাক্য অধ্যায় আঠারোর প্রথম কণ্ঠ ধ্বনিত হওয়ার সময়ে, যখন শেষ বৃষ্টি 'মাপা' হতে শুরু করে, তখনই এটি উঠে আসে। সর্বশেষ যে পশুটি উঠে আসে, তা হলো পোপতন্ত্র; প্রকাশিত বাক্য অধ্যায় আঠারোর দ্বিতীয় কণ্ঠ ধ্বনিত হওয়ার সময়ে, যখন শেষ বৃষ্টি মাত্রাহীনভাবে বর্ষিত হচ্ছে, তখন সেটি উঠে আসে।</w:t>
      </w:r>
    </w:p>
    <w:p>
      <w:pPr>
        <w:pStyle w:val="ArticleBody"/>
        <w:jc w:val="left"/>
      </w:pPr>
      <w:r>
        <w:rPr>
          <w:rFonts w:ascii="Nirmala UI" w:hAnsi="Nirmala UI" w:eastAsia="Nirmala UI" w:cs="Nirmala UI"/>
        </w:rPr>
        <w:t>প্রথমটি শেষটির প্রতীক, আর মাঝখানে যে পশুটি উঠে আসে, সেটি নাস্তিকতাবাদী বিশ্বায়নের পশু, যা ২০২০ সালে দুই সাক্ষীকে হত্যা করেছিল। একটি সাক্ষী ছিল প্রোটেস্ট্যান্ট শিং, আর অন্যটি ছিল রিপাবলিকান শিং। নাস্তিকতার পশুর সঙ্গে সম্পর্কিত বিদ্রোহ ও নৈরাজ্য হিব্রু বর্ণমালার ত্রয়োদশ অক্ষর দ্বারা প্রতিনিধিত্ব করা হয়, এবং অতল গহ্বর থেকে আসা সেই পশুটি প্রথম ও শেষ অতল গহ্বরের পশুর মাঝখানে এসে উপস্থিত হয়েছিল, যা হিব্রু শব্দ ‘সত্য’-এর সংজ্ঞা গঠন করে, যদিও সেটি এমন এক সত্য যা উপর থেকে স্বর্গীয় শক্তি আসার সময় নিচ থেকে আগত শয়তানি শক্তিকে চিহ্নিত করে।</w:t>
      </w:r>
    </w:p>
    <w:p>
      <w:pPr>
        <w:pStyle w:val="ArticleBody"/>
        <w:jc w:val="left"/>
      </w:pPr>
      <w:r>
        <w:rPr>
          <w:rFonts w:ascii="Nirmala UI" w:hAnsi="Nirmala UI" w:eastAsia="Nirmala UI" w:cs="Nirmala UI"/>
        </w:rPr>
        <w:t>দুই সাক্ষী নিহত হওয়ার সাড়ে তিন দিন পর একটি "মধ্য কণ্ঠস্বর" ধ্বনিত হতে শুরু করল। সেটি ছিল "অরণ্যে ডাক দিচ্ছে এমন একজনের কণ্ঠস্বর"। সেই কণ্ঠটি ছিল চুক্তির বার্তাবাহকের জন্য পথ প্রস্তুতকারী দূতের কণ্ঠের "সমাপ্তি", এবং এলিয়ার কণ্ঠস্বরের সূচনা, যে নারী-পুরুষকে কার্মেল পর্বতে আহ্বান জানায়।</w:t>
      </w:r>
    </w:p>
    <w:p>
      <w:pPr>
        <w:pStyle w:val="ArticleScripture"/>
        <w:jc w:val="left"/>
      </w:pPr>
      <w:r>
        <w:rPr>
          <w:rFonts w:ascii="Nirmala UI" w:hAnsi="Nirmala UI" w:eastAsia="Nirmala UI" w:cs="Nirmala UI"/>
        </w:rPr>
        <w:t>ভাই ও বোনেরা, ইচ্ছে করি আমি এমন কিছু বলতে পারতাম, যাতে আপনারা এই সময়ের গুরুত্ব, এখন যে ঘটনাগুলি ঘটছে তার তাৎপর্য সম্পর্কে জাগ্রত হন। ধর্মীয় স্বাধীনতা সীমিত করার জন্য এখন যে আক্রমণাত্মক পদক্ষেপগুলো নেওয়া হচ্ছে, সেগুলোর দিকে আমি আপনাদের দৃষ্টি আকর্ষণ করছি। ঈশ্বরের পবিত্র স্মারক ভেঙে ফেলা হয়েছে, আর তার স্থানে কোনো পবিত্রতা নেই এমন এক মিথ্যা বিশ্রামদিন বিশ্বের সামনে স্থাপিত হয়েছে। আর যখন অন্ধকারের শক্তিগুলো নীচ থেকে সবকিছুকে আলোড়িত করছে, তখন স্বর্গের প্রভু ঈশ্বর উপর থেকে শক্তি পাঠাচ্ছেন—তাঁর জীবন্ত প্রতিনিধিদের জাগিয়ে তুলে স্বর্গের বিধিকে উচ্চে তুলে ধরতে, এই জরুরি অবস্থার মোকাবিলা করার জন্য। এখনই, ঠিক এখনই, বিদেশে কাজ করার আমাদের সময়। ধর্মীয় স্বাধীনতার দেশ আমেরিকা যখন বিবেকের ওপর জোর প্রয়োগ করে এবং মানুষকে মিথ্যা বিশ্রামদিনকে সম্মান করতে বাধ্য করতে পোপতন্ত্রের সঙ্গে একত্রিত হবে, তখন পৃথিবীর প্রতিটি দেশের মানুষকে তার উদাহরণ অনুসরণ করতে পরিচালিত করা হবে। সতর্কবার্তাটি বিস্তার করার জন্য, হাতের নাগালের সুবিধাগুলো কাজে লাগিয়ে নিজেদের সর্বশক্তি নিয়োগ করতে আমাদের লোকেরা এখনও অর্ধেকও জাগ্রত নয়।</w:t>
      </w:r>
    </w:p>
    <w:p>
      <w:pPr>
        <w:pStyle w:val="ArticleScripture"/>
        <w:jc w:val="left"/>
      </w:pPr>
      <w:r>
        <w:rPr>
          <w:rFonts w:ascii="Nirmala UI" w:hAnsi="Nirmala UI" w:eastAsia="Nirmala UI" w:cs="Nirmala UI"/>
        </w:rPr>
        <w:t>"স্বর্গের প্রভু ঈশ্বর সতর্কবার্তা দেওয়ার জন্য তাঁর প্রহরীদের পাঠানো না পর্যন্ত অবাধ্যতা ও লঙ্ঘনের জন্য তিনি পৃথিবীর উপর তাঁর বিচারসমূহ পাঠাবেন না। বার্তাটি আরও স্পষ্টভাবে ঘোষণা না করা পর্যন্ত তিনি অনুগ্রহের সময়কাল বন্ধ করবেন না। ঈশ্বরের ব্যবস্থা মহিমান্বিত হবে; এর দাবিসমূহকে তাদের সত্য, পবিত্র চরিত্রে উপস্থাপন করতে হবে, যাতে মানুষ সত্যের পক্ষে বা বিপক্ষে সিদ্ধান্তে উপনীত হতে পারে। তবুও কাজটি ধার্মিকতায় দ্রুতই সমাপ্ত করা হবে। প্রভুর পথ প্রস্তুত করতে খ্রিস্টের ধার্মিকতার বার্তা পৃথিবীর এক প্রান্ত থেকে অন্য প্রান্ত পর্যন্ত ধ্বনিত হবে। এটাই ঈশ্বরের মহিমা, যা তৃতীয় স্বর্গদূতের কাজকে সমাপ্ত করে।" সাক্ষ্যাবলী, খণ্ড ৬, ১৮, ১৯.</w:t>
      </w:r>
    </w:p>
    <w:p>
      <w:pPr>
        <w:pStyle w:val="ArticleBody"/>
        <w:jc w:val="left"/>
      </w:pPr>
      <w:r>
        <w:rPr>
          <w:rFonts w:ascii="Nirmala UI" w:hAnsi="Nirmala UI" w:eastAsia="Nirmala UI" w:cs="Nirmala UI"/>
        </w:rPr>
        <w:t>২০২৩ সালের জুলাই মাসের শেষে যে বার্তাটি শুরু হয়েছিল, তা এখন "সুস্পষ্টভাবে ঘোষণা" করছে সেই "সতর্কবার্তা", এবং চিহ্নিত করছে "এই সময়ের গুরুত্ব, এখন যে ঘটনাগুলি ঘটছে তার তাৎপর্য"। এটি "অন্ধকারের শক্তিগুলিকে" "সুস্পষ্টভাবে চিহ্নিত" করছে, যারা "নীচ থেকে উপাদানগুলোকে আলোড়িত করছে", এবং যে "স্বর্গের প্রভু ঈশ্বর" ১১ সেপ্টেম্বর, ২০০১-এ "উপর থেকে শক্তি পাঠানো" শুরু করেছিলেন। এটি "খ্রিস্টের ধার্মিকতার বার্তা"কে "পৃথিবীর এক প্রান্ত থেকে আরেক প্রান্ত পর্যন্ত" "ধ্বনিত" করছে। এখনই সময় "জেগে ওঠার" "এই সময়ের গুরুত্ব" উপলব্ধি করতে, কারণ ঈশ্বর এখন "অবাধ্যতা ও লঙ্ঘনের জন্য পৃথিবীর ওপর তাঁর বিচারসমূহ পাঠানো" শুরু করতে যাচ্ছেন।</w:t>
      </w:r>
    </w:p>
    <w:p>
      <w:pPr>
        <w:pStyle w:val="ArticleBody"/>
        <w:jc w:val="left"/>
      </w:pPr>
      <w:r>
        <w:rPr>
          <w:rFonts w:ascii="Nirmala UI" w:hAnsi="Nirmala UI" w:eastAsia="Nirmala UI" w:cs="Nirmala UI"/>
        </w:rPr>
        <w:t>দানিয়েল ১১-এর চল্লিশতম পদে ১৯৮৯-কে শেষকালের সময় হিসেবে উপস্থাপিত যে ভবিষ্যদ্বাণীমূলক রেখা, তা ১৭৯৮-কে শেষকালের সময় হিসেবে উপস্থাপিত সেই অভ্যন্তরীণ ভবিষ্যদ্বাণীমূলক রেখার বাহ্যিক ইতিহাসকে গুরুত্ব দেয়। ঐ পদে ১৯৮৯ থেকে শুরু হওয়া ভবিষ্যদ্বাণীমূলক ইতিহাস পোপীয় রোমের মরণঘাতী ক্ষত আরোগ্য হওয়ার তিন ধাপের প্রক্রিয়াকে সনাক্ত করে। ১৯৮৯ থেকে, এবং শীঘ্রই আসতে থাকা রবিবার আইনে সেই ক্ষত আরোগ্যপ্রাপ্ত হওয়া পর্যন্ত সময়টি একটি নির্দিষ্ট ভবিষ্যদ্বাণীমূলক কালকে প্রতিনিধিত্ব করে। দানিয়েল ১১-এর দ্বিতীয় পদ আরেকটি রেখা যোগ করে, ১৯৮৯ সালে রোনাল্ড রেগান দিয়ে শুরু করে যুক্তরাষ্ট্রের রাষ্ট্রপতিদের ভবিষ্যদ্বাণীমূলক ভূমিকা চিহ্নিত করার মাধ্যমে। রবিবার আইনের দিকে নিয়ে যাওয়া সেই ভবিষ্যদ্বাণীমূলক সময়ের একটি দ্বিতীয় সাক্ষ্য রয়েছে ৫০৮ থেকে ৫৩৮ পর্যন্ত সম্পন্ন ত্রিশ বছরের প্রস্তুতিতে, যখন পোপতন্ত্র প্রথমবার সিংহাসনে আরোহণ করে এবং সেই বছরই একটি রবিবার আইন প্রণয়ন করে।</w:t>
      </w:r>
    </w:p>
    <w:p>
      <w:pPr>
        <w:pStyle w:val="ArticleBody"/>
        <w:jc w:val="left"/>
      </w:pPr>
      <w:r>
        <w:rPr>
          <w:rFonts w:ascii="Nirmala UI" w:hAnsi="Nirmala UI" w:eastAsia="Nirmala UI" w:cs="Nirmala UI"/>
        </w:rPr>
        <w:t>খ্রিস্ট ত্রিশ বছর বয়সে বাপ্তিস্ম গ্রহণ করেন এবং সাড়ে তিন বছরের তাঁর সেবা-কার্য শুরু করেন। পোপতন্ত্র খ্রিস্টের একটি শয়তানি নকল; আর ৫০৮ থেকে ৫৩৮ পর্যন্ত ত্রিশ বছরকে খ্রিস্টের বাপ্তিস্মে উপনীত হওয়া তাঁর প্রথম ত্রিশ বছরের নকল হিসেবে দাঁড় করানো হয়েছে। তাঁর সাড়ে তিন বছরের সেবা-কার্যকে নকল করা হয়েছিল সেই ভবিষ্যদ্বাণীমূলক সাড়ে তিন বছরে, যখন পোপতন্ত্র পৃথিবীর সামনে মৃত্যুর সেবা-কার্য পেশ করেছিল—খ্রিস্টের জীবনদায়ী সেবা-কার্যের নকল হিসেবে।</w:t>
      </w:r>
    </w:p>
    <w:p>
      <w:pPr>
        <w:pStyle w:val="ArticleBody"/>
        <w:jc w:val="left"/>
      </w:pPr>
      <w:r>
        <w:rPr>
          <w:rFonts w:ascii="Nirmala UI" w:hAnsi="Nirmala UI" w:eastAsia="Nirmala UI" w:cs="Nirmala UI"/>
        </w:rPr>
        <w:t>তার সেবাকালের শেষে তিনি মৃত্যুবরণ করলেন, সপ্তম দিনে সমাধিতে বিশ্রাম নিলেন, তারপর পুনরুত্থিত হলেন। ১৭৯৮ সালে, সাড়ে তিন ভবিষ্যদ্বাণীমূলক বছরব্যাপী পোপতন্ত্রের শয়তানি কার্যকালের শেষে, পোপতন্ত্র মরণঘাতী ক্ষত পায়; এরপর প্রতীকী সত্তর বছর ধরে তা বিস্মৃত থাকে, যতক্ষণ না সাতটির মধ্য থেকেই "অষ্টম" হিসেবে তা পুনরুত্থিত হয়। খ্রিষ্ট সপ্তাহের প্রথম দিনে পুনরুত্থিত হয়েছিলেন, কিন্তু ধারাবাহিকতার বিচারে প্রথম দিনটিই "অষ্টম" দিন, এবং তা খ্রিষ্ট সৃষ্টি করেছিলেন এমন "সাতটির"ই একটি। সংখ্যা হিসেবে আট "পুনরুত্থান" নির্দেশ করে, এবং পোপতন্ত্র পুনরুত্থিত হয়, কারণ বাইবেলীয় ভবিষ্যদ্বাণীর রাজ্যসমূহের মধ্যে এটিই একমাত্র রাজ্য যাকে মরণঘাতী ক্ষতপ্রাপ্ত বলে চিহ্নিত করা হয়েছে।</w:t>
      </w:r>
    </w:p>
    <w:p>
      <w:pPr>
        <w:pStyle w:val="ArticleBody"/>
        <w:jc w:val="left"/>
      </w:pPr>
      <w:r>
        <w:rPr>
          <w:rFonts w:ascii="Nirmala UI" w:hAnsi="Nirmala UI" w:eastAsia="Nirmala UI" w:cs="Nirmala UI"/>
        </w:rPr>
        <w:t>পৌল উল্লেখ করেন যে, যখন ঈশ্বর প্রাচীন ইস্রায়েলকে লোহিত সাগরের মধ্য দিয়ে নিয়ে গেলেন, তখন বাপ্তিস্মটি প্রতীকীভাবে প্রতিনিধিত্ব করা হয়েছিল।</w:t>
      </w:r>
    </w:p>
    <w:p>
      <w:pPr>
        <w:pStyle w:val="ArticleScripture"/>
        <w:jc w:val="left"/>
      </w:pPr>
      <w:r>
        <w:rPr>
          <w:rFonts w:ascii="Nirmala UI" w:hAnsi="Nirmala UI" w:eastAsia="Nirmala UI" w:cs="Nirmala UI"/>
        </w:rPr>
        <w:t>আরও, ভাইয়েরা, আমি চাই না তোমরা অজ্ঞ থাকো যে আমাদের সকল পিতৃপুরুষ মেঘের অধীনে ছিলেন, এবং সকলেই সমুদ্রের মধ্য দিয়ে অতিক্রম করেছিলেন; এবং তারা সকলেই মেঘ ও সমুদ্রে মোশির বাপ্তিস্ম গ্রহণ করেছিলেন। ১ করিন্থীয় ১০:১, ২।</w:t>
      </w:r>
    </w:p>
    <w:p>
      <w:pPr>
        <w:pStyle w:val="ArticleBody"/>
        <w:jc w:val="left"/>
      </w:pPr>
      <w:r>
        <w:rPr>
          <w:rFonts w:ascii="Nirmala UI" w:hAnsi="Nirmala UI" w:eastAsia="Nirmala UI" w:cs="Nirmala UI"/>
        </w:rPr>
        <w:t>আধ্যাত্মিক ইস্রায়েলের জন্য বাপ্তিস্মের বিধি, আক্ষরিক ইস্রায়েলের জন্য খৎনার বিধিকে প্রতিস্থাপিত করেছিল, এবং খৎনা অষ্টম দিনে সম্পন্ন হওয়ার কথা ছিল। অতএব খ্রিষ্ট অষ্টম দিনে, যা সাতের মধ্য থেকেই, পুনরুত্থিত হয়েছিলেন; এবং যখন পোপতন্ত্র সাতটির মধ্য থেকেই অষ্টম হিসেবে পুনরুত্থিত হয়, তখন সেটি খ্রিষ্টের ধারার শয়তানীয় সমান্তরাল হয়ে দাঁড়ায়। পোপতন্ত্রকে সিংহাসনে আরোহনের প্রস্তুতির ত্রিশ বছর, খ্রিষ্টের জীবনের ত্রিশ বছর—তাঁর বাপ্তিস্ম, পরিচর্যা ও মৃত্যুর প্রস্তুতি—দ্বারা প্রতীকায়িত ছিল। ঐ দুই ধারাই এমন এক সময়কালকে চিহ্নিত করে, যা বাইবেলের ভবিষ্যদ্বাণীর ষষ্ঠ রাজ্যের পতনের দিকে নিয়ে যায়। উভয় ধারা-ই পৃথিবী থেকে ওঠা পশুটির শেষ পর্যায়কে উপস্থাপন করে। খ্রিষ্টের ধারায়, তাঁর জন্ম সেই ইতিহাসের ‘সময়ের শেষ’ চিহ্নিত করেছিল।</w:t>
      </w:r>
    </w:p>
    <w:p>
      <w:pPr>
        <w:pStyle w:val="ArticleBody"/>
        <w:jc w:val="left"/>
      </w:pPr>
      <w:r>
        <w:rPr>
          <w:rFonts w:ascii="Nirmala UI" w:hAnsi="Nirmala UI" w:eastAsia="Nirmala UI" w:cs="Nirmala UI"/>
        </w:rPr>
        <w:t>সুতরাং, আমাদের চারটি রেখা রয়েছে। পদ চল্লিশের ১৯৮৯-এর 'শেষ সময়' থেকে পদ একচল্লিশের 'রবিবারের আইন' পর্যন্ত। দ্বিতীয় পদের রাষ্ট্রপতিদের উপস্থাপনা, এবং খ্রিস্ট ও খ্রিস্টবিরোধী—উভয়ের জন্য প্রস্তুতির ত্রিশ বছর। খ্রিস্টের ত্রিশ বছর তাঁর রেখায় 'শেষ সময়'-এ শুরু হয়েছিল, যা তাঁর জন্ম দ্বারা চিহ্নিত ছিল। ১৭৯৮-এর 'শেষ সময়'কে আক্ষরিক ইস্রায়েলের আক্ষরিক বাবিলে সত্তর বছরের বন্দিদশার সমাপ্তি দ্বারা প্রতীকিত করা হয়েছিল। অতএব, দানিয়েল ১১-এর দ্বিতীয় পদ দারিয়ূস দিয়ে শুরু হয়, কারণ বাবিলের পতনের সময় দারিয়ূস রাজত্ব শুরু করেছিলেন। ১৯৮৯ পদ চল্লিশে 'শেষ সময়', এবং দানিয়েল ১১-এর দ্বিতীয় পদও 'শেষ সময়'; এবং খ্রিস্টের প্রস্তুতির ত্রিশ বছর শুরু হয়েছিল 'শেষ সময়'-এ। এই চারটি রেখার মধ্যে তিনটিতে 'শেষ সময়'কে সহজেই শুরুর মাইলফলক হিসেবে চিহ্নিত করা যায়।</w:t>
      </w:r>
    </w:p>
    <w:p>
      <w:pPr>
        <w:pStyle w:val="ArticleBody"/>
        <w:jc w:val="left"/>
      </w:pPr>
      <w:r>
        <w:rPr>
          <w:rFonts w:ascii="Nirmala UI" w:hAnsi="Nirmala UI" w:eastAsia="Nirmala UI" w:cs="Nirmala UI"/>
        </w:rPr>
        <w:t>প্রথম ও তৃতীয় স্বর্গদূতের আন্দোলনে দুইটি ২২০ বছরের সময়কাল ২২০-কে মানবতা ও ঐশ্বরিকতার মধ্যকার সংযোগের প্রতীক হিসেবে চিহ্নিত করে। দুইশ কুড়ি বছরের ওই প্রতীকী সংযোগের সূচনা ১৭৭৬ সালে হয়েছিল, যা ১৯৯৬ সালে গিয়ে পৌঁছায়।</w:t>
      </w:r>
    </w:p>
    <w:p>
      <w:pPr>
        <w:pStyle w:val="ArticleBody"/>
        <w:jc w:val="left"/>
      </w:pPr>
      <w:r>
        <w:rPr>
          <w:rFonts w:ascii="Nirmala UI" w:hAnsi="Nirmala UI" w:eastAsia="Nirmala UI" w:cs="Nirmala UI"/>
        </w:rPr>
        <w:t>সেই সময়কালটির প্রতীক ছিল মিলারাইট ইতিহাসে ১৬১১ থেকে ১৮৩১ পর্যন্ত দুইশ কুড়ি বছর। ১৭৭৬ সালের স্বাধীনতার ঘোষণা থেকে ১৭৯৮ সাল পর্যন্ত, যখন বাইবেলের ভবিষ্যদ্বাণীর ষষ্ঠ রাজ্য হিসেবে পৃথিবীর পশু সিংহাসনে আরোহণ করে, সেই সময়কালটি ১৯৯৬ সালে সমাপ্ত হওয়া দুইশ কুড়ি বছরের পরিসরের তিনটি মাইলফলকের মধ্যে প্রথম দুটি প্রতিনিধিত্ব করে।</w:t>
      </w:r>
    </w:p>
    <w:p>
      <w:pPr>
        <w:pStyle w:val="ArticleBody"/>
        <w:jc w:val="left"/>
      </w:pPr>
      <w:r>
        <w:rPr>
          <w:rFonts w:ascii="Nirmala UI" w:hAnsi="Nirmala UI" w:eastAsia="Nirmala UI" w:cs="Nirmala UI"/>
        </w:rPr>
        <w:t>১৭৭৬ থেকে ১৭৯৮ সাল এমন এক সময়কালকে নির্দেশ করে যা বাইবেলের ভবিষ্যদ্বাণীতে বর্ণিত ষষ্ঠ রাজ্যের ক্ষমতায়নের দিকে নিয়ে যায়, এবং তাই তা খ্রিস্ট ও খ্রিস্টবিরোধীর প্রস্তুতির ত্রিশ বছরের সঙ্গে সামঞ্জস্যপূর্ণ। পৃথিবীর পশুর ক্ষমতায়নের পূর্ববর্তী সময়টি সেই সময়কালকেই প্রতিনিধিত্ব করে, যা ত্রিবিধ ঐক্যের ক্ষমতায়নের পূর্ববর্তী; আর ত্রিবিধ ঐক্যই হলো সাতটির মধ্য থেকে আগত অষ্টম পশু। সাতটির মধ্য থেকে আগত এই অষ্টম পশু বিশ্বকে শাসনকারী পোপতন্ত্রের দ্বিতীয় ও শেষ প্রকাশ। বিশ্বশাসনে পোপতন্ত্রের প্রথম প্রকাশের সময় প্রস্তুতির ত্রিশ বছরের একটি পর্ব ছিল।</w:t>
      </w:r>
    </w:p>
    <w:p>
      <w:pPr>
        <w:pStyle w:val="ArticleBody"/>
        <w:jc w:val="left"/>
      </w:pPr>
      <w:r>
        <w:rPr>
          <w:rFonts w:ascii="Nirmala UI" w:hAnsi="Nirmala UI" w:eastAsia="Nirmala UI" w:cs="Nirmala UI"/>
        </w:rPr>
        <w:t>ধারার পর ধারা—১৯৮৯ থেকে রবিবারের আইন পর্যন্ত ইতিহাস; ৫৩৮ সালে পৌঁছানো ত্রিশ বছরের ইতিহাস; খ্রিস্টের বাপ্তিস্মে পৌঁছানো ত্রিশ বছরের ইতিহাস; দানিয়েল একাদশ অধ্যায়ের দ্বিতীয় পদের ইতিহাস, যা রোনাল্ড রেগান থেকে শুরু হয়ে রবিবারের আইন পর্যন্ত; এবং ১৭৭৬ থেকে ১৭৯৮-এর ইতিহাস—এগুলো সবই শেষ কালে একই ইতিহাসকে উপস্থাপন করছে। এই বিষয়টি সম্পর্কে স্পষ্ট হওয়া অপরিহার্য, কারণ ১৭৭৬-এ শুরু হয়ে ১৭৯৮ পর্যন্ত যে ইতিহাস, সেটিই সেই ধারা যা সব ধারাকে একত্রে এনে স্পষ্টতা প্রদান করে।</w:t>
      </w:r>
    </w:p>
    <w:p>
      <w:pPr>
        <w:pStyle w:val="ArticleBody"/>
        <w:jc w:val="left"/>
      </w:pPr>
      <w:r>
        <w:rPr>
          <w:rFonts w:ascii="Nirmala UI" w:hAnsi="Nirmala UI" w:eastAsia="Nirmala UI" w:cs="Nirmala UI"/>
        </w:rPr>
        <w:t>ভবিষ্যদ্বাণীমূলক ইতিহাসের সেই ধারায়—যা প্রকাশিত বাক্য তেরো অধ্যায়ের পৃথিবী থেকে ওঠা পশুর সমাপ্তিকালীন ইতিহাস—একটি অভ্যন্তরীণ ধারা আছে, যেখানে ঈশ্বরের লোকদেরকে সত্য প্রোটেস্ট্যান্টবাদের শিং দ্বারা প্রতিনিধিত্ব করা হয়েছে; এবং একটি বাহ্যিক ধারা আছে, যেখানে প্রজাতন্ত্রবাদের শিং দ্বারা প্রতিনিধিত্ব করা হয়েছে। উভয় শিংতেই ভবিষ্যদ্বাণী আলোকপাত করে এমন দ্বিবিধ সংগ্রাম ও বিতর্ক রয়েছে। আমরা ১৯৮৯ থেকে রবিবার আইন পর্যন্ত ইতিহাসে প্রকাশিত ড্রাগন, পশু, মিথ্যা নবী এবং ইসলাম—এই ভবিষ্যদ্বাণীমূলক উপাদানগুলোকে শনাক্ত করে আসছি।</w:t>
      </w:r>
    </w:p>
    <w:p>
      <w:pPr>
        <w:pStyle w:val="ArticleBody"/>
        <w:jc w:val="left"/>
      </w:pPr>
      <w:r>
        <w:rPr>
          <w:rFonts w:ascii="Nirmala UI" w:hAnsi="Nirmala UI" w:eastAsia="Nirmala UI" w:cs="Nirmala UI"/>
        </w:rPr>
        <w:t>ড্রাগনের ভবিষ্যদ্বাণীমূলক বৈশিষ্ট্য হলো, সে মিথ্যার পিতা, সে হত্যাকারী, এবং সে পৃথিবীর গোপন ষড়যন্ত্রগুলোর নেতা, যেমন সে স্বর্গেও ছিল। তার ধর্ম স্পিরিচুয়ালিজম। আজ যাকে 'lawfare' বলা হয়, সে তার প্রধান পৃষ্ঠপোষক; সে অপবিত্র আইনজীবী, আমাদের ভাইদের বিরুদ্ধে অভিযোগকারী—যেমন সে স্বর্গীয় আদালতে ইয়োবের আনুগত্য ও বিশ্বাস নিয়ে বাদানুবাদ করেছিল, যেমন সে মোশের দেহ নিয়ে বাদানুবাদ করেছিল, এবং যেমন সে আরও জাখারিয়া গ্রন্থের তৃতীয় অধ্যায়ে যিহোশূয়ের নোংরা বস্ত্র খুলে নেওয়ার বিষয়ে খ্রিস্টের কাজের বিরুদ্ধে বাদানুবাদ করেছিল। সে-ই রাজ্যসমূহের উপর শাসন করে, এবং সে-ই নিজেকে ঈশ্বররূপে উচ্চে তোলে।</w:t>
      </w:r>
    </w:p>
    <w:p>
      <w:pPr>
        <w:pStyle w:val="ArticleBody"/>
        <w:jc w:val="left"/>
      </w:pPr>
      <w:r>
        <w:rPr>
          <w:rFonts w:ascii="Nirmala UI" w:hAnsi="Nirmala UI" w:eastAsia="Nirmala UI" w:cs="Nirmala UI"/>
        </w:rPr>
        <w:t>জন্তুটির ধর্ম ক্যাথলিক ধর্ম, এবং সে সেই নারী, যে প্রথা ও রীতিনীতি দ্বারা পৃথিবীকে প্রতারিত করে—যেগুলো ঈশ্বরের বাক্যের ঊর্ধ্বে মান্য করতে হবে বলে সে তার অনুসারীদের বিশ্বাস করায়। সে তার জাদুবিদ্যার মাধ্যমে পৃথিবীকে প্রতারিত করে; প্রকাশিত বাক্য গ্রন্থের অষ্টাদশ অধ্যায়ের তেইশ পদে এর জন্য ব্যবহৃত গ্রিক শব্দটি হলো pharmakeia, যার অর্থ 'ওষুধ'। সে পৃথিবীর রাজাদের সঙ্গে ব্যভিচার করে। সে সেই ব্যক্তির নকল, যিনি মৃত ছিলেন, কিন্তু আবার জীবিত আছেন। সে সেই যে একবার বিস্মৃত হয়, পরে আবার স্মরণে আসে, এবং সে অষ্টম—তবে সাতেরই একজন। সে সেই জন্তু, যার প্রতিমূর্তি যুক্তরাষ্ট্র গড়ে তোলে—তার অনুরূপ একটি প্রতিমূর্তি এবং তার উদ্দেশ্যে একটি প্রতিমূর্তি।</w:t>
      </w:r>
    </w:p>
    <w:p>
      <w:pPr>
        <w:pStyle w:val="ArticleBody"/>
        <w:jc w:val="left"/>
      </w:pPr>
      <w:r>
        <w:rPr>
          <w:rFonts w:ascii="Nirmala UI" w:hAnsi="Nirmala UI" w:eastAsia="Nirmala UI" w:cs="Nirmala UI"/>
        </w:rPr>
        <w:t>মিথ্যা নবী হল ধর্মচ্যুত প্রোটেস্ট্যান্টবাদ, যে নিজেকে এমন কিছু বলে দাবি করে যা ঈশ্বরের বাক্য অস্বীকার করে; আর ঈশ্বরের বাক্যকে অস্বীকার করার কারণেই ঈশ্বরের বাক্য যে শক্তি দেয়, তা এতে নেই। ঈশ্বরের বাক্যের শক্তি ছাড়া, যে কোনো গির্জা বা জনগোষ্ঠী যারা এখনও ঔদ্ধত্যের সঙ্গে নিজেদেরকে ঈশ্বরের লোক বলে দাবি করে, তারা যুক্তিগতভাবে বাধ্য হয় রাষ্ট্রীয় ক্ষমতার ওপর ভর করতে, যেন তারা ঈশ্বরের কাজ সম্পন্ন করছে—এই ভান করতে। ধর্মচ্যুত প্রোটেস্ট্যান্টবাদই বাল ও আশতোরেতের সেই নবীরা, যারা ইজেবেল ও হেরোদিয়াসের জন্য প্রতারণামূলক নৃত্য পরিবেশন করে; আর তারাই হেরোদিয়াসের কন্যা সালোমে।</w:t>
      </w:r>
    </w:p>
    <w:p>
      <w:pPr>
        <w:pStyle w:val="ArticleBody"/>
        <w:jc w:val="left"/>
      </w:pPr>
      <w:r>
        <w:rPr>
          <w:rFonts w:ascii="Nirmala UI" w:hAnsi="Nirmala UI" w:eastAsia="Nirmala UI" w:cs="Nirmala UI"/>
        </w:rPr>
        <w:t>এই তিন শক্তি ত্রিবিধ জোটে একত্রিত হয়, কিন্তু প্রকৃতপক্ষে তারা একে অন্যকে ঘৃণা করে। তারা যে পরস্পরের সঙ্গে বিরোধে রয়েছে—এই সত্যটি না বুঝলে বোঝা অসম্ভব যে কীভাবে দশ রাজা (জাতিসংঘ) তাদের রাজ্য পোপতন্ত্রের হাতে দিতে সম্মত হবে, এবং একই অধ্যায়ে তার মাংস খেয়ে তাকে আগুনে পুড়িয়ে দেবে। এই শক্তিগুলোর মধ্যকার বিরোধ ঈশ্বরের ভবিষ্যদ্বাণীর শিক্ষার্থীদের শেখানো উচিত।</w:t>
      </w:r>
    </w:p>
    <w:p>
      <w:pPr>
        <w:pStyle w:val="ArticleBody"/>
        <w:jc w:val="left"/>
      </w:pPr>
      <w:r>
        <w:rPr>
          <w:rFonts w:ascii="Nirmala UI" w:hAnsi="Nirmala UI" w:eastAsia="Nirmala UI" w:cs="Nirmala UI"/>
        </w:rPr>
        <w:t>ইসলাম হলো সপ্তম তুরী, এবং তৃতীয় বিপর্যয় হিসেবে এটি সেই বিচারের হাতিয়ার যা ঈশ্বর আধুনিক ব্যাবিলনের উপর বিচার আনতে ব্যবহার করেন, যেমন প্রথম চারটি তুরী পশ্চিমা পৌত্তলিক রোমের উপর বিচার এনেছিল এবং যেমন পঞ্চম ও ষষ্ঠ তুরী পোপীয় রোম ও পূর্বের পৌত্তলিক রোমের উপর বিচার এনেছিল।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এই বিশেষ তাৎপর্যময় সময়ে, ঈশ্বরের মেষপালের রক্ষকরা জনগণকে শিক্ষা দেওয়া উচিত যে আধ্যাত্মিক শক্তিগুলোর মধ্যে দ্বন্দ্ব চলছে। ধর্মীয় জগতে বর্তমানে যে তীব্র অনুভূতির আবহ বিরাজ করছে, তা মানুষের সৃষ্টি নয়। শয়তানের আধ্যাত্মিক সভাগৃহ থেকে উৎসারিত এক শক্তি বিশ্বের ধর্মীয় মহলে সঞ্চার করছে, শয়তান যে সুবিধাগুলি অর্জন করেছে সেগুলোকে আরও জোরদার করতে মানুষকে দৃঢ় পদক্ষেপ নিতে উত্তেজিত করছে, এবং যারা ঈশ্বরের বাক্যকে তাদের পথপ্রদর্শক ও মতবাদের একমাত্র ভিত্তি করে নিয়েছে, তাদের বিরুদ্ধে ধর্মীয় জগতকে সংকল্পবদ্ধ যুদ্ধে নেতৃত্ব দিচ্ছে। শয়তান এখন অত্যন্ত কৌশলী প্রচেষ্টা চালাচ্ছে, সে যে সকল নীতি ও যে সকল শক্তি ব্যবহার করতে পারে সেগুলোকে একত্রিত করতে, যাতে যিহোবার বিধির বাধ্যতামূলক দাবিগুলো—বিশেষ করে চতুর্থ আদেশ, যা নির্দেশ করে কে আকাশ ও পৃথিবীর স্রষ্টা—সেগুলোকে খণ্ডন করা যায়।</w:t>
      </w:r>
    </w:p>
    <w:p>
      <w:pPr>
        <w:pStyle w:val="ArticleScripture"/>
        <w:jc w:val="left"/>
      </w:pPr>
      <w:r>
        <w:rPr>
          <w:rFonts w:ascii="Nirmala UI" w:hAnsi="Nirmala UI" w:eastAsia="Nirmala UI" w:cs="Nirmala UI"/>
        </w:rPr>
        <w:t>পাপের মানুষ সময় ও বিধি পরিবর্তন করার কথা ভেবেছে; কিন্তু সে কি তা করেছে? এটাই বড় প্রশ্ন। রোম এবং যে সব গির্জা তার অধর্মের পেয়ালা থেকে পান করেছে, তারা সময় ও বিধি পরিবর্তন করার কথা ভেবে নিজেদের ঈশ্বরের ঊর্ধ্বে উন্নীত করেছে এবং ঈশ্বরের মহান স্মারক, সপ্তম দিনের বিশ্রামদিনকে ধ্বংস করেছে। বিশ্রামদিন স্থাপিত ছিল এই জন্য যে, তা ছয় দিনে পৃথিবী সৃষ্টিতে ঈশ্বরের শক্তি এবং সপ্তম দিনে তাঁর বিশ্রামকে প্রতিনিধিত্ব করবে। 'সুতরাং তিনি বিশ্রামদিনকে আশীর্বাদ করলেন এবং পবিত্র করলেন,' কারণ এতে তিনি তাঁর সকল কার্য থেকে বিশ্রাম নিয়েছিলেন, যা ঈশ্বর সৃষ্টি ও নির্মাণ করেছিলেন। মহা প্রতারকের কুশলী কার্যকলাপের উদ্দেশ্য হয়েছে ঈশ্বরকে স্থানচ্যুত করা। সময় ও বিধি পরিবর্তন করার তার প্রচেষ্টায়, সে ঈশ্বরের বিরোধী এবং তাঁর ঊর্ধ্বে এক ক্ষমতা বজায় রাখার জন্য কাজ করেছে।</w:t>
      </w:r>
    </w:p>
    <w:p>
      <w:pPr>
        <w:pStyle w:val="ArticleScripture"/>
        <w:jc w:val="left"/>
      </w:pPr>
      <w:r>
        <w:rPr>
          <w:rFonts w:ascii="Nirmala UI" w:hAnsi="Nirmala UI" w:eastAsia="Nirmala UI" w:cs="Nirmala UI"/>
        </w:rPr>
        <w:t>এটাই প্রধান বিষয়। এখানে দুই মহাশক্তি একে অন্যের মুখোমুখি—ঈশ্বরের রাজপুত্র, যিশু খ্রিষ্ট; আর অন্ধকারের রাজপুত্র, শয়তান। এখানেই প্রকাশ্য সংঘর্ষ শুরু হচ্ছে। পৃথিবীতে মাত্র দুটি শ্রেণি আছে, এবং প্রত্যেক মানুষ এই দুই পতাকার একটির অধীনে দাঁড়াবে—অন্ধকারের রাজপুত্রের পতাকার নিচে, অথবা যিশু খ্রিষ্টের পতাকার নিচে।</w:t>
      </w:r>
    </w:p>
    <w:p>
      <w:pPr>
        <w:pStyle w:val="ArticleScripture"/>
        <w:jc w:val="left"/>
      </w:pPr>
      <w:r>
        <w:rPr>
          <w:rFonts w:ascii="Nirmala UI" w:hAnsi="Nirmala UI" w:eastAsia="Nirmala UI" w:cs="Nirmala UI"/>
        </w:rPr>
        <w:t>ঈশ্বর তাঁর বিশ্বস্ত ও সত্য সন্তানদের তাঁর আত্মা দ্বারা অনুপ্রাণিত করবেন। পবিত্র আত্মা ঈশ্বরের প্রতিনিধি, এবং তিনি আমাদের জগতে এক পরাক্রমশালী কার্যকারী শক্তি হবেন, যিনি বিশ্বস্ত ও সত্যদের প্রভুর গোলাঘরে রাখার জন্য আঁটি বেঁধে একত্র করবেন। শয়তানও প্রবল তৎপরতায় গমের মধ্যে থেকে তার আগাছাগুলিকে আঁটি বেঁধে একত্র করছে।</w:t>
      </w:r>
    </w:p>
    <w:p>
      <w:pPr>
        <w:pStyle w:val="ArticleScripture"/>
        <w:jc w:val="left"/>
      </w:pPr>
      <w:r>
        <w:rPr>
          <w:rFonts w:ascii="Nirmala UI" w:hAnsi="Nirmala UI" w:eastAsia="Nirmala UI" w:cs="Nirmala UI"/>
        </w:rPr>
        <w:t>এখন খ্রিস্টের প্রত্যেক সত্যিকারের দূতের শিক্ষা অত্যন্ত গাম্ভীর্যপূর্ণ, অতি গুরুতর বিষয়। আমরা এমন এক যুদ্ধে নিয়োজিত আছি, যা চিরন্তনের জন্য চূড়ান্ত সিদ্ধান্ত না হওয়া পর্যন্ত কখনোই শেষ হবে না। যীশুর প্রত্যেক শিষ্য স্মরণ রাখুক যে, আমরা ‘রক্ত-মাংসের বিরুদ্ধে নয়, বরং কর্তৃত্বসমূহের বিরুদ্ধে, ক্ষমতাসমূহের বিরুদ্ধে, এই জগতের অন্ধকারের শাসকদের বিরুদ্ধে, স্বর্গীয় স্থানসমূহে আত্মিক দুষ্টতার বিরুদ্ধে’ সংগ্রাম করছি। আহা, এই সংঘর্ষে চিরন্তন স্বার্থ জড়িত; অতএব এই বিষয়টির মোকাবিলায় কোনো পৃষ্ঠতলীয় কাজ, কোনো তুচ্ছ অভিজ্ঞতা চলবে না। ‘প্রভু ভক্তজনদের পরীক্ষার মধ্য থেকে কীভাবে উদ্ধার করতে হয় তা জানেন, এবং অধার্মিকদের বিচার-দিন পর্যন্ত শাস্তির জন্য সংরক্ষিত রাখেন... অথচ স্বর্গদূতেরা, যারা ক্ষমতা ও পরাক্রমে বৃহত্তর, তারাও প্রভুর সামনে তাদের বিরুদ্ধে নিন্দামূলক অভিযোগ আনেন না।’ জেনারেল কনফারেন্স ডেইলি বুলেটিন, ৪ মার্চ, ১৮৯৫।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ত্রিশ</dc:title>
  <dc:subject>যুক্তরাষ্ট্রের ভবিষ্যদ্বাণীমূলক রূপান্তর: ষষ্ঠ রাজ্য থেকে ত্রিবিধ ঐক্যে</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