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নম্বর একশ তেত্রিশ</w:t>
      </w:r>
    </w:p>
    <w:p>
      <w:pPr>
        <w:pStyle w:val="ArticleSubtitle"/>
        <w:jc w:val="left"/>
      </w:pPr>
      <w:r>
        <w:rPr>
          <w:rFonts w:ascii="Nirmala UI" w:hAnsi="Nirmala UI" w:eastAsia="Nirmala UI" w:cs="Nirmala UI"/>
        </w:rPr>
        <w:t>ভবিষ্যদ্বাণীমূলক গাঁথুনি উন্মোচন: ১,৪৪,০০০ জনের সিলকরণের সময় সম্পর্কে অন্তর্দৃষ্টি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সমস্ত ভবিষ্যদ্বক্তা পরস্পরের সঙ্গে একমত, এবং তাঁরা তাঁদের নিজ নিজ যুগের তুলনায় পৃথিবীর অন্ত সম্বন্ধে আরও নির্দিষ্টভাবে সাক্ষ্য দিয়েছেন। তাঁদের এই সাক্ষ্য এক লক্ষ চুয়াল্লিশ হাজারের মোহর লাগানোর সময়ের ভবিষ্যদ্বাণীমূলক পর্যায়ে প্রযোজ্য, কারণ প্রত্যেক দর্শনের প্রভাব সেখানেই কার্যকর হয়। ইশাইয়ার ষষ্ঠ অধ্যায়ে, দর্শনে তিনি এক লক্ষ চুয়াল্লিশ হাজারের মোহর লাগানোর সময় পরম পবিত্র স্থানে দৃষ্টিপাত করার অনুমতি পান, যেখানে তিনি ঈশ্বরের মহিমা দেখেন। আমরা জানি এটি ২০০১ সালের ১১ সেপ্টেম্বরের পরের সময়, কারণ তিনি তৃতীয় পদে স্বর্গদূতদের ঘোষণা করতে শুনেছিলেন যে তখন পৃথিবী তাঁর মহিমায় পরিপূর্ণ ছিল।</w:t>
      </w:r>
    </w:p>
    <w:p>
      <w:pPr>
        <w:pStyle w:val="ArticleScripture"/>
        <w:jc w:val="left"/>
      </w:pPr>
      <w:r>
        <w:rPr>
          <w:rFonts w:ascii="Nirmala UI" w:hAnsi="Nirmala UI" w:eastAsia="Nirmala UI" w:cs="Nirmala UI"/>
        </w:rPr>
        <w:t>যখন ঈশ্বর তাঁর জনগণের উদ্দেশে বার্তা নিয়ে যিশাইয়কে পাঠাতে উদ্যত হলেন, তিনি প্রথমে নবীকে দর্শনে পবিত্রস্থানের অন্তঃপবিত্রস্থানে দৃষ্টিপাত করার অনুমতি দিলেন। হঠাৎ করে মন্দিরের ফটক ও অন্তরের পর্দা যেন উত্তোলিত বা সরিয়ে নেওয়া হলো, এবং তাঁকে ভেতরে—অন্তঃপবিত্রস্থানের দিকে—নির্বিঘ্নে তাকাবার অনুমতি দেওয়া হলো, যে স্থানে নবীর পা-ও রাখার অধিকার ছিল না। তাঁর সামনে উদিত হলো এক দর্শন: উচ্চে উন্নত সিংহাসনে আসীন যিহোবা, আর তাঁর মহিমার ছটা মন্দির পরিপূর্ণ করে তুলেছে। সিংহাসনের চারদিকে ছিল সেরাফিমরা, মহান রাজাকে ঘিরে প্রহরীর মতো, এবং তাঁদের পরিবেষ্ঠিত যে মহিমা ছিল, তা-ই তাঁদের মধ্যে প্রতিফলিত হচ্ছিল। তাঁদের স্তবগান ভক্তির গভীর সুরে অনুরণিত হলে, ফটকের স্তম্ভগুলি কেঁপে উঠল, যেন ভূমিকম্পে কাঁপছে। পাপে অকলুষিত অধরে, ঐ স্বর্গদূতরা ঈশ্বরের স্তবধ্বনি উত্সারিত করল। ‘পবিত্র, পবিত্র, পবিত্র, সেনাবলীর সদাপ্রভু,’ তারা উচ্চারণ করল; ‘সমস্ত পৃথিবী তাঁর মহিমায় পরিপূর্ণ।’ [দেখুন: যিশাইয় ৬:১–৮.]</w:t>
      </w:r>
    </w:p>
    <w:p>
      <w:pPr>
        <w:pStyle w:val="ArticleScripture"/>
        <w:jc w:val="left"/>
      </w:pPr>
      <w:r>
        <w:rPr>
          <w:rFonts w:ascii="Nirmala UI" w:hAnsi="Nirmala UI" w:eastAsia="Nirmala UI" w:cs="Nirmala UI"/>
        </w:rPr>
        <w:t>সিংহাসনের চারপাশে থাকা সেরাফিমেরা যখন ঈশ্বরের মহিমা দর্শন করে, তখন তারা এমন ভক্তিভরা বিস্ময়ে পরিপূর্ণ হয় যে, এক মুহূর্তের জন্যও তারা নিজেদের দিকে প্রশংসার দৃষ্টিতে তাকায় না। তাদের স্তব ও প্রশংসা সেনাবাহিনীর প্রভুরই জন্য। ভবিষ্যতের দিকে তাকিয়ে তারা যখন দেখে যে সমগ্র পৃথিবী তাঁর মহিমায় পরিপূর্ণ হবে, তখন বিজয়ের গান সুরেলা সঙ্গীতে একজন থেকে আরেকজনের কাছে প্রতিধ্বনিত হতে থাকে, ‘পবিত্র, পবিত্র, পবিত্র, তিনি সেনাবাহিনীর প্রভু।’ ঈশ্বরকে মহিমান্বিত করতেই তারা সম্পূর্ণ তৃপ্ত; তাঁর উপস্থিতিতে অবস্থান করে, তাঁর অনুমোদনসূচক হাসির তলে, তারা আর কিছুই কামনা করে না। তাঁর স্বরূপ ধারণে, তাঁর নির্দেশ পালনে, এবং তাঁকে উপাসনা করায়, তাদের সর্বোচ্চ আকাঙ্ক্ষা পূর্ণতা পায়। Gospel Workers, 21.</w:t>
      </w:r>
    </w:p>
    <w:p>
      <w:pPr>
        <w:pStyle w:val="ArticleBody"/>
        <w:jc w:val="left"/>
      </w:pPr>
      <w:r>
        <w:rPr>
          <w:rFonts w:ascii="Nirmala UI" w:hAnsi="Nirmala UI" w:eastAsia="Nirmala UI" w:cs="Nirmala UI"/>
        </w:rPr>
        <w:t>ইশাইয়ার মতোই, নবী ইজেকিয়েলকেও অতিপবিত্র স্থানের ভিতরে দেখার অনুমতি দেওয়া হয়েছিল। ইজেকিয়েলের দর্শন শুরু হয়েছিল প্রথম অধ্যায়ের প্রথম পদে।</w:t>
      </w:r>
    </w:p>
    <w:p>
      <w:pPr>
        <w:pStyle w:val="ArticleScripture"/>
        <w:jc w:val="left"/>
      </w:pPr>
      <w:r>
        <w:rPr>
          <w:rFonts w:ascii="Nirmala UI" w:hAnsi="Nirmala UI" w:eastAsia="Nirmala UI" w:cs="Nirmala UI"/>
        </w:rPr>
        <w:t>এমন ঘটল যে ত্রিশতম বছরে, চতুর্থ মাসের পঞ্চম দিনে, যখন আমি কেবার নদীর তীরে বন্দীদের মধ্যে ছিলাম, তখন স্বর্গ উন্মুক্ত হলো, এবং আমি ঈশ্বরের দর্শনসমূহ দেখলাম। ইজেকিয়েল ১:১।</w:t>
      </w:r>
    </w:p>
    <w:p>
      <w:pPr>
        <w:pStyle w:val="ArticleBody"/>
        <w:jc w:val="left"/>
      </w:pPr>
      <w:r>
        <w:rPr>
          <w:rFonts w:ascii="Nirmala UI" w:hAnsi="Nirmala UI" w:eastAsia="Nirmala UI" w:cs="Nirmala UI"/>
        </w:rPr>
        <w:t>তার দর্শন অধ্যায়ের পর অধ্যায় জুড়ে চলতে থাকে, এবং অষ্টম ও নবম অধ্যায়ে সেটি একই দর্শনেরই ধারাবাহিকতা, যেখানে এক লক্ষ চুয়াল্লিশ হাজারকে সিলমোহর দেওয়ার বিষয়টি চিহ্নিত করা হয়েছে। তার যত্নশীল সাক্ষ্য থেকেই আমরা এটি জানি।</w:t>
      </w:r>
    </w:p>
    <w:p>
      <w:pPr>
        <w:pStyle w:val="ArticleScripture"/>
        <w:jc w:val="left"/>
      </w:pPr>
      <w:r>
        <w:rPr>
          <w:rFonts w:ascii="Nirmala UI" w:hAnsi="Nirmala UI" w:eastAsia="Nirmala UI" w:cs="Nirmala UI"/>
        </w:rPr>
        <w:t>ষষ্ঠ বছরে, ষষ্ঠ মাসে, মাসের পঞ্চম দিনে, যখন আমি আমার ঘরে বসে ছিলাম এবং যিহূদার প্রবীণেরা আমার সামনে বসেছিলেন, তখন সেখানে প্রভু ঈশ্বরের হাত আমার ওপর নেমে এলো। তখন আমি দেখলাম—দেখি, অগ্নির মতো দেখায় এমন এক সদৃশ; তাঁর কোমর থেকে নিচের দিকে ছিল আগুন, আর তাঁর কোমর থেকে উপরের দিকে ছিল উজ্জ্বলতার মতো দীপ্তি, যেন অ্যাম্বারের রঙের মতো। তিনি হাতের মতো একটি আকৃতি বাড়িয়ে দিলেন, এবং আমার মাথার একটি চুলের গোছা ধরে আমাকে নিলেন; আর আত্মা আমাকে পৃথিবী ও আকাশের মাঝখানে তুলে ধরল, এবং ঈশ্বরের দর্শনে আমাকে যিরূশালেমে নিয়ে গেল—উত্তরের দিকে মুখ করা ভেতরের ফটকের দরজায়—যেখানে ছিল সেই ঈর্ষার প্রতিমার আসন, যা ঈর্ষা উদ্রেক করে। আর দেখ, ইস্রায়েলের ঈশ্বরের মহিমা সেখানে ছিল, যেমন দর্শন আমি সমভূমিতে দেখেছিলাম। ইজেকিয়েল ৮:১-৪।</w:t>
      </w:r>
    </w:p>
    <w:p>
      <w:pPr>
        <w:pStyle w:val="ArticleBody"/>
        <w:jc w:val="left"/>
      </w:pPr>
      <w:r>
        <w:rPr>
          <w:rFonts w:ascii="Nirmala UI" w:hAnsi="Nirmala UI" w:eastAsia="Nirmala UI" w:cs="Nirmala UI"/>
        </w:rPr>
        <w:t>অধ্যায় আট ও নয়ের সেই দর্শন, যা এক লক্ষ চুয়াল্লিশ হাজারের সীলকরণের সময় বিকশিত দুটি শ্রেণিকে চিহ্নিত করে, ছিল “সেই দর্শনের অনুসারে” যা ইজেকিয়েল “সমভূমিতে” দেখেছিলেন। সমভূমিতে তিনি যে দর্শন দেখেছিলেন, তা তৃতীয় অধ্যায়ে চিহ্নিত করা হয়েছে।</w:t>
      </w:r>
    </w:p>
    <w:p>
      <w:pPr>
        <w:pStyle w:val="ArticleScripture"/>
        <w:jc w:val="left"/>
      </w:pPr>
      <w:r>
        <w:rPr>
          <w:rFonts w:ascii="Nirmala UI" w:hAnsi="Nirmala UI" w:eastAsia="Nirmala UI" w:cs="Nirmala UI"/>
        </w:rPr>
        <w:t>আর সেখানে প্রভুর হাত আমার ওপর ছিল; তিনি আমাকে বললেন, উঠ, প্রান্তরে বেরিয়ে যা, আমি সেখানে তোমার সঙ্গে কথা বলব। তখন আমি উঠলাম এবং প্রান্তরে বেরিয়ে গেলাম; আর দেখো, সেখানে প্রভুর মহিমা দাঁড়িয়ে ছিল, যেমন মহিমা আমি কেবার নদীর ধারে দেখেছিলাম; আর আমি মুখ থুবড়ে পড়ে গেলাম। ইজেকিয়েল ৩:২২, ২৩।</w:t>
      </w:r>
    </w:p>
    <w:p>
      <w:pPr>
        <w:pStyle w:val="ArticleBody"/>
        <w:jc w:val="left"/>
      </w:pPr>
      <w:r>
        <w:rPr>
          <w:rFonts w:ascii="Nirmala UI" w:hAnsi="Nirmala UI" w:eastAsia="Nirmala UI" w:cs="Nirmala UI"/>
        </w:rPr>
        <w:t>ইজেকিয়েলের "সমতলভূমি"র দর্শনটি ছিল সেই "মহিমা"র ন্যায়, যা ইজেকিয়েল "চেবার নদীর তীরে দেখেছিলেন," এবং সেটিই ছিল প্রথম অধ্যায়, প্রথম পদের দর্শন। নবম অধ্যায়ের সিলমোহরের দর্শন এবং "সমতলভূমি"র দর্শন, চেবার নদীর দর্শনেরই শুধু ধারাবাহিকতা ছিল। এটি ছিল মহাপবিত্র স্থানে ঈশ্বরের মহিমার দর্শন, এক লক্ষ চুয়াল্লিশ হাজারকে সিলমোহর দেওয়ার সময়ে, যেমনটি ছিল যিশাইয়ার দর্শনও। সিলমোহরের সময়ে বার্তাবাহকদের উত্থাপন করার ঈশ্বরের কাজকে যিশাইয়ার দর্শন চিহ্নিত করেছিল, আর দ্বিতীয় ও তৃতীয় অধ্যায়ে ইজেকিয়েল সেই একই কাজকে যিশাইয়ার তুলনায় আরও বিস্তারিতভাবে চিহ্নিত করেন, কারণ তিনি এমন এক বার্তাবাহককে চিত্রিত করেন যিনি লাওদিকিয়ান অ্যাডভেন্টিজমের কাছে একটি বার্তা বহন করবেন; এবং যেসব বিদ্রোহী জনগণকে পাশ কাটিয়ে যাওয়া হচ্ছে, তাদের কাছে তিনি যে বার্তা বহন করবেন তা বুঝতে, ইজেকিয়েলকে আদেশ দেওয়া হয় ছোট বইটি খেতে, যা স্বর্গদূতের হাতে ছিল, যখন তিনি ১১ সেপ্টেম্বর, ২০০১-এ নেমে এসেছিলেন।</w:t>
      </w:r>
    </w:p>
    <w:p>
      <w:pPr>
        <w:pStyle w:val="ArticleScripture"/>
        <w:jc w:val="left"/>
      </w:pPr>
      <w:r>
        <w:rPr>
          <w:rFonts w:ascii="Nirmala UI" w:hAnsi="Nirmala UI" w:eastAsia="Nirmala UI" w:cs="Nirmala UI"/>
        </w:rPr>
        <w:t>তদুপরি তিনি আমাকে বললেন, মানুষের সন্তান, যা পাও তা খাও; এই পুঁথি খাও, এবং ইস্রায়েলের গৃহের কাছে গিয়ে কথা বলো। তাই আমি আমার মুখ খুললাম, এবং তিনি আমাকে সেই পুঁথি খাওয়ালেন। আর তিনি আমাকে বললেন, মানুষের সন্তান, পেট ভরে খাও, এবং আমি তোমাকে যে পুঁথি দিচ্ছি তা দিয়ে তোমার অন্তঃস্থল পূর্ণ করো। তখন আমি তা খাইলাম; এবং তা আমার মুখে মধুর মতো মিষ্টি ছিল। আর তিনি আমাকে বললেন, মানুষের সন্তান, যাও, ইস্রায়েলের গৃহের কাছে যাও, এবং আমার বাক্য তাদের কাছে বলো। কারণ তোমাকে কোনো অপরিচিত বুলি ও কঠিন ভাষার লোকদের কাছে নয়, বরং ইস্রায়েলের গৃহের কাছে পাঠানো হয়েছে; অপরিচিত বুলি ও কঠিন ভাষার বহু জাতির কাছে নয়, যাদের কথা তুমি বুঝতে পার না। নিশ্চয়ই, আমি যদি তোমাকে তাদের কাছে পাঠাতাম, তারা তোমার কথা শুনত। কিন্তু ইস্রায়েলের গৃহ তোমার কথা শুনবে না; কারণ তারা আমার কথাও শোনে না; কেননা সমগ্র ইস্রায়েলের গৃহ ধৃষ্ট ও কঠোরহৃদয়। দেখ, আমি তাদের মুখের বিরোধে তোমার মুখকে শক্ত করেছি, এবং তাদের কপালের বিরুদ্ধে তোমার কপালকে শক্ত করেছি। চকমকের চেয়েও কঠিন অটল পাথরের মতো আমি তোমার কপাল করেছি; তাদেরকে ভয় কোরো না, তাদের চাহনিতে বিচলিত হয়ো না, যদিও তারা বিদ্রোহী গৃহ। ইজেকিয়েল ৩:১-৯।</w:t>
      </w:r>
    </w:p>
    <w:p>
      <w:pPr>
        <w:pStyle w:val="ArticleBody"/>
        <w:jc w:val="left"/>
      </w:pPr>
      <w:r>
        <w:rPr>
          <w:rFonts w:ascii="Nirmala UI" w:hAnsi="Nirmala UI" w:eastAsia="Nirmala UI" w:cs="Nirmala UI"/>
        </w:rPr>
        <w:t>বাইবেলে ‘অন্যজাতি’ হল পরদেশী, আর পরদেশী কথা বলে অপরিচিত ভাষায়। ইজেকিয়েলকে আধুনিক ইস্রায়েলের গৃহে পাঠানো হয়েছিল, যা মোहरাঙ্কনের সময়ে লাওদিকীয় সপ্তম-দিবস অ্যাডভেন্টিস্ট মণ্ডলী, এবং যাদেরকে পাশ কাটিয়ে দেওয়া হচ্ছে। এক লক্ষ চুয়াল্লিশ হাজারের মোहरাঙ্কনের সময়ের বার্তাটি ঈশ্বরের মণ্ডলীর জন্য; ওই মণ্ডলীরই প্রথমে বিচার হয়, আর তারপর আসন্ন রবিবার-আইনের সময়, প্রকাশিত বাক্যের অষ্টাদশ অধ্যায়ের দ্বিতীয় কণ্ঠস্বর ঈশ্বরের অন্যজাতিদের পালকে বাবিল থেকে বের হতে ডাকে। যখন যিশাইয়, ষষ্ঠ অধ্যায়ে, লাওদিকীয় বার্তা নিয়ে বিদ্রোহী গৃহে প্রেরিত হওয়ার আহ্বান যারা গ্রহণ করেন তাদের প্রতিনিধিত্ব করছেন, তখন তাঁকে পূর্বেই সতর্ক করা হয় যে, তারা এমন এক জাতি যারা দেখে তবু অনুধাবন করে না, শোনে তবু বোঝে না। যিশাইয় সেই একই বৈশিষ্ট্য লিপিবদ্ধ করেন, যা যিশু যিশাইয়ের ষষ্ঠ অধ্যায় থেকে উদ্ধৃত করেছিলেন, যখন তিনি খ্রিস্টের ইতিহাসে পাশ কাটিয়ে দেওয়া হচ্ছিল এমন তর্কপ্রিয় ইহুদিদের প্রতি সেই একই বৈশিষ্ট্য আরোপ করেছিলেন।</w:t>
      </w:r>
    </w:p>
    <w:p>
      <w:pPr>
        <w:pStyle w:val="ArticleBody"/>
        <w:jc w:val="left"/>
      </w:pPr>
      <w:r>
        <w:rPr>
          <w:rFonts w:ascii="Nirmala UI" w:hAnsi="Nirmala UI" w:eastAsia="Nirmala UI" w:cs="Nirmala UI"/>
        </w:rPr>
        <w:t>বারো নম্বর অধ্যায়ে ইজেকিয়েল অবিকল একই পরিভাষা ব্যবহার করেন; ফলে তিনি অধ্যায় বারোকে এক লক্ষ চুয়াল্লিশ হাজারকে সিলমোহর করার সময়কালের মধ্যে বিশেষভাবে স্থাপন করেন।</w:t>
      </w:r>
    </w:p>
    <w:p>
      <w:pPr>
        <w:pStyle w:val="ArticleScripture"/>
        <w:jc w:val="left"/>
      </w:pPr>
      <w:r>
        <w:rPr>
          <w:rFonts w:ascii="Nirmala UI" w:hAnsi="Nirmala UI" w:eastAsia="Nirmala UI" w:cs="Nirmala UI"/>
        </w:rPr>
        <w:t>প্রভুর বাক্য আবার আমার কাছে এল, এই বলে, “মানবপুত্র, তুমি এক বিদ্রোহী গৃহের মাঝখানে বাস কর; তাদের চোখ আছে দেখতে, তবু তারা দেখে না; তাদের কান আছে শুনতে, তবু তারা শোনে না; কারণ তারা এক বিদ্রোহী গৃহ।” ইজেকিয়েল ১২:১, ২।</w:t>
      </w:r>
    </w:p>
    <w:p>
      <w:pPr>
        <w:pStyle w:val="ArticleBody"/>
        <w:jc w:val="left"/>
      </w:pPr>
      <w:r>
        <w:rPr>
          <w:rFonts w:ascii="Nirmala UI" w:hAnsi="Nirmala UI" w:eastAsia="Nirmala UI" w:cs="Nirmala UI"/>
        </w:rPr>
        <w:t>ইজেকিয়েল অধ্যায় বারো এক লক্ষ চুয়াল্লিশ হাজারের সীলমোহর দেওয়ার সময়কে চিহ্নিত করছে, এবং তা করতে গিয়ে তিনি এফ্রাইমের মাতালদের দেওয়া নকল শেষ বৃষ্টির বার্তাকে সম্বোধন করেন—যারা যিরূশালেমের জনগণকে শাসন করে, সেই মাতালরা যারা সীলমোহরযুক্ত গ্রন্থটি পড়তে পারে না। তাদের নকল শেষ বৃষ্টির বার্তাটি ঈশ্বরের বাক্যের ভাববাদী দর্শনসমূহকে দূর ভবিষ্যতে ঠেলে দেওয়ার ওপর ভিত্তি করে।</w:t>
      </w:r>
    </w:p>
    <w:p>
      <w:pPr>
        <w:pStyle w:val="ArticleBody"/>
        <w:jc w:val="left"/>
      </w:pPr>
      <w:r>
        <w:rPr>
          <w:rFonts w:ascii="Nirmala UI" w:hAnsi="Nirmala UI" w:eastAsia="Nirmala UI" w:cs="Nirmala UI"/>
        </w:rPr>
        <w:t>তিন থেকে পনেরো নম্বর পদে, ঈশ্বরের জনগণ বাবিলনে বন্দিত্বে যাচ্ছে—এ কথা চিত্রায়িত করতে ইজেকিয়েলকে নির্দেশ দেওয়া হয়। বাবিলনের বন্দিত্ব শীঘ্রই আসতে থাকা রবিবারের আইনকে প্রতীকায়িত করে; এবং তারপর ষোলো থেকে কুড়ি নম্বর পদে, তিনি সেই দুর্ভিক্ষকে চিহ্নিত করেন যা নগরসমূহের ধ্বংসের সঙ্গে থাকে—যে ধ্বংস মহাভূমিকম্পের সময়ে শুরু হয়; আর সেই সময়টাই হচ্ছে আসন্ন রবিবারের আইন। সেই সঙ্কটকালে গ্রাম্য জীবনযাপনের সুফল সেখানে উপস্থাপিত হয়েছে; এবং তারপর একুশ থেকে আঠাশ নম্বর পদে, আমরা সেই অংশ পাই যা মিলারাইট ইতিহাসে ‘বর্তমান সত্য’ হিসেবে স্বীকৃত ছিল। সেই অংশটি The Great Controversy গ্রন্থে মিলারাইট ইতিহাসের বর্ণনায় হুবহু উদ্ধৃত হয়েছে।</w:t>
      </w:r>
    </w:p>
    <w:p>
      <w:pPr>
        <w:pStyle w:val="ArticleScripture"/>
        <w:jc w:val="left"/>
      </w:pPr>
      <w:r>
        <w:rPr>
          <w:rFonts w:ascii="Nirmala UI" w:hAnsi="Nirmala UI" w:eastAsia="Nirmala UI" w:cs="Nirmala UI"/>
        </w:rPr>
        <w:t>আর প্রভুর বাক্য আমার কাছে এল, তিনি বললেন, হে মানবপুত্র, ইস্রায়েলের দেশে তোমাদের যে প্রবাদ আছে, তা কী, যা বলে, ‘দিনগুলো দীর্ঘায়িত হচ্ছে, আর প্রত্যেক দর্শন ব্যর্থ হয়’? সুতরাং তাদের বল, প্রভু ঈশ্বর এ কথা বলেন: আমি এই প্রবাদটিকে নিবৃত্ত করব, এবং তারা আর ইস্রায়েলে এটিকে প্রবাদরূপে ব্যবহার করবে না; বরং তাদের বল, দিনগুলো নিকটে, এবং প্রত্যেক দর্শনের পরিণামও। কারণ ইস্রায়েলের গৃহের মধ্যে আর কোনো নিরর্থক দর্শন বা চাটুকারিতাপূর্ণ জাদুবিদ্যা থাকবে না। কারণ আমি প্রভু: আমি কথা বলব, এবং আমি যে বাক্য বলব তা সিদ্ধ হবে; তা আর বিলম্বিত হবে না: কেননা তোমাদের দিনেই, হে বিদ্রোহী গৃহ, আমি বাক্য বলব এবং তা কার্যকর করব, প্রভু ঈশ্বরের উক্তি। আবার প্রভুর বাক্য আমার কাছে এল, তিনি বললেন, হে মানবপুত্র, দেখ, ইস্রায়েলের গৃহের লোকেরা বলে, ‘সে যে দর্শন দেখে, তা বহু দিনের পরের জন্য, এবং সে দূর দিনের বিষয়ে ভবিষ্যদ্বাণী করে।’ অতএব তাদের বল, প্রভু ঈশ্বর এ কথা বলেন: আমার কোনো বাক্য আর বিলম্বিত হবে না; কিন্তু আমি যে বাক্য বলেছি তা সম্পন্ন হবে, প্রভু ঈশ্বরের উক্তি। ইজেকিয়েল ১২:২১-২৮।</w:t>
      </w:r>
    </w:p>
    <w:p>
      <w:pPr>
        <w:pStyle w:val="ArticleBody"/>
        <w:jc w:val="left"/>
      </w:pPr>
      <w:r>
        <w:rPr>
          <w:rFonts w:ascii="Nirmala UI" w:hAnsi="Nirmala UI" w:eastAsia="Nirmala UI" w:cs="Nirmala UI"/>
        </w:rPr>
        <w:t>এক লক্ষ চুয়াল্লিশ হাজারের সীলকরণের সময় যে প্রতারণামূলক ‘শেষ বৃষ্টির’ বার্তা উপস্থাপিত হয়, তা দাবি করে, ‘দিনগুলো প্রলম্বিত হয়েছে, এবং প্রত্যেক দর্শন ব্যর্থ হয়।’ অবশেষে, মোশি, এলিয়াহ, ইজেকিয়েল, ইশাইয়া ও যোহন দ্বারা প্রতিনিধিত্ব করা সেই দূতরা কি ১৮ জুলাই, ২০২০-এ তাদের ভবিষ্যদ্বাণীতে ব্যর্থ হননি? সেই সময় লাওদিকিয়ান অ্যাডভেন্টিস্টের বার্তা হয়, ‘সে যে দর্শন দেখে, তা বহুদিন পরের জন্য; আর সে দূরবর্তী সময়সমূহ সম্পর্কে ভবিষ্যদ্বাণী করে।’ সেই ইতিহাসে শুধু যে প্রত্যেক দর্শনই পূর্ণ হবে তা নয়, বরং বার্তাবাহককে আধুনিক ইস্রায়েলের হারানো গৃহকে বলতে হবে, ‘প্রভু ঈশ্বর এই বলেন,’ ‘আমি লাওদিকিয়ান অ্যাডভেন্টবাদের প্রতারণামূলক “প্রবাদ”-এর অবসান ঘটাব।’ তাদের বল, ‘দিনগুলি নিকটে, এবং প্রত্যেক দর্শনের কার্যসিদ্ধি আসন্ন।’ ‘আমার কোনো বাক্য আর বিলম্বিত হবে না; কিন্তু যে বাক্য আমি বলেছি, তা সম্পন্ন হবে,’ প্রভু ঈশ্বর বলেন।</w:t>
      </w:r>
    </w:p>
    <w:p>
      <w:pPr>
        <w:pStyle w:val="ArticleBody"/>
        <w:jc w:val="left"/>
      </w:pPr>
      <w:r>
        <w:rPr>
          <w:rFonts w:ascii="Nirmala UI" w:hAnsi="Nirmala UI" w:eastAsia="Nirmala UI" w:cs="Nirmala UI"/>
        </w:rPr>
        <w:t>লাওদিকীয় বার্তা দাবি করে যে বার্তাটি এ কথা চিহ্নিত করে যে দিনগুলো নিকটে এসে গেছে, যখন প্রতিটি দর্শনের প্রভাব বাস্তবায়িত হবে, এবং সেই দিনগুলোই এক লক্ষ চুয়াল্লিশ হাজারের সিলমোহর দেওয়ার দিন। এই অংশে যে মৌলিক বিষয়টি এড়িয়ে যাওয়া উচিত নয়, তা হলো ঈশ্বর সরাসরি ঘোষণা করেন যে ওই ‘দিনগুলোতে’—যা সিলমোহরের সময়কালকে নির্দেশ করে—তিনি লাওদিকীয় অ্যাডভেন্টিজমের ‘অর্থহীন দর্শন’, তাদের ‘তোষামোদী ভবিষ্যৎবাণী’, এবং তাদের জাল ‘প্রবাদ’-এর অবসান ঘটাবেন। ঈশ্বর আসন্ন রবিবারের আইনের আগেই তাদের জাল ‘শেষ বৃষ্টি’ বার্তার অবসান ঘটান, কারণ তিনি যে দিনগুলোর কথা বলছেন, সেই দিনগুলোর মধ্যেই তিনি এর অবসান ঘটান। তিনি সত্য ‘শেষ বৃষ্টি’ বার্তাকে নিশ্চিত করে, এবং শীঘ্রই আসন্ন রবিবারের আইনে নিশান হতে যাদের নির্বাচিত করা হয়েছে তাদের উচ্চে তুলে ধরে, সেটির অবসান ঘটান। সেই নির্বাচিতরা ‘ভূমিকম্প’ ঘটার আগে সিলমোহরপ্রাপ্ত হন।</w:t>
      </w:r>
    </w:p>
    <w:p>
      <w:pPr>
        <w:pStyle w:val="ArticleBody"/>
        <w:jc w:val="left"/>
      </w:pPr>
      <w:r>
        <w:rPr>
          <w:rFonts w:ascii="Nirmala UI" w:hAnsi="Nirmala UI" w:eastAsia="Nirmala UI" w:cs="Nirmala UI"/>
        </w:rPr>
        <w:t>নকল পরবৃষ্টির বার্তা সম্পর্কিত নিরর্থক প্রবাদবাক্যটিকে স্তব্ধ করার তাঁর আরেকটি উপায় হলো ঈশ্বরের অপ্রত্যাশিত ও ক্রমবর্ধমান বিচারসমূহের আগমন, যা অন্ধকারের সন্তানদের কাছে প্রচণ্ড বিস্ময় হয়ে আসে, কিন্তু তা সেই বার্তারই অংশ, যার কথা আলোর সন্তানরা পূর্ব থেকেই ভবিষ্যদ্বাণী করে আসছে। আমরা এখন যে ইতিহাসে প্রবেশ করছি, তা ঈশ্বরের বিচারসমূহের মুখোমুখি হতে যাচ্ছে। সেই বিচারসমূহ ঈশ্বরের বাক্যে বারবার উপস্থাপিত হয়েছে, আর মোহরবদ্ধকরণের যে সময়কালটি ১১ সেপ্টেম্বর, ২০০১-এ শুরু হয়েছে, সেখানেই প্রত্যেক দর্শন—ঈশ্বরের বিচার-সংক্রান্ত দর্শনসমূহসহ—এসে পৌঁছাতে হবে, কারণ তাঁর বাক্য কখনো ব্যর্থ হয় না।</w:t>
      </w:r>
    </w:p>
    <w:p>
      <w:pPr>
        <w:pStyle w:val="ArticleBody"/>
        <w:jc w:val="left"/>
      </w:pPr>
      <w:r>
        <w:rPr>
          <w:rFonts w:ascii="Nirmala UI" w:hAnsi="Nirmala UI" w:eastAsia="Nirmala UI" w:cs="Nirmala UI"/>
        </w:rPr>
        <w:t>আগের প্রবন্ধগুলোতে আমরা দেখিয়েছি যে দানিয়েলের পুস্তকের প্রথম তিনটি অধ্যায়, প্রকাশিত বাক্যের চতুর্দশ অধ্যায়ের তিন স্বর্গদূতের বার্তাসমূহকে উপস্থাপন করে। দ্বিতীয় অধ্যায়টি হলো দ্বিতীয় স্বর্গদূতের বার্তা, এবং অতএব এটি মোহর দেওয়ার সময়কালের দ্বিতীয় পরীক্ষার একটি উদাহরণ। প্রথম পরীক্ষা ছিল প্রথম অধ্যায়, এবং তা ছিল আহারসংক্রান্ত পরীক্ষা—কেউ স্বর্গীয় খাদ্য নেবে নাকি বাবিলের খাদ্য, সেই নির্বাচন। দ্বিতীয় অধ্যায়টি প্রতিফলিত হয়েছে নেবূখদ্‌নেজ্‌জরের স্বপ্নে থাকা পশুর মূর্তির মধ্যে নিহিত গোপন সত্যের মাধ্যমে, যা আসলে রাজ্যসমূহ।</w:t>
      </w:r>
    </w:p>
    <w:p>
      <w:pPr>
        <w:pStyle w:val="ArticleBody"/>
        <w:jc w:val="left"/>
      </w:pPr>
      <w:r>
        <w:rPr>
          <w:rFonts w:ascii="Nirmala UI" w:hAnsi="Nirmala UI" w:eastAsia="Nirmala UI" w:cs="Nirmala UI"/>
        </w:rPr>
        <w:t>দানিয়েল দ্বিতীয় অধ্যায় এক লক্ষ চুয়াল্লিশ হাজারকে মোহরকরণের সময় পশুর প্রতিমার পরীক্ষাকে উপস্থাপন করে, এবং এতে একটি গোপন উপলব্ধি নিহিত আছে, কারণ নেবূখদ্‌নেজ্‌জর স্বপ্নটি মনে রাখতে পারেননি। এটি এমন এক গোপন সত্যকে উপস্থাপন করে যা এক লক্ষ চুয়াল্লিশ হাজারের ইতিহাসে উন্মোচিত হয়, এবং মূর্তিতে প্রতিনিরূপিত বাইবেলীয় ভবিষ্যদ্বাণীর রাজ্যসমূহ সম্বন্ধে এক গোপন সত্যকে। এটি দানিয়েল ও তিনজন বিশ্বস্তজনের জন্য যেমন জীবন-মৃত্যুর পরীক্ষা ছিল, তেমনি বাবিলীয় খাদ্য গ্রহণকারী কালদীয় জ্ঞানীদের জন্যও।</w:t>
      </w:r>
    </w:p>
    <w:p>
      <w:pPr>
        <w:pStyle w:val="ArticleBody"/>
        <w:jc w:val="left"/>
      </w:pPr>
      <w:r>
        <w:rPr>
          <w:rFonts w:ascii="Nirmala UI" w:hAnsi="Nirmala UI" w:eastAsia="Nirmala UI" w:cs="Nirmala UI"/>
        </w:rPr>
        <w:t>এলেন হোয়াইটকে দেখানো হয়েছিল যে পশুর প্রতিমূর্তি অনুগ্রহকাল সমাপ্ত হওয়ার আগে গঠিত হবে, কারণ এটিই ঈশ্বরের লোকদের জন্য মহান পরীক্ষা, যার মাধ্যমে তাদের চিরস্থায়ী পরিণতি নির্ধারিত হবে। নেবূখদ্‌নেসরের গুপ্ত স্বপ্ন সেই পরীক্ষাকেই নির্দেশ করে। এই দিনগুলোতে—যখন প্রত্যেক দর্শনের প্রভাব আর দীর্ঘকাল বিলম্বিত থাকে না—যে প্রতিমূর্তির গোপন সত্য প্রকাশিত হয়েছে, সেটি হলো: আলফা ও ওমেগা হিসেবে যিশু বাইবেলীয় ভবিষ্যদ্বাণীর রাজ্যসমূহের ব্যাপারে প্রথম ও শেষ উল্লেখে দেখিয়েছেন যে অষ্টম পশুটি সাতটিরই অন্তর্ভুক্ত।</w:t>
      </w:r>
    </w:p>
    <w:p>
      <w:pPr>
        <w:pStyle w:val="ArticleBody"/>
        <w:jc w:val="left"/>
      </w:pPr>
      <w:r>
        <w:rPr>
          <w:rFonts w:ascii="Nirmala UI" w:hAnsi="Nirmala UI" w:eastAsia="Nirmala UI" w:cs="Nirmala UI"/>
        </w:rPr>
        <w:t>প্রকাশিত বাক্য সতেরো অধ্যায়ের ‘সাতজনের মধ্য হতে অষ্টম’ পশুটি হলো পোপীয় ক্ষমতা, যাকে পৃথিবীর সিংহাসনে পুনরায় বসানো হয়েছে; এবং যে গভীর গোপন রহস্যটি উন্মোচিত হয়েছে তা হলো, যুক্তরাষ্ট্র যখন এই জাতিতে সেই পশুর এক প্রতিমূর্তি গড়ে তোলে, তখন সেটিও ‘সাতজনের মধ্য হতে অষ্টম’ হওয়ার ঘটনাকে প্রতিনিধিত্ব করবে। ১৯৮৯ সালে শেষ সময় থেকে গণনা করলে ষষ্ঠ প্রেসিডেন্ট—যিনি ড্রাগনের সমগ্র রাজ্যকে আলোড়িত করেছিলেন এমন ধনী প্রেসিডেন্ট—২০২০ সালে প্রগতিশীল, ‘ওয়োক’, উদারপন্থী গ্লোবালিস্টদের হাতে প্রাণঘাতী রাজনৈতিক আঘাত পান, যখন প্রকাশিত বাক্য একাদশ অধ্যায়ের নাস্তিক পশু রাস্তায় রিপাবলিকান শৃঙ্গকে আততায়ীভাবে হত্যা করেছিল।</w:t>
      </w:r>
    </w:p>
    <w:p>
      <w:pPr>
        <w:pStyle w:val="ArticleBody"/>
        <w:jc w:val="left"/>
      </w:pPr>
      <w:r>
        <w:rPr>
          <w:rFonts w:ascii="Nirmala UI" w:hAnsi="Nirmala UI" w:eastAsia="Nirmala UI" w:cs="Nirmala UI"/>
        </w:rPr>
        <w:t>একই সময়ে তৃতীয় স্বর্গদূতের আন্দোলন ১৮ জুলাই, ২০২০-এ প্রকাশিত বাক্যের একাদশ অধ্যায়ের নাস্তিক পশুর হাতে মারাত্মক আঘাত প্রাপ্ত হয়েছিল। সেই আন্দোলনটি লাওদিকীয় সপ্তম-দিন অ্যাডভেন্টিস্টদের নিয়ে গঠিত ছিল, এবং ২০২৩ সালে সেই আন্দোলন তৃতীয় স্বর্গদূতের ফিলাডেলফীয় আন্দোলন হিসেবে উত্থাপিত হয়। ২০২০ সালে উভয় শিং বধ করা হয়েছিল, এবং প্রতীকী সাড়ে তিন দিনের পর উভয় শিংই আবার দাঁড়িয়ে ওঠে। পশুর রাজনৈতিক প্রতিমূর্তি গঠনের অর্থ হলো যুক্তরাষ্ট্রে চার্চ ও রাষ্ট্রের সংযুক্তি, এবং অন্তিম দিনে তারা যে পশুর প্রতিমূর্তি তৈরি করে, তা হলো অষ্টম পশু, যা সাতটিরই অন্তর্ভুক্ত। যখন যুক্তরাষ্ট্রে প্রতিমূর্তি-পশুটি গঠিত হবে, তখন এটি রোমের অষ্টম পশুর সেই ভবিষ্যদ্বাণীমূলক বৈশিষ্ট্য বহন করবে।</w:t>
      </w:r>
    </w:p>
    <w:p>
      <w:pPr>
        <w:pStyle w:val="ArticleBody"/>
        <w:jc w:val="left"/>
      </w:pPr>
      <w:r>
        <w:rPr>
          <w:rFonts w:ascii="Nirmala UI" w:hAnsi="Nirmala UI" w:eastAsia="Nirmala UI" w:cs="Nirmala UI"/>
        </w:rPr>
        <w:t>যখন সত্য প্রোটেস্ট্যান্ট শিঙের ওপর পশুর মূর্তির পরীক্ষা সম্পন্ন হবে, তখন পৃথিবী থেকে উঠে আসা পশুর দুই শিঙে পশুর মূর্তি গঠনের সঙ্গে সংশ্লিষ্ট ভাববাদী সত্যসমূহকে যারা চিনবে, তারা খ্রিষ্টের প্রতিমূর্তি দ্বারা চিরকালের জন্য সীলমোহরিত হবে। যে মূর্খ কুমারীরা অর্থহীন ও তোষামোদপূর্ণ দর্শন গ্রহণ করেছে, তারা চিরকালের জন্য পশুর মূর্তি গঠন করে ফেলবে।</w:t>
      </w:r>
    </w:p>
    <w:p>
      <w:pPr>
        <w:pStyle w:val="ArticleScripture"/>
        <w:jc w:val="left"/>
      </w:pPr>
      <w:r>
        <w:rPr>
          <w:rFonts w:ascii="Nirmala UI" w:hAnsi="Nirmala UI" w:eastAsia="Nirmala UI" w:cs="Nirmala UI"/>
        </w:rPr>
        <w:t>এটিই নবী ইজেকিয়েল দেখেছিলেন, যখন তাঁর বিস্মিত দৃষ্টির সামনে এমন প্রতীকসমূহ অঙ্কিত হয়েছিল, যা প্রকাশ করেছিল পার্থিব শাসকদের কার্যাবলীর ঊর্ধ্বে শাসনকারী এক শক্তিকে। পরস্পরকে ছেদ করা চাকাগুলি চারটি জীবন্ত সত্তা দ্বারা চালিত ছিল। এ সব কিছুর ঊর্ধ্বে ‘চেহারায় নীলমণির মতো একটি সিংহাসনের সদৃশ ছিল; এবং সেই সিংহাসনের সদৃশের উপরে ছিল যেন মানবরূপের এক সদৃশ।’ ইজেকিয়েল ১:২৬, RSV.</w:t>
      </w:r>
    </w:p>
    <w:p>
      <w:pPr>
        <w:pStyle w:val="ArticleScripture"/>
        <w:jc w:val="left"/>
      </w:pPr>
      <w:r>
        <w:rPr>
          <w:rFonts w:ascii="Nirmala UI" w:hAnsi="Nirmala UI" w:eastAsia="Nirmala UI" w:cs="Nirmala UI"/>
        </w:rPr>
        <w:t>চাকাগুলি, এত জটিল যে প্রথম দর্শনে সেগুলো বিশৃঙ্খল মনে হতো, পরম সামঞ্জস্যে চলছিল। স্বর্গীয় সত্তারা সেই চাকাগুলি চালিত করছিলেন। মানব সমাজের ঘটনাপ্রবাহের জটিলতা ঈশ্বরীয় নিয়ন্ত্রণাধীন। জাতিসমূহের কলহ ও কোলাহলের মাঝেও কেরুবদের ঊর্ধ্বে যিনি অধিষ্ঠিত, তিনি এখনও এই পৃথিবীর কার্যাবলি পরিচালনা করছেন। প্রতিটি জাতি ও প্রতিটি ব্যক্তির জন্য ঈশ্বর তাঁর মহান পরিকল্পনায় একটি স্থান নির্ধারণ করেছেন। আজ মানুষ ও জাতিসমূহ নিজেদের পছন্দেই তাদের ভাগ্য নির্ধারণ করছে, এবং ঈশ্বর তাঁর উদ্দেশ্য পূরণের জন্য সবকিছুকেই নিয়ন্ত্রণ করছেন।</w:t>
      </w:r>
    </w:p>
    <w:p>
      <w:pPr>
        <w:pStyle w:val="ArticleScripture"/>
        <w:jc w:val="left"/>
      </w:pPr>
      <w:r>
        <w:rPr>
          <w:rFonts w:ascii="Nirmala UI" w:hAnsi="Nirmala UI" w:eastAsia="Nirmala UI" w:cs="Nirmala UI"/>
        </w:rPr>
        <w:t>মহান ‘আমি আছি’ তাঁর বাক্যে যে ভবিষ্যদ্বাণীগুলি দিয়েছেন, সেগুলো আমাদের জানায় যুগপরম্পরার অগ্রযাত্রায় আমরা কোথায় আছি। বর্তমান সময় পর্যন্ত ভবিষ্যদ্বাণী যা কিছু পূর্বেই বলে এসেছে, তার সবই ইতিহাসের পাতায় লিপিবদ্ধ হয়েছে; আর যা কিছু এখনও আসা বাকি, তা নিজ নিজ ক্রমে পরিপূর্ণ হবে।</w:t>
      </w:r>
    </w:p>
    <w:p>
      <w:pPr>
        <w:pStyle w:val="ArticleScripture"/>
        <w:jc w:val="left"/>
      </w:pPr>
      <w:r>
        <w:rPr>
          <w:rFonts w:ascii="Nirmala UI" w:hAnsi="Nirmala UI" w:eastAsia="Nirmala UI" w:cs="Nirmala UI"/>
        </w:rPr>
        <w:t>সময়ের লক্ষণগুলো ঘোষণা করছে যে আমরা মহৎ ও গম্ভীর ঘটনাবলির দোরগোড়ায় দাঁড়িয়ে আছি। আমাদের পৃথিবীর সবকিছুই অশান্ত। ত্রাণকর্তা তাঁর আগমনের পূর্বে ঘটবে এমন ঘটনাবলি সম্পর্কে ভবিষ্যদ্বাণী করেছিলেন: ‘তোমরা যুদ্ধ ও যুদ্ধের গুজব শুনবে... জাতি জাতির বিরুদ্ধে উঠবে, রাজ্য রাজ্যের বিরুদ্ধে; এবং বিভিন্ন স্থানে দুর্ভিক্ষ, মহামারী ও ভূমিকম্প হবে।’ মথি ২৪:৬, ৭। শাসক ও রাষ্ট্রনায়কেরা স্বীকার করেন যে কোনো মহান ও সিদ্ধান্তমূলক ঘটনা ঘটতে চলেছে—পৃথিবী এক বিশাল সংকটের দ্বারপ্রান্তে।</w:t>
      </w:r>
    </w:p>
    <w:p>
      <w:pPr>
        <w:pStyle w:val="ArticleScripture"/>
        <w:jc w:val="left"/>
      </w:pPr>
      <w:r>
        <w:rPr>
          <w:rFonts w:ascii="Nirmala UI" w:hAnsi="Nirmala UI" w:eastAsia="Nirmala UI" w:cs="Nirmala UI"/>
        </w:rPr>
        <w:t>বাইবেল, এবং কেবল বাইবেলই, সেই ঘটনাগুলোর সঠিক চিত্র দেয়, যেগুলো আসন্ন এবং যেগুলোর ছায়া ইতিমধ্যেই পড়ছে; যেগুলোর আগমনের শব্দে পৃথিবী কেঁপে ওঠে এবং ভয়ে মানুষের হৃদয় ভেঙে পড়ে। ‘দেখ, প্রভু পৃথিবীকে উজাড় করবেন এবং তাকে নির্জন করে দেবেন, এবং তিনি তার পৃষ্ঠকে মুচড়ে দেবেন ও তার অধিবাসীদের ছড়িয়ে দেবেন।’ ‘কারণ তারা আইন লঙ্ঘন করেছে, বিধি অমান্য করেছে, শাশ্বত চুক্তি ভেঙেছে। অতএব এক অভিশাপ পৃথিবীকে গ্রাস করছে, এবং তার অধিবাসীরা তাদের অপরাধের জন্য কষ্ট ভোগ করছে।’ ইশাইয়া 24:1, 5, 6, RSV.</w:t>
      </w:r>
    </w:p>
    <w:p>
      <w:pPr>
        <w:pStyle w:val="ArticleScripture"/>
        <w:jc w:val="left"/>
      </w:pPr>
      <w:r>
        <w:rPr>
          <w:rFonts w:ascii="Nirmala UI" w:hAnsi="Nirmala UI" w:eastAsia="Nirmala UI" w:cs="Nirmala UI"/>
        </w:rPr>
        <w:t>'হায়! কারণ সে দিন মহা ভয়ংকর, এমন যে তার মতো আর কিছু নেই; এটি যাকোবের ক্লেশের সময়ই বটে; কিন্তু সে তা থেকে উদ্ধার পাবে।' যিরমিয় ৩০:৭।</w:t>
      </w:r>
    </w:p>
    <w:p>
      <w:pPr>
        <w:pStyle w:val="ArticleScripture"/>
        <w:jc w:val="left"/>
      </w:pPr>
      <w:r>
        <w:rPr>
          <w:rFonts w:ascii="Nirmala UI" w:hAnsi="Nirmala UI" w:eastAsia="Nirmala UI" w:cs="Nirmala UI"/>
        </w:rPr>
        <w:t>'কারণ তুমি সদাপ্রভুকে, যিনি আমার আশ্রয়, সর্বোচ্চকে তোমার বাসস্থান করেছ; তোমার উপর কোনো অনিষ্ট ঘটবে না, কোনো মহামারী তোমার বাসস্থানের কাছে আসবে না।' গীতসংহিতা ৯১:৯, ১০.</w:t>
      </w:r>
    </w:p>
    <w:p>
      <w:pPr>
        <w:pStyle w:val="ArticleScripture"/>
        <w:jc w:val="left"/>
      </w:pPr>
      <w:r>
        <w:rPr>
          <w:rFonts w:ascii="Nirmala UI" w:hAnsi="Nirmala UI" w:eastAsia="Nirmala UI" w:cs="Nirmala UI"/>
        </w:rPr>
        <w:t>"ঈশ্বর তাঁর গির্জাকে তার চরম বিপদের সময়ে পরিত্যাগ করবেন না। তিনি উদ্ধারের প্রতিশ্রুতি দিয়েছেন। তাঁর রাজ্যের নীতিসমূহ সূর্যের তলে সকলের দ্বারা সম্মানিত হবে।" ঐতিহাসিক রূপরেখা ২৭৭-২৭৯।</w:t>
      </w:r>
    </w:p>
    <w:p>
      <w:pPr>
        <w:pStyle w:val="ArticleBody"/>
        <w:jc w:val="left"/>
      </w:pPr>
      <w:r>
        <w:rPr>
          <w:rFonts w:ascii="Nirmala UI" w:hAnsi="Nirmala UI" w:eastAsia="Nirmala UI" w:cs="Nirmala UI"/>
        </w:rPr>
        <w:t>'মানব ঘটনাবলির জটিল গতিবিধি'ই হলো যা মোহর দেওয়ার সময়ে ইজেকিয়েলের অতি পবিত্র স্থানের দর্শনে চাকা চাকার সঙ্গে ছেদ করছিল—এই দৃশ্যের দ্বারা উপস্থাপিত হয়েছিল। সেই ঘটনাগুলি ঈশ্বরীয় নিয়ন্ত্রণাধীন, কারণ ঈশ্বরের বাক্যের সকল দর্শনের পরিপূর্তি সেগুলিই; এবং তাদের চূড়ান্ত ও পরিপূর্ণ পরিণতি মোহর দেওয়ার সময়েই ঘটে। একটি 'ধ্বনি' আছে যা একটি 'অতিমাত্রায় ভয়াবহ সংকট'কে চিহ্নিত করে, যার 'প্রান্তে এসে' বিশ্ব দাঁড়িয়ে আছে। সেই 'ধ্বনি' 'পৃথিবীকে কাঁপিয়ে তোলে এবং ভয়ে মানুষের হৃদয় ভেঙে পড়ে'। পৃথিবীর এই কম্পন এবং ভয়ে মানুষের হৃদয় ভেঙে পড়া—উভয়ই সপ্তম ও অন্তিম তূরীর ধ্বনির প্রতীক, যা তৃতীয় 'হায়'।</w:t>
      </w:r>
    </w:p>
    <w:p>
      <w:pPr>
        <w:pStyle w:val="ArticleBody"/>
        <w:jc w:val="left"/>
      </w:pPr>
      <w:r>
        <w:rPr>
          <w:rFonts w:ascii="Nirmala UI" w:hAnsi="Nirmala UI" w:eastAsia="Nirmala UI" w:cs="Nirmala UI"/>
        </w:rPr>
        <w:t>তৃতীয় ‘হায়’-এর ইসলামের দ্বারা জাতিসমূহকে ক্রুদ্ধ করা, প্রসববেদনায় কাতর এক নারীর মতো, যা একটি ক্রমবর্ধমান, ক্রমেই তীব্রতর সংকটকে নির্দেশ করে। সেই ক্রমবর্ধমান সংকটের শুরু হয়েছিল ১১ সেপ্টেম্বর, ২০০১-এ; এবং ৭ অক্টোবর, ২০২৩-এ পরবর্তী চরম প্রসববেদনার ধাক্কা আঘাত হেনেছিল; আর যেহেতু ঈশ্বরের বাক্য কখনো ব্যর্থ হয় না, তাই পরবর্তী প্রসববেদনা খুব শিগগিরই আসছে, এবং সেটি আরও বিধ্বংসী হবে। আপনি কি এখনো কোনো শহরে বাস করছেন?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"নবীর কাছে ‘চাকার মধ্যে চাকা’, তাদের সঙ্গে সংশ্লিষ্ট জীবন্ত সত্তাদের আবির্ভাব—সবই জটিল ও অব্যাখ্যেয় মনে হয়েছিল। কিন্তু অসীম প্রজ্ঞার হাত চাকাগুলোর মাঝে দেখা যায়, এবং তার কাজের ফল হলো নিখুঁত শৃঙ্খলা। ঈশ্বরের হাতে পরিচালিত প্রতিটি চাকা অন্য প্রতিটি চাকার সঙ্গে পরিপূর্ণ সামঞ্জস্যে কাজ করে। আমাকে দেখানো হয়েছে যে মানবীয় মাধ্যমসমূহ অতিরিক্ত ক্ষমতা অর্জনের দিকে প্রবণ এবং কাজটিকে নিজেরাই নিয়ন্ত্রণ করতে চায়। তারা তাদের পদ্ধতি ও পরিকল্পনা থেকে প্রভু ঈশ্বর—মহাশক্তিশালী কর্মসাধক—কে অনেকটাই বাইরে রেখে দেয়, এবং কাজের অগ্রগতির বিষয়ে সবকিছু তাঁর ওপর ভরসা করে না। কেউ এক মুহূর্তের জন্যও এই কল্পনা করা উচিত নয় যে তিনি মহান ‘আমি আছি’-এর অন্তর্ভুক্ত বিষয়গুলো নিজেই সামলাতে সক্ষম। ঈশ্বর তাঁর বিধানে এমন একটি পথ প্রস্তুত করছেন, যাতে কাজটি মানব এজেন্টদের দ্বারা সম্পন্ন হতে পারে। অতএব প্রত্যেকে নিজের কর্তব্যস্থানে অবিচল থাকুক, এই সময়ে নিজের অংশ পালন করুক, এবং জেনে রাখুক যে ঈশ্বরই তার নির্দেশক।" Testimonies, খণ্ড ৯, ২৫৯।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গ্রন্থ - নম্বর একশ তেত্রিশ</dc:title>
  <dc:subject>ভবিষ্যদ্বাণীমূলক গাঁথুনি উন্মোচন: ১,৪৪,০০০ জনের সিলকরণের সময় সম্পর্কে অন্তর্দৃষ্টি</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