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চৌত্রিশ</w:t>
      </w:r>
    </w:p>
    <w:p>
      <w:pPr>
        <w:pStyle w:val="ArticleSubtitle"/>
        <w:jc w:val="left"/>
      </w:pPr>
      <w:r>
        <w:rPr>
          <w:rFonts w:ascii="Nirmala UI" w:hAnsi="Nirmala UI" w:eastAsia="Nirmala UI" w:cs="Nirmala UI"/>
        </w:rPr>
        <w:t>ভবিষ্যদ্বাণীর ক্রমোন্মোচন: ২০০১ সালের ১১ সেপ্টেম্বর থেকে যুক্তরাষ্ট্রে আসন্ন রবিবার পালনের আইন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২০০১ সালের ১১ সেপ্টেম্বর থেকে যুক্তরাষ্ট্রে আসন্ন রবিবার আইন পর্যন্ত এক লক্ষ চুয়াল্লিশ হাজারকে সিলমোহর দেওয়ার সময়কালটি সেই ভবিষ্যদ্বাণীমূলক পর্ব, যখন শেষ দিনগুলোতে ঈশ্বরের বাক্যের প্রতিটি দর্শনের পূর্তি ঘটে।</w:t>
      </w:r>
    </w:p>
    <w:p>
      <w:pPr>
        <w:pStyle w:val="ArticleScripture"/>
        <w:jc w:val="left"/>
      </w:pPr>
      <w:r>
        <w:rPr>
          <w:rFonts w:ascii="Nirmala UI" w:hAnsi="Nirmala UI" w:eastAsia="Nirmala UI" w:cs="Nirmala UI"/>
        </w:rPr>
        <w:t>সুতরাং তাদের বল, প্রভু ঈশ্বর এই কথা বলেন; আমি এই প্রবাদটির অবসান ঘটাব, এবং ইস্রায়েলে আর কখনও এটিকে প্রবাদ হিসাবে ব্যবহার করা হবে না; কিন্তু তাদের বল, দিনসমূহ আসন্ন, এবং প্রত্যেক দর্শনের সিদ্ধি ঘটবে। ইজেকিয়েল ১২:২৩.</w:t>
      </w:r>
    </w:p>
    <w:p>
      <w:pPr>
        <w:pStyle w:val="ArticleBody"/>
        <w:jc w:val="left"/>
      </w:pPr>
      <w:r>
        <w:rPr>
          <w:rFonts w:ascii="Nirmala UI" w:hAnsi="Nirmala UI" w:eastAsia="Nirmala UI" w:cs="Nirmala UI"/>
        </w:rPr>
        <w:t>সেই ধারায় তৃতীয় স্বর্গদূত পুনরায় আসে, এবং এইভাবে, ১৮৪৪ সালের ২২ অক্টোবর তৃতীয় স্বর্গদূতের আগমন থেকে ১৮৬৩ সালের বিদ্রোহ পর্যন্ত ঘটনাবলির মাধ্যমে এটি উপস্থাপিত হয়। ১৮৬৩ সালের বিদ্রোহকে কাদেশে প্রাচীন ইস্রায়েলের প্রথম বিদ্রোহ দ্বারা প্রতিনিধিত্ব করা হয়েছিল, এবং অতএব লোহিত সাগর পার হওয়া থেকে প্রথম কাদেশ বিদ্রোহ পর্যন্ত সমগ্র ইতিহাস দ্বারা এটি প্রতিনিধিত্ব করা হয়। প্রথম কাদেশ বিদ্রোহটি দ্বিতীয় কাদেশ বিদ্রোহকে প্রতীকীভাবে নির্দেশ করেছিল, এবং সুতরাং হারুনের মৃত্যু থেকে দ্বিতীয় কাদেশ বিদ্রোহ পর্যন্তের ধারা সীলকরণের ধারায় পুনরাবৃত্ত হয়।</w:t>
      </w:r>
    </w:p>
    <w:p>
      <w:pPr>
        <w:pStyle w:val="ArticleBody"/>
        <w:jc w:val="left"/>
      </w:pPr>
      <w:r>
        <w:rPr>
          <w:rFonts w:ascii="Nirmala UI" w:hAnsi="Nirmala UI" w:eastAsia="Nirmala UI" w:cs="Nirmala UI"/>
        </w:rPr>
        <w:t>এটি ১৮৪০ থেকে ১৮৪৪ পর্যন্ত মিলারাইটদের ইতিহাসে পুনরাবৃত্ত হয়েছে; যা খ্রিস্টের বাপ্তিস্ম থেকে ক্রুশ পর্যন্ত সময় দ্বারা প্রতীকায়িত ছিল, এবং যা আবার ক্রুশ থেকে স্তেফানের প্রস্তরাঘাতে মৃত্যু পর্যন্ত ইতিহাসকেও প্রতিনিধিত্ব করেছিল। ধাপে ধাপে, প্রাচীন নবীরা প্রত্যেকেই তারা যে যুগে বাস করতেন তার চেয়েও বেশি এই সময়কাল সম্পর্কে কথা বলেছেন।</w:t>
      </w:r>
    </w:p>
    <w:p>
      <w:pPr>
        <w:pStyle w:val="ArticleScripture"/>
        <w:jc w:val="left"/>
      </w:pPr>
      <w:r>
        <w:rPr>
          <w:rFonts w:ascii="Nirmala UI" w:hAnsi="Nirmala UI" w:eastAsia="Nirmala UI" w:cs="Nirmala UI"/>
        </w:rPr>
        <w:t>“প্রাচীন ভাববাদীদের প্রত্যেকেই তাদের নিজেদের সময়ের তুলনায় আমাদের সময়ের জন্যই অধিক কথা বলেছেন; অতএব তাদের ভাববাণী আমাদের জন্য কার্যকর। ‘এই সকল বিষয় তাদের প্রতি দৃষ্টান্তস্বরূপে ঘটিয়াছিল; আর আমাদের চেতনার্থে লিখিত হইয়াছে, যাহাদের উপরে জগতের শেষকাল উপস্থিত হইয়াছে।’ ১ Corinthians ১০:১১। ‘তাহারা আপনাদের জন্য নহে, কিন্তু আমাদের জন্যই এই বিষয়গুলির সেবা করিয়াছিলেন; যে বিষয়গুলি এখন স্বর্গ হইতে প্রেরিত পবিত্র আত্মার দ্বারা তোমাদের নিকট সুসমাচার প্রচার করিয়াছে যাহারা, তাহাদের মাধ্যমে তোমাদের কাছে ঘোষণা করা হইয়াছে; যে বিষয়গুলির প্রতি দূতগণও দৃষ্টি নিবদ্ধ করিবার আকাঙ্ক্ষা করেন।’ ১ Peter ১:১২....”</w:t>
      </w:r>
    </w:p>
    <w:p>
      <w:pPr>
        <w:pStyle w:val="ArticleScripture"/>
        <w:jc w:val="left"/>
      </w:pPr>
      <w:r>
        <w:rPr>
          <w:rFonts w:ascii="Nirmala UI" w:hAnsi="Nirmala UI" w:eastAsia="Nirmala UI" w:cs="Nirmala UI"/>
        </w:rPr>
        <w:t>“বাইবেল এই শেষ প্রজন্মের জন্য তার ধনভাণ্ডার সঞ্চিত করেছে এবং একত্রে বেঁধে রেখেছে। পুরাতন নিয়মের ইতিহাসে বর্ণিত সমস্ত মহান ঘটনা এবং গম্ভীর কার্যাবলি এই শেষ দিনে মণ্ডলীর মধ্যে পুনরাবৃত্ত হয়েছে, এবং হচ্ছে।” Selected Messages, book 3, 338, 339.</w:t>
      </w:r>
    </w:p>
    <w:p>
      <w:pPr>
        <w:pStyle w:val="ArticleBody"/>
        <w:jc w:val="left"/>
      </w:pPr>
      <w:r>
        <w:rPr>
          <w:rFonts w:ascii="Nirmala UI" w:hAnsi="Nirmala UI" w:eastAsia="Nirmala UI" w:cs="Nirmala UI"/>
        </w:rPr>
        <w:t>"শেষ প্রজন্ম" হলো পিতরের নির্বাচিত প্রজন্ম, যাঁরা এক লক্ষ চুয়াল্লিশ হাজার জন; এবং তারা ১১ সেপ্টেম্বর, ২০০১ থেকে শীঘ্র-আসন্ন রবিবারের আইন পর্যন্ত নির্বাচিত হচ্ছেন, যেখানে তখন তাদের একটি পতাকা হিসেবে তুলে ধরা হবে। "সবই", কিছু নয়, বরং ঈশ্বরের বাক্যের "সমস্ত মহান ঘটনা এবং গম্ভীর কার্যাবলি" "শেষ দিনগুলোর" "কলিসিয়া"র "শেষ প্রজন্ম"-এ "নিজেদের পুনরাবৃত্তি করছে"। মোহরকরণের ধারায়, বাইবেলের সব বই এসে মিলিত হয়ে সমাপ্তি পায়।</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দানিয়েলের ‘শেষ-দিনসম্বন্ধীয় ভবিষ্যদ্বাণীর যে অংশ’ সিলমোহরমুক্ত করা হয়েছিল, তা হলো শিনারের দুই মহান নদী—উলাই ও হিদ্দেকেলের তীরে—দানিয়েলকে দেওয়া দর্শনসমূহ। সেই দর্শনসমূহ দানিয়েল গ্রন্থের অধ্যায় আটের ১৩ ও ১৪ পদ, এবং অধ্যায় এগারোর ৪০ থেকে ৪৫ পদকে নির্দেশ করে। এক লক্ষ চুয়াল্লিশ হাজারের মোহারবদ্ধ করার সময়কাল সেই ইতিহাস, যেখানে খ্রিস্ট স্বর্গীয় মহাযাজক হিসেবে শেষ প্রজন্মের নির্বাচিতদের ঈশ্বরীয় ও মানবীয়ের সমন্বয়ে এক সম্পর্কের মধ্যে চিরকালের জন্য মোহারবদ্ধ করেন। দানিয়েল অধ্যায় এগারোর চল্লিশ নম্বর পদে ড্রাগন, পশু ও মিথ্যা নবীর পারস্পরিক সম্পর্ককে চিহ্নিত করা হয়েছে—যারা মিলিতভাবে এখন পৃথিবীকে আরমাগেদ্দনের দিকে নিয়ে যাচ্ছে—যা পদ চল্লিশের ইতিহাসে বাইবেলের ভবিষ্যদ্বাণীর ষষ্ঠ রাজ্য হিসেবে শাসনকারী ‘পৃথিবী-পশু’র ওপর প্রजातন্ত্রবাদের শিং-এর ইতিহাসে প্রতিফলিত হয়েছে। পদ চল্লিশ একই ইতিহাসে ১৭৯৮ সাল থেকে শীঘ্র আসন্ন রবিবার আইনের সময় পর্যন্ত প্রোটেস্ট্যান্টবাদের শিং-এর ইতিহাসকে সংজ্ঞায়িতকারী জ্ঞানী ও মূর্খদের পৃথকীকরণকেও চিহ্নিত করে।</w:t>
      </w:r>
    </w:p>
    <w:p>
      <w:pPr>
        <w:pStyle w:val="ArticleBody"/>
        <w:jc w:val="left"/>
      </w:pPr>
      <w:r>
        <w:rPr>
          <w:rFonts w:ascii="Nirmala UI" w:hAnsi="Nirmala UI" w:eastAsia="Nirmala UI" w:cs="Nirmala UI"/>
        </w:rPr>
        <w:t xml:space="preserve">বাইবেলের "পুস্তকসমূহ" সকলেই প্রকাশিত বাক্য পুস্তকে "মিলিত হয় ও সমাপ্তি লাভ করে", এবং যখন তারা মিলিত হয়, </w:t>
      </w:r>
      <w:r>
        <w:rPr>
          <w:rFonts w:ascii="Times New Roman" w:hAnsi="Times New Roman" w:eastAsia="Times New Roman" w:cs="Times New Roman"/>
        </w:rPr>
        <w:t>τότε</w:t>
      </w:r>
      <w:r>
        <w:rPr>
          <w:rFonts w:ascii="Nirmala UI" w:hAnsi="Nirmala UI" w:eastAsia="Nirmala UI" w:cs="Nirmala UI"/>
        </w:rPr>
        <w:t xml:space="preserve"> প্রকাশিত বাক্য পুস্তক দানিয়েলের পুস্তককে "সম্পূরক" করে, এবং "সম্পূরক" শব্দটির অর্থ হলো পরিপূর্ণতায় নিয়ে আসা। প্রকাশিত বাক্যে যেমন উপস্থাপিত হয়েছে, এক লক্ষ চুয়াল্লিশ হাজারকে সিলমোহর দেওয়ার সময়ে, শেষ সময়ে যে দানিয়েলের ভাববাণীগুলির মোহর খোলা হয়েছিল, সেগুলি পরিপূর্ণতায় আনা হয়, যখন সেগুলি পংক্তি পর পংক্তি একত্রে স্থাপন করা হয়, প্রকাশিত বাক্যের আঠারোতম অধ্যায়ে উপস্থাপিত ইতিহাসের ধারার উপর, যা ১ থেকে ৩ পদে উল্লিখিত কণ্ঠস্বর দিয়ে শুরু হয় এবং ৪ পদে উল্লিখিত দ্বিতীয় কণ্ঠস্বর দিয়ে শেষ হয়।</w:t>
      </w:r>
    </w:p>
    <w:p>
      <w:pPr>
        <w:pStyle w:val="ArticleBody"/>
        <w:jc w:val="left"/>
      </w:pPr>
      <w:r>
        <w:rPr>
          <w:rFonts w:ascii="Nirmala UI" w:hAnsi="Nirmala UI" w:eastAsia="Nirmala UI" w:cs="Nirmala UI"/>
        </w:rPr>
        <w:t>দানিয়েলের পুস্তকে হিদ্দেকেল নদী দ্বারা প্রতিনিধিত্ব করা ভাববাদী দর্শনের পরিপূর্ণতা ঈশ্বরের লোকদের শত্রুরা, যারা পবিত্রস্থান ও বাহিনীকে পদদলিত করে, তাদের বাহ্যিক দর্শনের পরিপূর্ণতাকে নির্দেশ করে। দানিয়েলের পুস্তকে উলাই নদী দ্বারা প্রতিনিধিত্ব করা ভাববাদী দর্শনের পরিপূর্ণতা খ্রিস্ট যখন চূড়ান্ত নির্বাচিত প্রজন্মের উপর দেবত্বকে মানবত্বের সঙ্গে যুক্ত করার চুক্তির প্রতিশ্রুতি পূর্ণ করেন, তখন তাঁর লোকদের মধ্যে আবির্ভূত হওয়ার আভ্যন্তরীণ দর্শনের পরিপূর্ণতাকে নির্দেশ করে।</w:t>
      </w:r>
    </w:p>
    <w:p>
      <w:pPr>
        <w:pStyle w:val="ArticleBody"/>
        <w:jc w:val="left"/>
      </w:pPr>
      <w:r>
        <w:rPr>
          <w:rFonts w:ascii="Nirmala UI" w:hAnsi="Nirmala UI" w:eastAsia="Nirmala UI" w:cs="Nirmala UI"/>
        </w:rPr>
        <w:t>পৃথিবীর জন্তুর রিপাবলিকান শিংকে কেন্দ্র করে সিলকরণের ইতিহাস শুরু হয় ২০০১ সালে, যখন পৃথিবীর জন্তু প্যাট্রিয়ট অ্যাক্ট উচ্চারণ করেছিল, এবং শেষ হয় ১৭৯৮ সালের এলিয়েন ও সেডিশন আইন দ্বারা প্রতিনিধিত্ব করা সেই উচ্চারণে, যা প্রকাশিত বাক্যের ত্রয়োদশ অধ্যায়ে পৃথিবীর জন্তুর ড্রাগনের মতো কথা বলা হিসেবে উপস্থাপিত হয়েছে। ১৭৯৮ সালের এলিয়েন ও সেডিশন আইন ১৭৭৬ সালে স্বাধীনতার ঘোষণাপত্রের উচ্চারণ দিয়ে শুরু হওয়া এক ধারার সমাপ্তিকে প্রতিনিধিত্ব করে। ভবিষ্যদ্বাণীমূলক সেই ইতিহাসের মধ্যভাগে, ১৭৮৯ সালে পৃথিবীর জন্তু সংবিধানকে কার্যকর করার উচ্চারণ করেছিল।</w:t>
      </w:r>
    </w:p>
    <w:p>
      <w:pPr>
        <w:pStyle w:val="ArticleBody"/>
        <w:jc w:val="left"/>
      </w:pPr>
      <w:r>
        <w:rPr>
          <w:rFonts w:ascii="Nirmala UI" w:hAnsi="Nirmala UI" w:eastAsia="Nirmala UI" w:cs="Nirmala UI"/>
        </w:rPr>
        <w:t>১৭৭৬ সালের ‘কথন’ প্যাট্রিয়ট অ্যাক্টের ‘কথন’-এর সঙ্গে সামঞ্জস্যপূর্ণ, এবং এলিয়েন ও সেডিশন আইনসমূহ যুক্তরাষ্ট্রে শীঘ্রই আসতে চলা রবিবারের আইনের প্রতিনিধিত্ব করে। সেই ইতিহাসের মাঝামাঝি ১৭৮৯-এর সঙ্গে সামঞ্জস্যপূর্ণ আরেকটি ‘কথন’ থাকা উচিত। প্রকাশিত বাক্য অষ্টাদশ অধ্যায়ের এক থেকে তিন নম্বর পদে বর্ণিত সেই প্রথম কণ্ঠ স্পষ্টভাবে চিহ্নিত যে, নিউ ইয়র্ক সিটির মহান ভবনগুলো ধসে পড়ার সময়ই তার আগমন ঘটে। চতুর্থ পদের দ্বিতীয় কণ্ঠটিও স্পষ্টভাবে শীঘ্রই আসতে চলা রবিবারের আইন হিসেবে চিহ্নিত। ওই দুই কণ্ঠই ঐশ্বরিক, কারণ উভয়ই সেই স্বর্গদূতের কণ্ঠ, যিনি তাঁর মহিমা দিয়ে পৃথিবীকে আলোকিত করবেন; যাঁকে সিস্টার হোয়াইট প্রকাশিত বাক্য চতুর্দশ অধ্যায়ের প্রথম স্বর্গদূত হিসেবে চিহ্নিত করেছেন। যিশুই ছিলেন প্রথম স্বর্গদূত, এবং তিনি সবসময় কোনো বিষয়ের সমাপ্তিকে তার সূচনার মাধ্যমে চিত্রিত করেন; অতএব তিনি তৃতীয় স্বর্গদূতও, সেই স্বর্গদূত যিনি তাঁর মহিমা দিয়ে পৃথিবীকে আলোকিত করেন।</w:t>
      </w:r>
    </w:p>
    <w:p>
      <w:pPr>
        <w:pStyle w:val="ArticleBody"/>
        <w:jc w:val="left"/>
      </w:pPr>
      <w:r>
        <w:rPr>
          <w:rFonts w:ascii="Nirmala UI" w:hAnsi="Nirmala UI" w:eastAsia="Nirmala UI" w:cs="Nirmala UI"/>
        </w:rPr>
        <w:t>প্রথম স্বর্গদূতকে প্রকাশিত বাক্য দশম অধ্যায়েও বর্ণনা করা হয়েছে, ১১ আগস্ট, ১৮৪০-এ অবতরণকারী হিসেবে; ফলে ১১ সেপ্টেম্বর, ২০০১-এ স্বর্গদূতের অবতরণকে তা প্রতীকায়িত করে। সিস্টার হোয়াইট সরাসরি বলেছেন যে দশম অধ্যায়ে যে স্বর্গদূত অবতরণ করেছিলেন, তিনি ‘যিশু খ্রিষ্ট ছাড়া আর কেউ নন’। প্রকাশিত বাক্য অষ্টাদশ অধ্যায়ের প্রথম ও দ্বিতীয় কণ্ঠস্বর খ্রিষ্টের কণ্ঠস্বর। সেই ইতিহাস ১৭৭৬, ১৭৮৯ এবং ১৭৯৮ দ্বারা প্রতীকায়িত হয়েছে, যখন পৃথিবী থেকে উঠা জন্তু তিনবার কথা বলেছিল। প্রকাশিত বাক্য অষ্টাদশ অধ্যায়ের দুই কণ্ঠস্বরের মাঝখানে যে খ্রিষ্টের কণ্ঠস্বর শোনা যায়, তা হলো প্রকাশিত বাক্য একাদশ অধ্যায়ে তাঁর কথা বলার সময়।</w:t>
      </w:r>
    </w:p>
    <w:p>
      <w:pPr>
        <w:pStyle w:val="ArticleScripture"/>
        <w:jc w:val="left"/>
      </w:pPr>
      <w:r>
        <w:rPr>
          <w:rFonts w:ascii="Nirmala UI" w:hAnsi="Nirmala UI" w:eastAsia="Nirmala UI" w:cs="Nirmala UI"/>
        </w:rPr>
        <w:t>আর সাড়ে তিন দিন পরে ঈশ্বরের নিকট হইতে জীবন-আত্মা তাহাদের মধ্যে প্রবেশ করিল, এবং তাহারা আপন আপন পায়ের উপর দাঁড়াইল; আর যাহারা তাহাদিগকে দেখিল, তাহাদের উপর মহাভয় পতিত হইল। এবং তাহারা স্বর্গ হইতে এক মহাশব্দ শুনিল, যাহা তাহাদিগকে কহিল, “এ স্থানে উপরে উঠিয়া এসো।” আর তাহারা মেঘের মধ্যে স্বর্গে আরোহণ করিল; এবং তাহাদের শত্রুরা তাহাদিগকে দেখিল। প্রকাশিত বাক্য 11:11, 12।</w:t>
      </w:r>
    </w:p>
    <w:p>
      <w:pPr>
        <w:pStyle w:val="ArticleBody"/>
        <w:jc w:val="left"/>
      </w:pPr>
      <w:r>
        <w:rPr>
          <w:rFonts w:ascii="Nirmala UI" w:hAnsi="Nirmala UI" w:eastAsia="Nirmala UI" w:cs="Nirmala UI"/>
        </w:rPr>
        <w:t>২০২৩ সালের জুলাই মাসে, স্বর্গ থেকে একটি কণ্ঠস্বর (খ্রিস্টের কণ্ঠস্বর) তলহীন গহ্বর থেকে আসা নাস্তিক ড্রাগন রাস্তায় যাদের হত্যা করেছিল, সেই দুই সাক্ষীকে পুনরুত্থিত করতে শুরু করল। সেই সময়ে, মার্কিন যুক্তরাষ্ট্রের সংবিধান সম্পর্কিত বিষয়গুলো ভবিষ্যদ্বাণীর বিষয় হয়ে উঠল, কারণ পরবর্তী কণ্ঠস্বর, যা ১৭৯৮ দ্বারা চিহ্নিত, তাতে সংবিধান সম্পূর্ণরূপে বাতিল করা হবে। ১৭৭৬, ১৭৮৯ এবং ১৭৯৮-এর প্রতিটি মাইলফলক ২০০১ সালের ১১ সেপ্টেম্বর, ২০২৩ সালের জুলাই এবং শীঘ্রই আসন্ন রবিবার আইন হিসেবে চিহ্নিত তিনটি ঐশ্বরিক কণ্ঠস্বরের সঙ্গে সামঞ্জস্যপূর্ণ।</w:t>
      </w:r>
    </w:p>
    <w:p>
      <w:pPr>
        <w:pStyle w:val="ArticleBody"/>
        <w:jc w:val="left"/>
      </w:pPr>
      <w:r>
        <w:rPr>
          <w:rFonts w:ascii="Nirmala UI" w:hAnsi="Nirmala UI" w:eastAsia="Nirmala UI" w:cs="Nirmala UI"/>
        </w:rPr>
        <w:t>ওই তিনটি ধাপ তৃতীয় হায়ের তিনটি ধাপের সঙ্গে মিলে যায়, যার প্রতীক ১১ সেপ্টেম্বর, ২০০১; ৭ অক্টোবর, ২০২৩; এবং অদূর ভবিষ্যতে আসন্ন রবিবারের আইন—যখন সপ্তম তূর্য, যা তৃতীয় হায়, ‘মহাভূমিকম্প’-এর সময় হঠাৎ উপস্থিত হবে। ২০২৩ সালে পৃথিবীর জন্তুর উভয় শিঙের রূপান্তর শুরু হয়েছে, যেমনটি নেবূখদ্‌নেজরের গোপন মূর্তির স্বপ্নে প্রতীকায়িত হয়েছে। দানিয়েলের দ্বিতীয় অধ্যায়ে নেবূখদ্‌নেজরের স্বপ্নটি ছিল এমন এক গুপ্ত বিষয় যা কেবল ঈশ্বরই প্রকাশ করতে পারতেন, এবং তিনি তা প্রকাশ করেছিলেন তাঁদের কাছে যারা দানিয়েলের প্রথম অধ্যায়ে বর্ণিত প্রথম পরীক্ষায় উত্তীর্ণ হয়েছিল।</w:t>
      </w:r>
    </w:p>
    <w:p>
      <w:pPr>
        <w:pStyle w:val="ArticleBody"/>
        <w:jc w:val="left"/>
      </w:pPr>
      <w:r>
        <w:rPr>
          <w:rFonts w:ascii="Nirmala UI" w:hAnsi="Nirmala UI" w:eastAsia="Nirmala UI" w:cs="Nirmala UI"/>
        </w:rPr>
        <w:t>প্রথম অধ্যায়ে দানিয়েল এবং তিনজন বীর যারা প্রথম পরীক্ষায় উত্তীর্ণ হয়েছিল, তারা ছিলেন সেইসব লোক যারা স্বর্গীয় খাদ্য খেতে এবং বাবিলনের খাদ্য প্রত্যাখ্যান করতে বেছে নিয়েছিল। তারা সেই ব্যক্তিরাই, যাদের যোহন প্রকাশিতবাণীর দশম অধ্যায়ে প্রতিনিধিত্ব করেছেন—যারা স্বর্গদূতের হাত থেকে ছোট্ট পুস্তকটি গ্রহণ করে, যিনি অন্য কেউ নন, স্বয়ং যিশু খ্রিষ্ট—এবং তাতে নিহিত বার্তাটি খেয়ে নেয়। তারা হলো যোহনের সুসমাচারের ছয় নম্বর অধ্যায়ে উল্লিখিত সেইসব লোক, যারা স্বর্গীয় মান্নার মাংস খেতে এবং রক্ত পান করতে বেছে নিয়েছিল; অপর শ্রেণী এটি প্রত্যাখ্যান করেছিল এবং তারপর খ্রিষ্টের কাছ থেকে ফিরে গিয়ে আর কখনোই তাঁর সঙ্গে চলেনি—অধ্যায় ৬, পদ ৬৬।</w:t>
      </w:r>
    </w:p>
    <w:p>
      <w:pPr>
        <w:pStyle w:val="ArticleBody"/>
        <w:jc w:val="left"/>
      </w:pPr>
      <w:r>
        <w:rPr>
          <w:rFonts w:ascii="Nirmala UI" w:hAnsi="Nirmala UI" w:eastAsia="Nirmala UI" w:cs="Nirmala UI"/>
        </w:rPr>
        <w:t>সে ধারায় খ্রিষ্ট গালিলিতে শিক্ষা দিচ্ছিলেন, যার অর্থ 'কবজা' বা 'একটি সন্ধিক্ষণ'। সেখানে তিনি স্বর্গীয় মান্নার বার্তা উপস্থাপন করেছিলেন, যা তাঁর শিষ্যদের খাওয়ার কথা ছিল, যেমন প্রকাশিত বাক্যের দশম অধ্যায়ে যোহন খেয়েছিলেন, এবং যেমন ইজেকিয়েল তৃতীয় অধ্যায়ে খেয়েছিলেন, এবং যিরমিয়াহ পনেরোতম অধ্যায়ে খেয়েছিলেন। প্রকাশিত বাক্যের দশম অধ্যায়ে যোহন যখন ছোট পুস্তকটি খেয়েছিলেন, তখন যে ইতিহাসটি উপস্থাপিত হয়েছিল, তা ১৮৪০ থেকে ১৮৪৪ সাল পর্যন্ত মিলারাইটদের ইতিহাসকে প্রতিনিধিত্ব করেছিল; কিন্তু এটি মিলারাইটদের ইতিহাসের তুলনায় আরও প্রত্যক্ষভাবে এক লক্ষ চুয়াল্লিশ হাজারের সীলকরণের সময়কালকে প্রতিনিধিত্ব করেছিল। ছোট পুস্তকটি খেতে বলা হলে যোহনকে যে নির্দেশনা দেওয়া হয়েছিল, সেই অধ্যায়ে বিষয়টি তা থেকেই স্পষ্ট।</w:t>
      </w:r>
    </w:p>
    <w:p>
      <w:pPr>
        <w:pStyle w:val="ArticleScripture"/>
        <w:jc w:val="left"/>
      </w:pPr>
      <w:r>
        <w:rPr>
          <w:rFonts w:ascii="Nirmala UI" w:hAnsi="Nirmala UI" w:eastAsia="Nirmala UI" w:cs="Nirmala UI"/>
        </w:rPr>
        <w:t>আমি স্বর্গদূতের কাছে গিয়ে তাকে বললাম, আমাকে সেই ছোট বইটি দাও। তিনি আমাকে বললেন, এটি নাও এবং খেয়ে ফেলো; এটি তোমার উদরে তিক্ততা আনবে, কিন্তু তোমার মুখে মধুর মতো মিষ্টি হবে। প্রকাশিত বাক্য ১০:৯।</w:t>
      </w:r>
    </w:p>
    <w:p>
      <w:pPr>
        <w:pStyle w:val="ArticleBody"/>
        <w:jc w:val="left"/>
      </w:pPr>
      <w:r>
        <w:rPr>
          <w:rFonts w:ascii="Nirmala UI" w:hAnsi="Nirmala UI" w:eastAsia="Nirmala UI" w:cs="Nirmala UI"/>
        </w:rPr>
        <w:t>ঐ পদে, যোহনকে ছোট বইটি গ্রহণ ও ভক্ষণ করার আগেই জানিয়ে দেওয়া হয়েছিল যে তিনি যে বার্তাটি ভক্ষণ করবেন, তা তাঁর মধ্যে কী অভিজ্ঞতা সৃষ্টি করবে। মিলারপন্থীরা তাদের ভবিষ্যদ্বাণীমূলক ইতিহাসের ধারায় যোহনের প্রতীকবাদের ঐতিহাসিক পরিপূরণ ঘটার আগে সেই তিক্ত-মধুর অভিজ্ঞতাগুলি বুঝতে পারেননি। কিন্তু এক লক্ষ চুয়াল্লিশ হাজারকে আগেভাগেই জানানো হয়েছে, এবং তাদের তা জানা আবশ্যক। যখন যোহন প্রথম স্বর্গদূতের আন্দোলনের ইতিহাস অথবা তৃতীয় স্বর্গদূতের ইতিহাস চিত্রিত করেন, তখন সেই বার্তা উপাসকদের দুটি শ্রেণি সৃষ্টি করে, এবং শেষে তিক্ত হতাশায় গিয়ে শেষ হয়। যখন যিরমিয়াহ ছোট বইটি ভক্ষণ করেছিলেন, তখন তিনি "উপহাসকারীদের সমাবেশ"-এর সঙ্গে মেলামেশা করতে অস্বীকার করেছিলেন।</w:t>
      </w:r>
    </w:p>
    <w:p>
      <w:pPr>
        <w:pStyle w:val="ArticleScripture"/>
        <w:jc w:val="left"/>
      </w:pPr>
      <w:r>
        <w:rPr>
          <w:rFonts w:ascii="Nirmala UI" w:hAnsi="Nirmala UI" w:eastAsia="Nirmala UI" w:cs="Nirmala UI"/>
        </w:rPr>
        <w:t>বিদ্রূপকারীদের সমাবেশে আমি বসিনি, আনন্দও করিনি; তোমার হাতের কারণে আমি একাকী বসেছিলাম; কারণ তুমি আমাকে ক্ষোভে পূর্ণ করেছো। যিরমিয়াহ ১৫:১৭।</w:t>
      </w:r>
    </w:p>
    <w:p>
      <w:pPr>
        <w:pStyle w:val="ArticleBody"/>
        <w:jc w:val="left"/>
      </w:pPr>
      <w:r>
        <w:rPr>
          <w:rFonts w:ascii="Nirmala UI" w:hAnsi="Nirmala UI" w:eastAsia="Nirmala UI" w:cs="Nirmala UI"/>
        </w:rPr>
        <w:t>যখন ইজেকিয়েল ছোট্ট বইটি খেয়েছিলেন, তখন তাকে বলা হয়েছিল যে তিনি ইস্রায়েলের গৃহের বিদ্রোহীদের কাছে, যারা শুনবে না, বার্তাটি পৌঁছে দেবেন।</w:t>
      </w:r>
    </w:p>
    <w:p>
      <w:pPr>
        <w:pStyle w:val="ArticleScripture"/>
        <w:jc w:val="left"/>
      </w:pPr>
      <w:r>
        <w:rPr>
          <w:rFonts w:ascii="Nirmala UI" w:hAnsi="Nirmala UI" w:eastAsia="Nirmala UI" w:cs="Nirmala UI"/>
        </w:rPr>
        <w:t>অতঃপর তিনি আমাকে বললেন, মানবপুত্র, যা পাবে, তা খাও; এই চর্মপত্রটি খাও, আর ইস্রায়েলের গৃহের কাছে গিয়ে কথা বলো। … কিন্তু ইস্রায়েলের গৃহ তোমার কথা শুনবে না; কারণ তারা আমার কথাও শুনবে না; কেননা ইস্রায়েলের সমগ্র গৃহ ধৃষ্ট ও কঠোরহৃদয়। ইজেকিয়েল ৩:১, ৭।</w:t>
      </w:r>
    </w:p>
    <w:p>
      <w:pPr>
        <w:pStyle w:val="ArticleBody"/>
        <w:jc w:val="left"/>
      </w:pPr>
      <w:r>
        <w:rPr>
          <w:rFonts w:ascii="Nirmala UI" w:hAnsi="Nirmala UI" w:eastAsia="Nirmala UI" w:cs="Nirmala UI"/>
        </w:rPr>
        <w:t>যখন খ্রিস্ট গালিলির তাঁর নিজ কলিসিয়ায় স্বর্গীয় রুটি—যা ছিল তাঁর মাংস ও তাঁর রক্ত—প্রদান করলেন, তখন যে শ্রেণী মুখ ফিরিয়েছিল, তারা আর কখনো তাঁর সঙ্গে চলেনি; এবং এই ঘটনাটি অধ্যায় ছয়, পদ ছেষট্টি (৬:৬৬)-তে ঘটেছে—এই সত্যটি নির্দেশ করে যে ভোজনটাই তিন-ধাপের পরীক্ষা-প্রক্রিয়ার প্রথম ধাপ, যা এক স্বর্গদূতের অবতরণ দিয়ে শুরু হয়। দ্বিতীয় পরীক্ষা হল যেখানে দুটি শ্রেণী প্রকাশিত হয়—হোক তা ইজেকিয়েল ও কঠোর-হৃদয়ের ইস্রায়েলের গৃহের মধ্যে বৈপরীত্য, অথবা অ্যাডভেন্টিজমের সূচনা ও সমাপ্তি—উভয় সময়ের জ্ঞানী ও মূর্খ কুমারীদের বৈপরীত্য, অথবা যিরমিয়াহ ও ঠাট্টাকারীদের সমাবেশের মধ্যে বৈপরীত্য, অথবা দানিয়েল গ্রন্থের দ্বিতীয় অধ্যায়ে দানিয়েল ও তাঁর তিন বন্ধু বনাম বাবিলনের জ্ঞানীদের বৈপরীত্য।</w:t>
      </w:r>
    </w:p>
    <w:p>
      <w:pPr>
        <w:pStyle w:val="ArticleBody"/>
        <w:jc w:val="left"/>
      </w:pPr>
      <w:r>
        <w:rPr>
          <w:rFonts w:ascii="Nirmala UI" w:hAnsi="Nirmala UI" w:eastAsia="Nirmala UI" w:cs="Nirmala UI"/>
        </w:rPr>
        <w:t>যোহন অধ্যায় ছয়ের ধারায়, গালীলে আগমন ১১ সেপ্টেম্বর, ২০০১। মাংস খাওয়া ও রক্ত পান করার বার্তাটি সেই ইতিহাস, যা শেষ পর্যন্ত শীঘ্র-আসন্ন রবিবারের আইনের দিকে নিয়ে যায়। "তুমি যা খাও, তুমি তাই", যেমনটি প্রথম অধ্যায়ে দানিয়েল ও তাঁর তিন সহচরের দ্বারা উপস্থাপিত হয়েছে; এবং যোহন ছয়ে, যারা খ্রিষ্টের মাংস খেতে ও তাঁর রক্ত পান করতে বেছে নিয়েছিল, তারা যা খেয়েছিল তার প্রতিমূর্তি হয়ে উঠেছিল। তারা খ্রিষ্টের প্রতিমূর্তি হলো, আর যে অন্য শ্রেণী ফিরে গিয়ে আর খ্রিষ্টের সঙ্গে চলল না, তারা পশুর প্রতিমূর্তি প্রকাশ করল। এক শ্রেণী ছিল স্রষ্টার প্রতিমূর্তি, অন্যটি সৃষ্টির প্রতিমূর্তি। যোহন অধ্যায় ছয় "গালীল"-এর অর্থ ১১ সেপ্টেম্বর, ২০০১-এর সঙ্গে যুক্ত করে, কারণ এর অর্থ "কবজা", ফলে শিষ্যদের জন্য মোড় ঘোরার মুহূর্ত চিহ্নিত হয়। তারা কি স্বর্গীয় খাদ্যের দিকে ফিরবে, নাকি বাবিলনের খাদ্যের দিকে? ভাববাদী মোড় পরিবর্তনের সময়েই খ্রিষ্ট পরবর্তী সময়ের জন্য আলো প্রকাশ করেন, যেমন ২০০১ সালে তাঁর অবতরণ দ্বারা উপস্থাপিত হয়েছে, যখন পৃথিবী তাঁর মহিমায় আলোকিত হয়েছিল।</w:t>
      </w:r>
    </w:p>
    <w:p>
      <w:pPr>
        <w:pStyle w:val="ArticleScripture"/>
        <w:jc w:val="left"/>
      </w:pPr>
      <w:r>
        <w:rPr>
          <w:rFonts w:ascii="Nirmala UI" w:hAnsi="Nirmala UI" w:eastAsia="Nirmala UI" w:cs="Nirmala UI"/>
        </w:rPr>
        <w:t>অতীতের ইতিহাস থেকে শেখার মতো বহু পাঠ রয়েছে; এবং এগুলোর দিকে দৃষ্টি আকর্ষণ করা হচ্ছে, যাতে সবাই বুঝতে পারে যে ঈশ্বর আজও সেই একই নীতিতে কাজ করেন, যেভাবে তিনি বরাবর করে আসছেন। তাঁর হাত তাঁর কার্য্যে এবং জাতিসমূহের মধ্যে আজও দৃশ্যমান, ঠিক যেমনটি ইডেনে আদমের কাছে প্রথম সুসমাচার ঘোষিত হওয়ার পর থেকে সদাই দেখা গেছে।</w:t>
      </w:r>
    </w:p>
    <w:p>
      <w:pPr>
        <w:pStyle w:val="ArticleScripture"/>
        <w:jc w:val="left"/>
      </w:pPr>
      <w:r>
        <w:rPr>
          <w:rFonts w:ascii="Nirmala UI" w:hAnsi="Nirmala UI" w:eastAsia="Nirmala UI" w:cs="Nirmala UI"/>
        </w:rPr>
        <w:t>"ইতিহাসে এমন কিছু সময় আছে, যা জাতির ইতিহাস ও গির্জার ইতিহাসে মোড়-ফেরার মুহূর্ত হয়ে ওঠে। ঈশ্বরের বিধানে, যখন এই ভিন্ন ভিন্ন সঙ্কট উপস্থিত হয়, তখন সেই সময়ের জন্য আলো প্রদান করা হয়। তা গ্রহণ করা হলে আত্মিক অগ্রগতি ঘটে; তা প্রত্যাখ্যাত হলে আত্মিক অধঃপতন ও জাহাজডুবি ঘটে। প্রভু তাঁর বাক্যে সুসমাচারের অগ্রসর কাজকে উন্মোচিত করেছেন—অতীতে যেভাবে তা পরিচালিত হয়েছে, এবং ভবিষ্যতেও, শেষ সংঘর্ষ পর্যন্ত যেভাবে হবে—যখন শয়তানীয় শক্তিসমূহ তাদের শেষ বিস্ময়কর আন্দোলন করবে।" বাইবেল ইকো, ২৬ আগস্ট, ১৮৯৫।</w:t>
      </w:r>
    </w:p>
    <w:p>
      <w:pPr>
        <w:pStyle w:val="ArticleBody"/>
        <w:jc w:val="left"/>
      </w:pPr>
      <w:r>
        <w:rPr>
          <w:rFonts w:ascii="Nirmala UI" w:hAnsi="Nirmala UI" w:eastAsia="Nirmala UI" w:cs="Nirmala UI"/>
        </w:rPr>
        <w:t>ঈশ্বর সবসময় অতীত ইতিহাসের একই ধারা অনুসরণ করে কাজ করেন, এবং তিনি কখনও বদলান না। "মোড় বদলের মুহূর্ত" (Galilee) থাকে, যা "সংকট"; এবং সেই "মোড় বদলের মুহূর্তে" "সেই সময়ের জন্য আলো দেওয়া হয়"। এক লক্ষ চুয়াল্লিশ হাজারের সিলমোহরকরণের সময়কালের জন্য যে আলো, তা ২০০১ সালের ১১ সেপ্টেম্বর শুরু হওয়া সেই সংকটে দেওয়া হয়েছিল। যদি সেই আলো "গ্রহণ করা হয়, তবে আত্মিক অগ্রগতি ঘটে; আর যদি তা প্রত্যাখ্যাত হয়, তবে আত্মিক অবক্ষয় ও জাহাজডুবি অনুসরণ করে।" আলোটি দুটি শ্রেণির উপাসক তৈরি করে। মোড় বদলের পর যে আলো আসে, তা সেই বার্তাকে উপস্থাপন করে যা দুটি শ্রেণির উপাসক তৈরি করে।</w:t>
      </w:r>
    </w:p>
    <w:p>
      <w:pPr>
        <w:pStyle w:val="ArticleBody"/>
        <w:jc w:val="left"/>
      </w:pPr>
      <w:r>
        <w:rPr>
          <w:rFonts w:ascii="Nirmala UI" w:hAnsi="Nirmala UI" w:eastAsia="Nirmala UI" w:cs="Nirmala UI"/>
        </w:rPr>
        <w:t>দানিয়েলের দ্বিতীয় অধ্যায় দ্বিতীয় পরীক্ষাটিকে তুলে ধরে—যে পরীক্ষা প্রথম অধ্যায়ের খাদ্য-সংক্রান্ত পরীক্ষার পরের। দানিয়েলের প্রথম অধ্যায়ের প্রথম পদে, যিহূদা সদ্য নেবূখদ্‌নেজরের দ্বারা বিজিত হয়েছিল, যিনি তখন বাইবেলের ভবিষ্যদ্বাণীতে প্রথম রাজ্য হয়ে দাঁড়ালেন। এটি জাতিসমূহের ইতিহাস ও গির্জার ইতিহাস উভয়েরই এক মোড়-ফেরার মুহূর্ত ছিল; এটি ছিল এক মহা সঙ্কট, এবং তখন খাদ্য-সংক্রান্ত এক পরীক্ষার বিষয়ে আলোক দেওয়া হয়েছিল। দানিয়েল ও তিনজন যোগ্য ব্যক্তি সেই পরীক্ষায় উত্তীর্ণ হয়েছিলেন, এবং তারপর দ্বিতীয় অধ্যায়ে তারা আবারও দ্বিতীয় পরীক্ষায় উত্তীর্ণদের প্রতিনিধিত্ব করেছিলেন। দ্বিতীয় পরীক্ষাটি ছিল এমন এক গোপন বিষয় নিয়ে, যা কোনো মানুষই জানত না—এমনকি নেবূখদ্‌নেজরও জানতেন না।</w:t>
      </w:r>
    </w:p>
    <w:p>
      <w:pPr>
        <w:pStyle w:val="ArticleBody"/>
        <w:jc w:val="left"/>
      </w:pPr>
      <w:r>
        <w:rPr>
          <w:rFonts w:ascii="Nirmala UI" w:hAnsi="Nirmala UI" w:eastAsia="Nirmala UI" w:cs="Nirmala UI"/>
        </w:rPr>
        <w:t>পরীক্ষার প্রতীক ছিল নবূখদ্‌নেজরের স্বপ্নে দেখা মূর্তিটি। এটি ছিল জীবন-মৃত্যুর পরীক্ষা, এমন এক মূর্তিকে কেন্দ্র করে, যা কেউ চিনত না। সেই মূর্তিটি বাইবেলীয় ভবিষ্যদ্বাণীর রাজ্যগুলিকে চিহ্নিত করেছিল, আর দানিয়েলের সপ্তম ও অষ্টম অধ্যায়ে দানিয়েলের দ্বিতীয় অধ্যায়ের সেই একই রাজ্যগুলোকে পশুরূপে উপস্থাপিত করা হয়েছে। নবূখদ্‌নেজরের পরীক্ষা ছিল "পশুদের মূর্তি"র পরীক্ষা, যা শেষ কালে এক লক্ষ চুয়াল্লিশ হাজারের সিলমোহর দেওয়ার সময়কালে ঘটে।</w:t>
      </w:r>
    </w:p>
    <w:p>
      <w:pPr>
        <w:pStyle w:val="ArticleBody"/>
        <w:jc w:val="left"/>
      </w:pPr>
      <w:r>
        <w:rPr>
          <w:rFonts w:ascii="Nirmala UI" w:hAnsi="Nirmala UI" w:eastAsia="Nirmala UI" w:cs="Nirmala UI"/>
        </w:rPr>
        <w:t>শেষ দিনগুলোতে, পশুর প্রতিমূর্তি গঠন ঈশ্বরের প্রজাদের জন্য মহা পরীক্ষা, যাদের প্রতিনিধিত্ব দানিয়েল ও তিন জন বিশ্বস্ত করেছেন। সীলমোহরিত হওয়ার আগে এই পরীক্ষা তাদের উত্তীর্ণ হতে হবে; অতএব এটি সীলমোহর-পরীক্ষার বার্তা, যা হয় এমন এক শ্রেণি সৃষ্টি করে যারা ঈশ্বরের সীলমোহর গ্রহণ করে এবং ঈশ্বরের প্রতিমূর্তি প্রতিফলিত করে, নয়তো এমন এক শ্রেণি সৃষ্টি করে যারা পশুর সীলমোহর গ্রহণ করে এবং অতএব পশুর প্রতিমূর্তি প্রতিফলিত করে। দানিয়েল গ্রন্থের দ্বিতীয় অধ্যায়ে পশুর প্রতিমূর্তির বিষয়ক বার্তাটি সীলমোহরিত ছিল, যতক্ষণ না সেই ইতিহাসে এটি জীবন-মরণের প্রশ্নে পরিণত হয়। নেবূখদ্‌নেস্‌সারের মূর্তির অর্থ মিলারাইটরা সঠিকভাবে বুঝেছিল, কিন্তু সীলমোহরপ্রদানের ইতিহাসে নেবূখদ্‌নেস্‌সারের মূর্তির সঙ্গে সম্পর্কিত এক গোপন সত্য উন্মোচিত হয়—তবে কেবল তাদের জন্য, যারা সেই সন্ধিক্ষণ উপস্থিত হলে খাওয়ার কথা ছিল যে বার্তাটি গ্রহণ করেছে।</w:t>
      </w:r>
    </w:p>
    <w:p>
      <w:pPr>
        <w:pStyle w:val="ArticleBody"/>
        <w:jc w:val="left"/>
      </w:pPr>
      <w:r>
        <w:rPr>
          <w:rFonts w:ascii="Nirmala UI" w:hAnsi="Nirmala UI" w:eastAsia="Nirmala UI" w:cs="Nirmala UI"/>
        </w:rPr>
        <w:t>সেই খাদ্যটি হলো শেষ বৃষ্টির বার্তা, যা শুরু হয়েছিল যখন প্রকাশিত বাক্য অধ্যায় আঠারোর স্বর্গদূত অবতীর্ণ হয়েছিল, আর শেষ বৃষ্টির বার্তা হলো পংক্তির পর পংক্তি পদ্ধতি। সেই সত্য আহার না করলে, পশুর মূর্তি গঠনের গুপ্ত বার্তাটি দেখা যায় না।</w:t>
      </w:r>
    </w:p>
    <w:p>
      <w:pPr>
        <w:pStyle w:val="ArticleBody"/>
        <w:jc w:val="left"/>
      </w:pPr>
      <w:r>
        <w:rPr>
          <w:rFonts w:ascii="Nirmala UI" w:hAnsi="Nirmala UI" w:eastAsia="Nirmala UI" w:cs="Nirmala UI"/>
        </w:rPr>
        <w:t>এলেন হোয়াইটকে স্পষ্টভাবে দেখানো হয়েছিল যে, কৃপা-সময় শেষ হওয়ার আগে পশুর মূর্তি গঠিত হবে। দানিয়েলের দ্বিতীয় অধ্যায়ে পশুর মূর্তি গঠনের বার্তাটি এমন এক মূর্তি-গঠনকে নির্দেশ করে, যা কেবলমাত্র ‘সন্ধিক্ষণ’ অতিক্রমের পরবর্তী ইতিহাসেই দেখা যেত, যখন তখন সেই আলো দেওয়া হতো। নেবূখদ্‌নেজরের মূর্তি সম্পর্কে এখন যে বোঝা যায় তা হলো, তা কেবল বাইবেলীয় ভবিষ্যদ্বাণীর প্রথম চারটি রাজ্যকে চিহ্নিত করেনি; এটি আটটি রাজ্যই চিহ্নিত করেছিল, আর সেই উপলব্ধি পশুর মূর্তির একটি নতুন গঠন সৃষ্টি করে।</w:t>
      </w:r>
    </w:p>
    <w:p>
      <w:pPr>
        <w:pStyle w:val="ArticleBody"/>
        <w:jc w:val="left"/>
      </w:pPr>
      <w:r>
        <w:rPr>
          <w:rFonts w:ascii="Nirmala UI" w:hAnsi="Nirmala UI" w:eastAsia="Nirmala UI" w:cs="Nirmala UI"/>
        </w:rPr>
        <w:t>ঐ সত্যটি চিহ্নিত করে যে অষ্টম পশুটি সাতটিরই অন্তর্গত, এবং এটি আরও চিহ্নিত করে যে যুক্তরাষ্ট্র, যে প্রথমে পশুর একটি প্রতিমূর্তি গড়ে তোলে এবং পরে সমগ্র বিশ্বকে একই কাজ করতে বাধ্য করে, সে সেই পশুরই ভবিষ্যদ্বাণীমূলক বৈশিষ্ট্য ধারণ করবে যার প্রতিমূর্তি সে গড়ে তোলে। সেই প্রতিমূর্তির মধ্যে অন্তর্ভুক্ত আছে যে এটি অষ্টম, যা সাতটিরই অন্তর্গত, এবং খ্রিস্টের তিন কণ্ঠের ইতিহাসে, এটি চিহ্নিত করছে ২০০১ সালের ১১ সেপ্টেম্বরের মোড়-ফেরানোর মুহূর্ত, ২০২৩-এর কণ্ঠস্বর যা দুই সাক্ষীর মৃত, শুকনো অস্থিগুলোকে তাদের পায়ে দাঁড়াতে ডাকে, এবং বাবিলন থেকে বেরিয়ে আসার আহ্বানের কণ্ঠস্বর।</w:t>
      </w:r>
    </w:p>
    <w:p>
      <w:pPr>
        <w:pStyle w:val="ArticleBody"/>
        <w:jc w:val="left"/>
      </w:pPr>
      <w:r>
        <w:rPr>
          <w:rFonts w:ascii="Nirmala UI" w:hAnsi="Nirmala UI" w:eastAsia="Nirmala UI" w:cs="Nirmala UI"/>
        </w:rPr>
        <w:t>২০২৩ সালের কণ্ঠস্বর সেই কণ্ঠস্বর, যা নেবূখদনেজরের মূর্তির রহস্য এবং এটি কখন কথা বলে তা চিহ্নিত করে।</w:t>
      </w:r>
    </w:p>
    <w:p>
      <w:pPr>
        <w:pStyle w:val="ArticleBody"/>
        <w:jc w:val="left"/>
      </w:pPr>
      <w:r>
        <w:rPr>
          <w:rFonts w:ascii="Nirmala UI" w:hAnsi="Nirmala UI" w:eastAsia="Nirmala UI" w:cs="Nirmala UI"/>
        </w:rPr>
        <w:t>১১ সেপ্টেম্বর, ২০০১ সেই সময়কালকে প্রতিনিধিত্ব করে, যা সেখানেই শুরু হয়ে ১৮ জুলাই, ২০২০-এ শেষ হয়। একাদশ অধ্যায়ের দ্বিতীয় কণ্ঠের সময়কাল ১৮ জুলাই, ২০২০ থেকে শুরু হয়ে আসন্ন রবিবারের আইনকালে তৃতীয় কণ্ঠ পর্যন্ত চলা সময়কে প্রতিনিধিত্ব করে। ১৮ জুলাই, ২০২০-এ শুরু হওয়া দ্বিতীয় সময়কালের মধ্যে ৩ নভেম্বর, ২০২০-এর মাইলফলক এবং ৬ জানুয়ারি, ২০২১-এর মাইলফলক অন্তর্ভুক্ত, যখন যারা দুই সাক্ষীকে হত্যা করেছিল, তারা উল্লাস করতে ও উপহার পাঠাতে শুরু করেছিল, এবং এতে জুলাই, ২০২৩-ও অন্তর্ভুক্ত, যখন অরণ্যের কণ্ঠ সপ্তম তূরীর সতর্কবার্তা ধ্বনিত করতে শুরু করেছিল।</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কেবার নদীর তীরে ইজেকিয়েল দেখলেন উত্তর দিক থেকে আসছে বলে মনে হওয়া এক ঘূর্ণিঝড়—‘এক বিশাল মেঘ, আর নিজের মধ্যে জড়িয়ে থাকা আগুন, আর তার চারদিকে ছিল দীপ্তি; এবং তার মধ্যভাগে ছিল অ্যাম্বারের রঙের মতো বর্ণ।’ পরস্পরকে ছেদ করে থাকা বহু চাকা চারটি জীবন্ত সত্তা দ্বারা চালিত হচ্ছিল। এসবের বহু ঊর্ধ্বে ‘সিংহাসনের সদৃশ কিছু ছিল, নীলমণির মতো দেখায়; আর সেই সিংহাসনের সদৃশের উপর, তারই উপরে, মানুষের রূপের সদৃশ দেখা গেল।’ ‘আর করুবিমদের ডানার নীচে মানুষের হাতের আকৃতি দেখা গেল।’ ইজেকিয়েল ১:৪, ২৬; ১০:৮। চাকাগুলোর বিন্যাস এত জটিল ছিল যে প্রথম দর্শনে সেগুলো বিশৃঙ্খল মনে হতো; কিন্তু সেগুলো নিখুঁত সঙ্গতিতে চলত। করুবিমদের ডানার নীচে থাকা সেই হাতের দ্বারা সমর্থিত ও পরিচালিত স্বর্গীয় সত্তারা এই চাকাগুলোকে চালিত করছিল; তাদের ঊর্ধ্বে, নীলমণির সিংহাসনে, ছিলেন চিরন্তনজন; আর সিংহাসনের চারদিকে ছিল একটি রংধনু, যা ঈশ্বরীয় করুণার প্রতীক।</w:t>
      </w:r>
    </w:p>
    <w:p>
      <w:pPr>
        <w:pStyle w:val="ArticleScripture"/>
        <w:jc w:val="left"/>
      </w:pPr>
      <w:r>
        <w:rPr>
          <w:rFonts w:ascii="Nirmala UI" w:hAnsi="Nirmala UI" w:eastAsia="Nirmala UI" w:cs="Nirmala UI"/>
        </w:rPr>
        <w:t>যেমন কেরুবদের ডানার নীচে থাকা হাতের পরিচালনাধীন ছিল চাকা-সদৃশ সেই জটিল বিন্যাস, তেমনি মানবীয় ঘটনাপ্রবাহের জটিল গতিপ্রকৃতিও ঐশ্বরিক নিয়ন্ত্রণের অধীন। জাতিসমূহের কলহ ও অশান্তির মাঝেও, কেরুবদের উপর অধিষ্ঠিত তিনি এখনও পৃথিবীর কার্যাবলি পরিচালনা করেন।</w:t>
      </w:r>
    </w:p>
    <w:p>
      <w:pPr>
        <w:pStyle w:val="ArticleScripture"/>
        <w:jc w:val="left"/>
      </w:pPr>
      <w:r>
        <w:rPr>
          <w:rFonts w:ascii="Nirmala UI" w:hAnsi="Nirmala UI" w:eastAsia="Nirmala UI" w:cs="Nirmala UI"/>
        </w:rPr>
        <w:t>“যে সকল জাতি একের পর এক তাদের জন্য নির্ধারিত কাল ও স্থান অধিকার করেছে, অথচ নিজেরাই যার অর্থ জানত না সেই সত্যের অচেতন সাক্ষ্য বহন করেছে—তাদের ইতিহাস আমাদের উদ্দেশে কথা বলে। আজকের প্রত্যেক জাতি ও প্রত্যেক ব্যক্তিকে ঈশ্বর তাঁর মহান পরিকল্পনার মধ্যে একটি স্থান নির্দিষ্ট করে দিয়েছেন। আজ মানুষ ও জাতিসমূহকে সেই তাঁর হস্তস্থিত ওলনদণ্ড দ্বারা পরিমাপ করা হচ্ছে, যিনি কখনও ভুল করেন না। সকলে নিজেদেরই নির্বাচনের দ্বারা নিজেদের গন্তব্য নির্ধারণ করছে, এবং ঈশ্বর তাঁর উদ্দেশ্যসমূহের সিদ্ধির জন্য সবকিছুকেই নিয়ন্ত্রণে আনছেন।”</w:t>
      </w:r>
    </w:p>
    <w:p>
      <w:pPr>
        <w:pStyle w:val="ArticleScripture"/>
        <w:jc w:val="left"/>
      </w:pPr>
      <w:r>
        <w:rPr>
          <w:rFonts w:ascii="Nirmala UI" w:hAnsi="Nirmala UI" w:eastAsia="Nirmala UI" w:cs="Nirmala UI"/>
        </w:rPr>
        <w:t>অতীতের অনন্তকাল থেকে ভবিষ্যতের অনন্তকাল পর্যন্ত, ভবিষ্যদ্বাণীর শৃঙ্খলে কড়ির পর কড়ি জুড়ে, তাঁর বাক্যে মহান ‘আমি যে আছি’ যে ইতিহাস রেখাঙ্কিত করেছেন, তা আমাদের জানায় যুগধারায় আজ আমরা কোথায় আছি এবং আগত কালে কী প্রত্যাশিত। এ পর্যন্ত যে সব বিষয় ভবিষ্যদ্বাণীতে ঘটবে বলে পূর্বেই বলা হয়েছে, সেগুলো ইতিহাসের পৃষ্ঠায় লিপিবদ্ধ হয়ে গেছে, এবং যা যা এখনও আসা বাকি, সেগুলোও নিজ নিজ ক্রমে পূর্ণ হবে—এ বিষয়ে আমরা নিশ্চিন্ত থাকতে পারি।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চৌত্রিশ</dc:title>
  <dc:subject>ভবিষ্যদ্বাণীর ক্রমোন্মোচন: ২০০১ সালের ১১ সেপ্টেম্বর থেকে যুক্তরাষ্ট্রে আসন্ন রবিবার পালনের আইন পর্যন্ত</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