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তেরো</w:t>
      </w:r>
    </w:p>
    <w:p>
      <w:pPr>
        <w:pStyle w:val="ArticleSubtitle"/>
        <w:jc w:val="left"/>
      </w:pPr>
      <w:r>
        <w:rPr>
          <w:rFonts w:ascii="Nirmala UI" w:hAnsi="Nirmala UI" w:eastAsia="Nirmala UI" w:cs="Nirmala UI"/>
        </w:rPr>
        <w:t>শেষ দিনগুলির রহস্য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দানিয়েল গ্রন্থের দ্বিতীয় অধ্যায়টি প্রকাশিত বাক্যের চতুর্দশ অধ্যায়ের দ্বিতীয় স্বর্গদূতকে প্রতিনিধিত্ব করে। সেই হিসেবে এটি তিনটি পরীক্ষার মধ্যে দ্বিতীয়টিকে নির্দেশ করে; এই তিনটি পরীক্ষা যথাক্রমে আহার-সংক্রান্ত পরীক্ষা, তার পর দৃষ্টিগত পরীক্ষা, এবং শেষে লিটমাস পরীক্ষা হিসেবে উপস্থাপিত হয়েছে। ঐ তিনটি পরীক্ষা, যা ভবিষ্যদ্বাণীমূলক পথচিহ্ন হিসেবেও গণ্য, প্রকাশিত বাক্যের চতুর্দশ অধ্যায়ের প্রথম স্বর্গদূতের বার্তায় বিদ্যমান। প্রকাশিত বাক্যের চতুর্দশ অধ্যায়ের প্রথম স্বর্গদূতের মতোই, দানিয়েল গ্রন্থের প্রথম অধ্যায়েও ঐ তিনটি পরীক্ষাই বিদ্যমান।</w:t>
      </w:r>
    </w:p>
    <w:p>
      <w:pPr>
        <w:pStyle w:val="ArticleBody"/>
        <w:jc w:val="left"/>
      </w:pPr>
      <w:r>
        <w:rPr>
          <w:rFonts w:ascii="Nirmala UI" w:hAnsi="Nirmala UI" w:eastAsia="Nirmala UI" w:cs="Nirmala UI"/>
        </w:rPr>
        <w:t>দ্বিতীয় পরীক্ষা, বা দ্বিতীয় স্বর্গদূতের বার্তা, প্রথম পরীক্ষার শেষে শুরু হয়। দ্বিতীয় অধ্যায় প্রথম অধ্যায়ের পরেই আসে। দ্বিতীয় পরীক্ষার উপসংহার সঙ্গে সঙ্গে তৃতীয় পরীক্ষার সূচনা করে। দ্বিতীয় পরীক্ষায় যে সময়কাল প্রতিনিধিত্ব করা হয়েছে, তা দানিয়েলের বন্দিত্বের সত্তর বছর দ্বারা প্রতীকায়িত ছিল, যা যোহিয়াকিমের পরাজয়ের মাধ্যমে শুরু হয়ে সাইরাসের ফরমান জারির সঙ্গে সমাপ্ত হয়েছিল। সেই সত্তর বছরের শেষ ঘনিয়ে এলে, দানিয়েল ঈশ্বরের ভবিষ্যদ্বাণীমূলক বাক্যের মাধ্যমে বুঝতে পারলেন যে শেষ আসতে চলেছে।</w:t>
      </w:r>
    </w:p>
    <w:p>
      <w:pPr>
        <w:pStyle w:val="ArticleScripture"/>
        <w:jc w:val="left"/>
      </w:pPr>
      <w:r>
        <w:rPr>
          <w:rFonts w:ascii="Nirmala UI" w:hAnsi="Nirmala UI" w:eastAsia="Nirmala UI" w:cs="Nirmala UI"/>
        </w:rPr>
        <w:t>মীদি বংশের আহশ্বেরোষের পুত্র দারিয়ুস, যিনি কালদীয়দের রাজ্যের উপর রাজা নিযুক্ত হয়েছিলেন—তার রাজত্বের প্রথম বছরে; তার রাজত্বের প্রথম বছরে আমি, দানিয়েল, গ্রন্থসমূহ থেকে বুঝলাম বছরসংখ্যা, যে বিষয়ে প্রভুর বাক্য নবী যিরমিয়ার কাছে এসেছিল—যে যিরূশালেমের বিরান অবস্থায় সত্তর বছর পূর্ণ হবে। দানিয়েল ৯:১, ২।</w:t>
      </w:r>
    </w:p>
    <w:p>
      <w:pPr>
        <w:pStyle w:val="ArticleBody"/>
        <w:jc w:val="left"/>
      </w:pPr>
      <w:r>
        <w:rPr>
          <w:rFonts w:ascii="Nirmala UI" w:hAnsi="Nirmala UI" w:eastAsia="Nirmala UI" w:cs="Nirmala UI"/>
        </w:rPr>
        <w:t>দানিয়েল শেষ দিনগুলোতে ঈশ্বরের লোকদের প্রতিনিধিত্ব করছেন, যারা বন্দিদশার সত্তর বছরের প্রতীকী অর্থ অনুধাবন করে; এবং সেই অনুধাবনটি সেই প্রতীকী সত্তর বছরের সমাপ্তির ঠিক অল্প আগে ঘটে। ঈশ্বরের লোকেরা সত্তর বছরের বন্দিদশাকে সঠিকভাবে বুঝেছে, কিন্তু দানিয়েল যে বিষয়টি প্রতিনিধিত্ব করছেন তা হলো এই উপলব্ধি যে ওই সত্তর বছর ২০০১ সালের ১১ সেপ্টেম্বর থেকে রবিবারের আইন পর্যন্ত এক ভবিষ্যদ্বাণীমূলক সময়কালকে নির্দেশ করে। দানিয়েলের ক্ষেত্রে, সেই বছরগুলোর সমাপ্তি কোরেশের ফরমান জারির সময় হয়েছিল, যা শেষ দিনগুলোতে যুক্তরাষ্ট্রে রবিবারের আইনকে প্রতিনিধিত্ব করে।</w:t>
      </w:r>
    </w:p>
    <w:p>
      <w:pPr>
        <w:pStyle w:val="ArticleBody"/>
        <w:jc w:val="left"/>
      </w:pPr>
      <w:r>
        <w:rPr>
          <w:rFonts w:ascii="Nirmala UI" w:hAnsi="Nirmala UI" w:eastAsia="Nirmala UI" w:cs="Nirmala UI"/>
        </w:rPr>
        <w:t>রবিবারের আইন জারি হওয়ার অল্প আগে, ঈশ্বরের লোকেরা প্রতীকী সত্তর বছর দ্বারা প্রতিনিধিত্ব করা ভাববাদী বোঝাপড়ার প্রতি জাগ্রত হয়। ঐ প্রতীকী বছরগুলোর শুরু হয়েছিল ইহোইয়াকীমের সঙ্গে, যিনি ১১ সেপ্টেম্বর, ২০০১-কে প্রতিনিধিত্ব করেন; যখন তৃতীয় ‘হায়’-এর ইসলামের আগমনের সঙ্গে সঙ্গে প্রকাশিত বাক্যের আঠারো অধ্যায়ের শক্তিশালী স্বর্গদূত অবতরণ করে বাবিলের পতন ঘোষণা করেছিল। বাবিলের পতন দ্বিতীয় স্বর্গদূতের বার্তাকে প্রতিনিধিত্ব করে, এবং ১১ সেপ্টেম্বর, ২০০১-এ, যারা দূতের হাতে থাকা গোপন পুস্তকটি খেয়েছিল, তাদের জন্য দ্বিতীয় পরীক্ষার পর্ব শুরু হয়েছিল। ঐ পর্ব, যা প্রতীকী সত্তর বছর দ্বারা প্রতিনিধিত্ব করা হয়েছে, রবিবারের আইন পর্যন্ত অব্যাহত থাকে।</w:t>
      </w:r>
    </w:p>
    <w:p>
      <w:pPr>
        <w:pStyle w:val="ArticleBody"/>
        <w:jc w:val="left"/>
      </w:pPr>
      <w:r>
        <w:rPr>
          <w:rFonts w:ascii="Nirmala UI" w:hAnsi="Nirmala UI" w:eastAsia="Nirmala UI" w:cs="Nirmala UI"/>
        </w:rPr>
        <w:t>শেষ যখন ঘনিয়ে আসে, যেমন দারিয়ের প্রথম বছরে দানিয়েলের ঘটনায় দেখা যায়, তখন ঈশ্বরের লোকেরা পশুর প্রতিমার পরীক্ষার ব্যাপারে জাগিয়ে তোলা হয়। তারা পূর্বে পশুর প্রতিমার পরীক্ষার সঙ্গে সম্পর্কিত কিছু সত্য বুঝেছিল, কিন্তু দ্বিতীয় স্বর্গদূতের ভবিষ্যদ্বাণীমূলক সময়কালের শেষের ঠিক আগে যে অংশটি তারা উপলব্ধি করে, তা এতদিন অন্ধকারে গোপন ছিল। দানিয়েল যখন ঈশ্বরের ভবিষ্যদ্বাণীমূলক বাক্য অধ্যয়ন করছিলেন এবং সত্তর বছরের তাৎপর্য অনুধাবন করলেন, তখন তিনি প্রার্থনার দিকে পরিচালিত হলেন, যেমন তিনি প্রার্থনার দিকে পরিচালিত হয়েছিলেন, যখন তিনি নেবূখদনেজর তাঁর প্রতিমার স্বপ্ন প্রসঙ্গে যে জীবন-মৃত্যুর হুমকি দিয়েছিলেন, তার কথা জানতে পেরেছিলেন। দানিয়েলের নবম অধ্যায়ে, যেমন দানিয়েলের দ্বিতীয় অধ্যায়ে, দানিয়েল যখন প্রার্থনা করলেন, তিনি ভবিষ্যদ্বাণীমূলক প্রকাশ পেলেন।</w:t>
      </w:r>
    </w:p>
    <w:p>
      <w:pPr>
        <w:pStyle w:val="ArticleScripture"/>
        <w:jc w:val="left"/>
      </w:pPr>
      <w:r>
        <w:rPr>
          <w:rFonts w:ascii="Nirmala UI" w:hAnsi="Nirmala UI" w:eastAsia="Nirmala UI" w:cs="Nirmala UI"/>
        </w:rPr>
        <w:t>হ্যাঁ, আমি যখন প্রার্থনায় কথা বলিতেছিলাম, তখনই সেই পুরুষ গাব্রিয়েল, দর্শনের প্রারম্ভে যাকে আমি দেখিয়াছিলাম, দ্রুত উড্ডীয়মান হইয়া সান্ধ্য নিবেদনের সময়ের প্রায় আমাকে স্পর্শ করিলেন। তিনি আমাকে বোঝালেন, আমার সঙ্গে কথা বলিলেন, এবং বলিলেন, হে দানিয়েল, আমি এখন তোমাকে প্রজ্ঞা ও বোধশক্তি দিতে বাহির হইয়া আসিয়াছি। দানিয়েল ৯:২১, ২২।</w:t>
      </w:r>
    </w:p>
    <w:p>
      <w:pPr>
        <w:pStyle w:val="ArticleBody"/>
        <w:jc w:val="left"/>
      </w:pPr>
      <w:r>
        <w:rPr>
          <w:rFonts w:ascii="Nirmala UI" w:hAnsi="Nirmala UI" w:eastAsia="Nirmala UI" w:cs="Nirmala UI"/>
        </w:rPr>
        <w:t>দানিয়েল যখন প্রার্থনা করছিলেন, তখন তাঁকে দেওয়া “দক্ষতা ও বোধশক্তি” দ্বিতীয় অধ্যায়ে তাঁর প্রার্থনার সঙ্গে সঙ্গতিপূর্ণ।</w:t>
      </w:r>
    </w:p>
    <w:p>
      <w:pPr>
        <w:pStyle w:val="ArticleScripture"/>
        <w:jc w:val="left"/>
      </w:pPr>
      <w:r>
        <w:rPr>
          <w:rFonts w:ascii="Nirmala UI" w:hAnsi="Nirmala UI" w:eastAsia="Nirmala UI" w:cs="Nirmala UI"/>
        </w:rPr>
        <w:t>তখন দানিয়েল নিজের ঘরে গিয়ে বিষয়টি তাঁর সহচর হনানিয়া, মীশায়েল ও আজারিয়াকে জানালেন—যাতে তারা এই রহস্য বিষয়ে স্বর্গের ঈশ্বরের কাছে করুণা প্রার্থনা করে; যাতে দানিয়েল ও তাঁর সঙ্গীরা বাবিলের জ্ঞানীদের বাকিদের সঙ্গে নষ্ট না হয়। তারপর রাত্রির দর্শনে সেই রহস্য দানিয়েলের কাছে প্রকাশিত হল। তখন দানিয়েল স্বর্গের ঈশ্বরকে ধন্য করলেন। দানিয়েল ২:১৭-১৯।</w:t>
      </w:r>
    </w:p>
    <w:p>
      <w:pPr>
        <w:pStyle w:val="ArticleBody"/>
        <w:jc w:val="left"/>
      </w:pPr>
      <w:r>
        <w:rPr>
          <w:rFonts w:ascii="Nirmala UI" w:hAnsi="Nirmala UI" w:eastAsia="Nirmala UI" w:cs="Nirmala UI"/>
        </w:rPr>
        <w:t>সারি পর সারি, দানিয়েলের দুটি প্রার্থনাই একই প্রার্থনা। উভয়ই এমন এক ঐতিহাসিক সময়ে দেওয়া হয়েছে, যা প্রতীকীভাবে দ্বিতীয় স্বর্গদূতের দৃশ্যমান পরীক্ষাকে উপস্থাপন করে, যা ১১ সেপ্টেম্বর, ২০০১ থেকে শীঘ্র আগত রবিবারের আইন পর্যন্ত ঘটে। Nebuchadnezzar-এর আসন্ন মৃত্যুহুমকি, এবং যিরেমিয়ার সত্তর বছর ও মূসার সাতবারের শপথ—এই উভয় বিষয়ে ভবিষ্যদ্বাণীমূলক জ্ঞানসহ, দানিয়েল লেবীয় পুস্তক ২৬-এর প্রার্থনা করেন; একই সঙ্গে তিনি অনুরোধ করেন, ঈশ্বর যেন তাঁকে বাইবেলীয় ভবিষ্যদ্বাণীর চূড়ান্ত গোপন রহস্যটি প্রকাশ করেন। যে রহস্যকে যোহন যিশু খ্রিস্টের প্রকাশিত বাক্য হিসেবে চিহ্নিত করেছেন।</w:t>
      </w:r>
    </w:p>
    <w:p>
      <w:pPr>
        <w:pStyle w:val="ArticleBody"/>
        <w:jc w:val="left"/>
      </w:pPr>
      <w:r>
        <w:rPr>
          <w:rFonts w:ascii="Nirmala UI" w:hAnsi="Nirmala UI" w:eastAsia="Nirmala UI" w:cs="Nirmala UI"/>
        </w:rPr>
        <w:t>নবম অধ্যায়ে, দানিয়েল দুই রাজ্যের পরিবর্তনের সন্ধিক্ষণে অবস্থান করছেন। বাবিলন সদ্য মেদীয় ও পারসীয়দের হাতে পতিত হয়েছে, কারণ এটি দারিয়ুসের রাজত্বের প্রথম বছর; ফলে শেষ কালের ঈশ্বরের জনগণকে সেই পরিবর্তনের সন্ধিক্ষণে স্থাপন করা হয়, যা প্রথম স্বর্গদূতের আন্দোলন এবং তৃতীয় স্বর্গদূতের আন্দোলনে চিহ্নিত ছিল।</w:t>
      </w:r>
    </w:p>
    <w:p>
      <w:pPr>
        <w:pStyle w:val="ArticleBody"/>
        <w:jc w:val="left"/>
      </w:pPr>
      <w:r>
        <w:rPr>
          <w:rFonts w:ascii="Nirmala UI" w:hAnsi="Nirmala UI" w:eastAsia="Nirmala UI" w:cs="Nirmala UI"/>
        </w:rPr>
        <w:t>মিলারাইটদের ফিলাডেলফিয়ান আন্দোলন ১৮৫৬ সালে লাওদিকিয়ার অবস্থায় রূপান্তরিত হয়েছিল, আর ফিউচার ফর আমেরিকার লাওদিকীয় আন্দোলনটি রেভেলেশনের একাদশ অধ্যায়ে রাস্তায় মৃত অবস্থার সাড়ে তিন দিনের শেষে ফিলাডেলফিয়ান আন্দোলনে রূপান্তরিত হয়। ১৮৫৬ থেকে ১৮৬৩ সাল পর্যন্ত মিলারাইটদের ফিলাডেলফিয়ান আন্দোলনে যে পরীক্ষায় তারা ব্যর্থ হয়েছিল, তা ছিল "সাতবার" মতবাদের সঙ্গে সম্পর্কিত।</w:t>
      </w:r>
    </w:p>
    <w:p>
      <w:pPr>
        <w:pStyle w:val="ArticleBody"/>
        <w:jc w:val="left"/>
      </w:pPr>
      <w:r>
        <w:rPr>
          <w:rFonts w:ascii="Nirmala UI" w:hAnsi="Nirmala UI" w:eastAsia="Nirmala UI" w:cs="Nirmala UI"/>
        </w:rPr>
        <w:t>ফিউচার ফর আমেরিকার লাওদিকীয় আন্দোলনের পরীক্ষাটি নিহিত আছে তাদের বিক্ষিপ্ত অবস্থাকে স্বীকার করার প্রয়োজনীয়তার সঙ্গে, এবং তারপর লেবীয় পুস্তক ২৬ অধ্যায়ের প্রার্থনা ও অভিজ্ঞতায় প্রবেশ করার মধ্যে। দানিয়েল ছিলেন বাবিল ও মিদীয়-পারস্য সাম্রাজ্যের মধ্যবর্তী সংক্রমণকালে, এবং কুরুশের ফরমান দ্বারা চিহ্নিত সত্তর বছরের সময়সীমার অন্তের ঠিক আগে। সেই সত্তর বছরই দানিয়েলের প্রার্থনার প্রেক্ষাপট, এবং সেই সত্তর বছরই মোশির "সাত বার"কে প্রতিনিধিত্ব করে। দানিয়েলের উভয় প্রার্থনাই "সাত বার" দ্বারা চিহ্নিত যে সংক্রমণকাল তা—প্রথম স্বর্গদূতের আন্দোলনে যেমন, তেমনি তৃতীয় স্বর্গদূতের আন্দোলনেও—তার সঙ্গে সামঞ্জস্যপূর্ণ।</w:t>
      </w:r>
    </w:p>
    <w:p>
      <w:pPr>
        <w:pStyle w:val="ArticleBody"/>
        <w:jc w:val="left"/>
      </w:pPr>
      <w:r>
        <w:rPr>
          <w:rFonts w:ascii="Nirmala UI" w:hAnsi="Nirmala UI" w:eastAsia="Nirmala UI" w:cs="Nirmala UI"/>
        </w:rPr>
        <w:t>দানিয়েলের কাছে যে "রহস্য" উন্মোচিত হয়, তা নেবূখদ্‌নেসরের মূর্তির উদ্ঘাটন। শেষ দিনে নেবূখদ্‌নেসরের মূর্তির "রহস্য" হলো—এটি চারটি নয়, আটটি রাজ্যকে প্রতিনিধিত্ব করে। "অষ্টমটি সাতটিরই একটি" শিরোনামের বিভাগে থাকা পূর্ববর্তী প্রবন্ধগুলিতে এই সত্যটি ইতিমধ্যে উপস্থাপিত হয়েছে। সে রহস্যের মধ্যেই রয়েছে সেই রূপান্তর-ক্ষণ সম্পর্কে উদ্ঘাটন, যখন সাতটির মধ্য থেকে অষ্টমটি উপস্থিত হয়। নেবূখদ্‌নেসরের মূর্তির "রহস্য" হলো সত্য প্রোটেস্ট্যান্টবাদের শৃঙ্গ ও প্রজাতন্ত্রীবাদের শৃঙ্গের পুনরুত্থানের নিশ্চয়তা। এই দুই পুনরুত্থানই নির্দেশ করে যে প্রত্যেক শৃঙ্গই অষ্টম, কিন্তু সাতটির মধ্য থেকেই; এবং মূসার "সাত বার"-এর সঙ্গে সম্পর্কিত এক পরীক্ষার ভাববাণীমূলক প্রেক্ষাপটে উভয় শৃঙ্গের ষষ্ঠ থেকে অষ্টমে রূপান্তর ঘটে। দানিয়েলে যেমন উপস্থাপিত হয়েছে, কোরেশের ফরমানের ঠিক আগে এই রূপান্তর ঘটে; আর কোরেশের সে ফরমান যুক্তরাষ্ট্রে রবিবার-আইনের ফরমানকে প্রতিনিধিত্ব করে। এরপর রবিবার-আইনের সময়, দ্রুতগতির ধারাবাহিক ঘটনায়, পোপতন্ত্রের মরণঘাতী ক্ষত আরোগ্য হয়, কারণ সেটিও ভাববাণীমূলক এক রূপান্তরের মধ্য দিয়ে গিয়ে, দানিয়েলের দ্বিতীয় অধ্যায়ে নেবূখদ্‌নেসরের মূর্তিতে যেমন দেখানো হয়েছে, সাতটির মধ্য থেকেই অষ্টম মাথা হয়ে ওঠে।</w:t>
      </w:r>
    </w:p>
    <w:p>
      <w:pPr>
        <w:pStyle w:val="ArticleScripture"/>
        <w:jc w:val="left"/>
      </w:pPr>
      <w:r>
        <w:rPr>
          <w:rFonts w:ascii="Nirmala UI" w:hAnsi="Nirmala UI" w:eastAsia="Nirmala UI" w:cs="Nirmala UI"/>
        </w:rPr>
        <w:t>অতএব দানিয়েল প্রবেশ করে আরিওখের কাছে গেল, যাকে রাজা বাবিলের জ্ঞানীদের হত্যা করার জন্য নিযুক্ত করেছিলেন; সে গিয়ে তাকে এভাবে বলল, ‘বাবিলের জ্ঞানীদের হত্যা করো না; আমাকে রাজার সামনে নিয়ে যাও, আমি রাজার কাছে ব্যাখ্যা জানিয়ে দেব।’ তখন আরিওখ ত্বরায় দানিয়েলকে রাজার সম্মুখে নিয়ে গেল এবং রাজার কাছে এভাবে বলল, ‘আমি যিহূদার বন্দীদের মধ্য থেকে এমন এক জন মানুষকে পেয়েছি, যে রাজার কাছে ব্যাখ্যা জানাবে।’ তখন রাজা দানিয়েলকে—যার নাম ছিল বেলতেশাজ্জার—বললেন, ‘তুমি কি আমার দেখা স্বপ্ন এবং তার ব্যাখ্যা আমাকে জানাতে সক্ষম?’ দানিয়েল ২:২৪-২৬।</w:t>
      </w:r>
    </w:p>
    <w:p>
      <w:pPr>
        <w:pStyle w:val="ArticleBody"/>
        <w:jc w:val="left"/>
      </w:pPr>
      <w:r>
        <w:rPr>
          <w:rFonts w:ascii="Nirmala UI" w:hAnsi="Nirmala UI" w:eastAsia="Nirmala UI" w:cs="Nirmala UI"/>
        </w:rPr>
        <w:t>যখন দানিয়েলকে সেই "রহস্য" দেওয়া হয়, তখন তার উভয় নামের উল্লেখ করা হয়, যা জানান দেয় যে তিনি চুক্তির লোকদের প্রতিনিধিত্ব করেন—যারা শেষকালে সদ্য এক লক্ষ চুয়াল্লিশ হাজারের ফিলাদেলফীয় আন্দোলনে রূপান্তরিত হয়েছে। তিনি অনুরোধ করেন যে "রহস্য" বুঝতে অক্ষমতার কারণে যেন কাউকে হত্যা করা না হয়—এর মধ্য দিয়ে তিনি ঈশ্বরের দাসের চরিত্র প্রকাশ করেন। তার চরিত্রটির সঙ্গে বৈপরীত্য সৃষ্টি করে আরিওক, নেবূখদনেজরের একজন দাস, যে দানিয়েলকে খুঁজে পাওয়ার কৃতিত্ব রাজার কাছে নিতে চায়। এরপর দানিয়েল সত্যিকারের ভাববাণীমূলক প্রকাশ ও বাবিলীয় জ্ঞানীদের প্রকাশের মধ্যে পার্থক্যটি চিহ্নিত করেন, যখন তিনি নেবূখদনেজরের প্রশ্নের উত্তর প্রশ্ন দিয়েই দেন; এবং তারপর, আরিওকের মতো নয়, তিনি নিজেকে উন্নীত করার জন্য "রহস্য" সম্বন্ধে তার উপলব্ধিকে কাজে লাগান না, বরং স্বর্গের ঈশ্বরকে মহিমান্বিত করেন।</w:t>
      </w:r>
    </w:p>
    <w:p>
      <w:pPr>
        <w:pStyle w:val="ArticleScripture"/>
        <w:jc w:val="left"/>
      </w:pPr>
      <w:r>
        <w:rPr>
          <w:rFonts w:ascii="Nirmala UI" w:hAnsi="Nirmala UI" w:eastAsia="Nirmala UI" w:cs="Nirmala UI"/>
        </w:rPr>
        <w:t>দানিয়েল রাজার সম্মুখে উত্তর করিয়া কহিলেন, রাজা যে রহস্য চাহিয়াছেন, জ্ঞানীগণ, জ্যোতিষীগণ, যাদুকরগণ, ভাগ্যবক্তাগণ তাহা রাজাকে প্রকাশ করিতে পারে না; কিন্তু স্বর্গে এমন এক ঈশ্বর আছেন, যিনি রহস্য প্রকাশ করেন, এবং তিনি রাজা নেবূখদ্‌নেজরকে জানাইয়াছেন যে শেষ কালে কি হইবে। তোমার স্বপ্ন, এবং তোমার শয্যার উপরে তোমার মস্তকের দর্শন, এই। দানিয়েল ২:২৭, ২৮।</w:t>
      </w:r>
    </w:p>
    <w:p>
      <w:pPr>
        <w:pStyle w:val="ArticleBody"/>
        <w:jc w:val="left"/>
      </w:pPr>
      <w:r>
        <w:rPr>
          <w:rFonts w:ascii="Nirmala UI" w:hAnsi="Nirmala UI" w:eastAsia="Nirmala UI" w:cs="Nirmala UI"/>
        </w:rPr>
        <w:t>দানিয়েল তাঁর "গোপন রহস্য" উপস্থাপনার সূচনা করেন এটিকে এমন একটি "গোপন রহস্য" হিসেবে শনাক্ত করে, যা শেষ দিনে কী ঘটবে তা ব্যাখ্যা করে। সাত বজ্রের গোপন ইতিহাসের সেই রহস্য শেষ দিনে কী হবে তা চিহ্নিত করে। নেবূখদ্‌নেজরের মূর্তি হলো শেষকালের সেই রহস্যের একটি উপাদান, যা অনুগ্রহের সময় শেষ হওয়ার ঠিক আগে সিলমোহরমুক্ত হয়। এটি প্রকাশিত হয় অনুগ্রহের সময় শেষ হওয়ার ঠিক আগে, সেই সংক্রমণ পর্যায়ে যখন পৃথিবীর জন্তুর উভয় শিং মিলিত হয়ে সেই অষ্টমে পরিণত হয়, যা সাতটির মধ্যেকারই এক—যেমনটি দারিয়ুসের প্রথম বছরে দানিয়েল উপস্থাপন করেছিলেন।</w:t>
      </w:r>
    </w:p>
    <w:p>
      <w:pPr>
        <w:pStyle w:val="ArticleScripture"/>
        <w:jc w:val="left"/>
      </w:pPr>
      <w:r>
        <w:rPr>
          <w:rFonts w:ascii="Nirmala UI" w:hAnsi="Nirmala UI" w:eastAsia="Nirmala UI" w:cs="Nirmala UI"/>
        </w:rPr>
        <w:t>আর তোমার বিষয়ে, হে রাজা, তুমি যখন শয্যায় ছিলে, তখন তোমার মনে এসেছিল—পরবর্তীতে কী ঘটবে; আর যিনি গুপ্ত বিষয় প্রকাশ করেন, তিনি তোমাকে জানিয়েছেন কী ঘটবে। কিন্তু আমার ক্ষেত্রে, জীবিত অন্য যে কারোর চেয়ে আমার বেশি প্রজ্ঞা আছে বলে এই রহস্য আমাকে প্রকাশ করা হয়নি; বরং রাজাকে ব্যাখ্যাটি জানাতে এবং তুমি যেন তোমার হৃদয়ের চিন্তাগুলি জানতে পারো—এই জন্যেই এটি আমাকে প্রকাশ করা হয়েছে। দানিয়েল ২:২৯, ৩০।</w:t>
      </w:r>
    </w:p>
    <w:p>
      <w:pPr>
        <w:pStyle w:val="ArticleBody"/>
        <w:jc w:val="left"/>
      </w:pPr>
      <w:r>
        <w:rPr>
          <w:rFonts w:ascii="Nirmala UI" w:hAnsi="Nirmala UI" w:eastAsia="Nirmala UI" w:cs="Nirmala UI"/>
        </w:rPr>
        <w:t>যখন তিনি বলেন, "যিনি গোপন বিষয় প্রকাশ করেন তিনি তোমাকে জানিয়ে দেন ভবিষ্যতে কী ঘটবে", "পরবর্তীকালে", তখন দানিয়েল দ্বিতীয় সাক্ষীর মাধ্যমে এই সত্যটি প্রতিষ্ঠা করেন যে নেবুখদনেজারের স্বপ্নটি শেষ দিনগুলো সম্পর্কে। তারপর দানিয়েল স্পষ্ট করেন যে এই "গোপন বিষয়"টি তাঁর জন্য দেওয়া হয়নি, বা তিনি অন্য কোনো মানুষের চেয়ে কোনো অধিকতর প্রজ্ঞা রাখতেন বলে নয়, বরং "যারা ব্যাখ্যাটি জানাবে তাদের কল্যাণার্থে" সেই "গোপন বিষয়"টি নেবুখদনেজারকে দেওয়া হয়েছিল। "গোপন বিষয়"টি তাদের জন্যই দেওয়া হয়েছিল যারা শেষ দিনগুলোতে বাবিলনের আধ্যাত্মিক রাজার কাছে স্বপ্নের "ব্যাখ্যা" উপস্থাপন করবে। এই গোপন বিষয় বিশেষভাবে এক লক্ষ চুয়াল্লিশ হাজারের জন্য দেওয়া হয়েছিল, কারণ "গোপন বিষয়"টি তাদের জন্য যারা শেষ দিনগুলোতে বাবিলনের চূড়ান্ত পতন ঘোষণা করবে। তারপর দানিয়েল অন্ধকারে লুকিয়ে থাকা সেই মূর্তির স্বপ্নটি প্রকাশ করেন, যা জীবন-মৃত্যুর পরীক্ষা ডেকে এনেছিল।</w:t>
      </w:r>
    </w:p>
    <w:p>
      <w:pPr>
        <w:pStyle w:val="ArticleScripture"/>
        <w:jc w:val="left"/>
      </w:pPr>
      <w:r>
        <w:rPr>
          <w:rFonts w:ascii="Nirmala UI" w:hAnsi="Nirmala UI" w:eastAsia="Nirmala UI" w:cs="Nirmala UI"/>
        </w:rPr>
        <w:t>হে রাজা, তুমি দেখেছিলে, আর দেখ—এক মহান মূর্তি। এই মহান মূর্তি, যার দীপ্তি ছিল অসাধারণ, তোমার সামনে দাঁড়িয়ে ছিল; এবং তার অবয়ব ছিল ভয়ংকর। এই মূর্তির মাথা ছিল খাঁটি সোনার, তার বক্ষ ও বাহু রূপার, তার উদর ও উরু পিতলের, তার পা দুটো লোহার; আর তার পায়ের পাতা ছিল আংশিক লোহার এবং আংশিক কাদামাটির। তুমি দেখতেই থাকলে, এমন সময় দেখলে—মানুষের হাতের কাজ ছাড়াই একটি পাথর কেটে বের হলো; সেটি মূর্তিটির লোহা ও কাদামাটির পায়ের উপর আঘাত করল এবং সেগুলোকে চুরমার করে দিল। তখন লোহা, কাদামাটি, পিতল, রূপা ও সোনা—সব একসঙ্গে টুকরো টুকরো হয়ে গেল এবং গ্রীষ্মকালের মাড়াই-চত্বরের তুষের মতো হয়ে গেল; আর বাতাস সেগুলোকে উড়িয়ে নিয়ে গেল, এমন যে তাদের জন্য আর কোনো স্থান পাওয়া গেল না। আর যে পাথরটি মূর্তিটিকে আঘাত করেছিল, তা এক মহান পর্বতে পরিণত হয়ে সমগ্র পৃথিবী পূর্ণ করল। এইটাই স্বপ্ন; আর আমরা তার ব্যাখ্যা রাজার সামনে বলব। দানিয়েল ২:৩১–৩৬।</w:t>
      </w:r>
    </w:p>
    <w:p>
      <w:pPr>
        <w:pStyle w:val="ArticleBody"/>
        <w:jc w:val="left"/>
      </w:pPr>
      <w:r>
        <w:rPr>
          <w:rFonts w:ascii="Nirmala UI" w:hAnsi="Nirmala UI" w:eastAsia="Nirmala UI" w:cs="Nirmala UI"/>
        </w:rPr>
        <w:t>নেবূখদ্‌নেজরের স্বপ্নটি তাঁর সময় থেকে অন্তিম দিন পর্যন্ত বাইবেলের ভবিষ্যদ্বাণীতে উল্লিখিত রাজ্যগুলিকে চিহ্নিত করেছিল; সে সময় এক লক্ষ চুয়াল্লিশ হাজার, যাদের প্রতীক দানিয়েলের নেবূখদ্‌নেজরের কাছে উপস্থাপনায় এবং হাতের প্রয়োগ ছাড়াই কাটা সেই পাথর দ্বারা দেখানো হয়েছে—যে পাথর মূর্তিতে প্রতীকায়িত পার্থিব রাজ্যগুলিকে ধ্বংস করে—তারপর তা সমগ্র পৃথিবী পূর্ণ করে এমন এক পর্বতে পরিণত হয়। স্বপ্নটি ছিল অন্তিম দিনের বিষয়ে, সেই ভবিষ্যদ্বাণীমূলক সন্ধিক্ষণে যখন এক লক্ষ চুয়াল্লিশ হাজারের কাছে শেষ ভবিষ্যদ্বাণীমূলক রহস্য প্রকাশিত হয়।</w:t>
      </w:r>
    </w:p>
    <w:p>
      <w:pPr>
        <w:pStyle w:val="ArticleBody"/>
        <w:jc w:val="left"/>
      </w:pPr>
      <w:r>
        <w:rPr>
          <w:rFonts w:ascii="Nirmala UI" w:hAnsi="Nirmala UI" w:eastAsia="Nirmala UI" w:cs="Nirmala UI"/>
        </w:rPr>
        <w:t>সত্য প্রোটেস্ট্যান্ট শৃঙ্গের ধ্বজা হিসেবে, তারা তখন তৃতীয় স্বর্গদূতের বার্তা এক মৃতপ্রায় পৃথিবীর উদ্দেশে বহন করে। যুক্তরাষ্ট্রে রবিবার-আইন জারি হলে, যখন পশুর চিহ্ন বলবৎ করা হবে, সে বার্তা প্রবল আহ্বানে পরিণত হয়। সেই ফরমানের আগে, অন্তিম কালে দানিয়েলের দ্বারা যাঁদের প্রতিনিধিত্ব করা হয়েছে, তাঁদের ‘পশুর মূর্তির পরীক্ষা’র মুখোমুখি হতে হবে। সেই পরীক্ষা একটি দৃষ্টিনির্ভর পরীক্ষা, এবং তা দাবি করে যে রবিবার-আইন ঘোষণার দিকে নিয়ে যাওয়া যে আন্দোলনসমূহ, দানিয়েলের দ্বারা প্রতিনিধিত্বপ্রাপ্তরা সেগুলো দেখুক। তাঁদের পরীক্ষা করা হয়—তাঁরা কি সেই ঈশ্বরীয় পদ্ধতি বেছে নিয়েছেন, যা তাঁদেরকে অন্ধকারে লুকোনো মূর্তি-পরীক্ষা দেখতে সক্ষম করে—তা নিরূপণ করতে। তাঁদের পরীক্ষায় ব্যক্তিগত আত্মনতি ও স্বীকারোক্তি জড়িত। এতে এই স্বীকৃতিও অন্তর্ভুক্ত যে, দানিয়েলকে স্বপ্ন ও দর্শনে বোধ দান করা হয়েছিল; কারণ তাঁরা যদি মরুভূমিতে ধ্বনিত দানিয়েলের কণ্ঠস্বর শুনতে অস্বীকার করেন, তবে তা খ্রিস্টের সময়ে যারা যোহন বাপ্তিস্তার বার্তা প্রত্যাখ্যান করেছিল তাদেরই মতো হবে।</w:t>
      </w:r>
    </w:p>
    <w:p>
      <w:pPr>
        <w:pStyle w:val="ArticleBody"/>
        <w:jc w:val="left"/>
      </w:pPr>
      <w:r>
        <w:rPr>
          <w:rFonts w:ascii="Nirmala UI" w:hAnsi="Nirmala UI" w:eastAsia="Nirmala UI" w:cs="Nirmala UI"/>
        </w:rPr>
        <w:t>সিস্টার হোয়াইট আমাদের জানান যে দানিয়েল এবং প্রকাশিত বাক্য—এই দুই গ্রন্থ একে অপরকে পরিপূরক করে, এবং তিনি যে "complement" শব্দটি ব্যবহার করেন, তার অর্থ হলো পরিপূর্ণ করে তোলা। ২০২৩ সালের জুলাই মাসের শেষ দিকে, যিহূদা গোত্রের সিংহ প্রতিশ্রুতি অনুযায়ী—অনুগ্রহকাল বন্ধ হওয়ার ঠিক আগে—যিশু খ্রিষ্টের প্রকাশিত বাক্যের সিলমোহর খুলতে শুরু করলেন। এতে করে তিনি এমন বাইবেলীয় সত্যগুলোকে চিহ্নিত করলেন, যেগুলো পূর্বে সঠিকভাবে বোঝা হয়েছিল, কিন্তু এখন সেগুলোকে শেষ দিনগুলোর প্রেক্ষাপটে বোঝার কথা ছিল।</w:t>
      </w:r>
    </w:p>
    <w:p>
      <w:pPr>
        <w:pStyle w:val="ArticleBody"/>
        <w:jc w:val="left"/>
      </w:pPr>
      <w:r>
        <w:rPr>
          <w:rFonts w:ascii="Nirmala UI" w:hAnsi="Nirmala UI" w:eastAsia="Nirmala UI" w:cs="Nirmala UI"/>
        </w:rPr>
        <w:t>সেসব সত্যের একটি হলো প্রকাশিত বাক্যের একাদশ অধ্যায়ের দুই সাক্ষী। আরেকটি হলো সেই ইতিহাস, যা প্রকাশিত বাক্যের দশম অধ্যায়ের ‘সাতটি বজ্রধ্বনি’র নিখুঁত পরিপূর্তি। তিনি পবিত্র সংস্কাররেখাগুলি থেকে এমন সত্যগুলো উন্মোচন করেছেন, যা ১৮ জুলাই, ২০২০-এর হতাশার বিষয়ে কথা বলে। তিনি প্রতিটি পবিত্র সংস্কাররেখায় থাকা চারটি মাইলফলক ব্যবহার করেছেন, যেগুলি বিচার পর্যন্ত প্রথম বার্তার ক্ষমতায়নের ইতিহাসকে চিত্রিত করে, এমনভাবে, যা এর আগে কখনও স্বীকৃত হয়নি। দানিয়েল দ্বিতীয় অধ্যায় এসব ধারণার অনেকগুলিকে পরিপূর্ণতায় পৌঁছে দেয়, যদিও আলফা ও ওমেগা হিসেবে চিহ্নিত পদ্ধতিটি ‘খেতে’ যারা অস্বীকার করে, তাদের কাছে এই গভীর সত্যগুলো অন্ধকারে আচ্ছাদিত থাকে।</w:t>
      </w:r>
    </w:p>
    <w:p>
      <w:pPr>
        <w:pStyle w:val="ArticleBody"/>
        <w:jc w:val="left"/>
      </w:pPr>
      <w:r>
        <w:rPr>
          <w:rFonts w:ascii="Nirmala UI" w:hAnsi="Nirmala UI" w:eastAsia="Nirmala UI" w:cs="Nirmala UI"/>
        </w:rPr>
        <w:t>দানিয়েলের দ্বিতীয় অধ্যায়ের এই অধ্যয়নের সমাপ্তিতে, আমরা কিছু সত্য ও মাইলফলকের সারসংক্ষেপ করবো এবং তাদের পরস্পরের সংযোগ দেখাবো, যেগুলি দানিয়েলের দ্বিতীয় অধ্যায়ের মাধ্যমে পরিপূর্ণতায় পৌঁছায়। এভাবে, আমরা চিহ্নিত করছি যে রাত্রির দর্শনে দানিয়েলের কাছে যে রহস্যটি প্রকাশিত হয়েছিল, সেটিই এই সত্যগুলির প্রতিনিধিত্ব করে।</w:t>
      </w:r>
    </w:p>
    <w:p>
      <w:pPr>
        <w:pStyle w:val="ArticleBody"/>
        <w:jc w:val="left"/>
      </w:pPr>
      <w:r>
        <w:rPr>
          <w:rFonts w:ascii="Nirmala UI" w:hAnsi="Nirmala UI" w:eastAsia="Nirmala UI" w:cs="Nirmala UI"/>
        </w:rPr>
        <w:t>আমরা পরবর্তী প্রবন্ধে সারসংক্ষেপ ও উপসংহার উপস্থাপন করব।</w:t>
      </w:r>
    </w:p>
    <w:p>
      <w:pPr>
        <w:pStyle w:val="ArticleScripture"/>
        <w:jc w:val="left"/>
      </w:pPr>
      <w:r>
        <w:rPr>
          <w:rFonts w:ascii="Nirmala UI" w:hAnsi="Nirmala UI" w:eastAsia="Nirmala UI" w:cs="Nirmala UI"/>
        </w:rPr>
        <w:t>"মানুষের ভুল ও পশ্চাদপসরণে তাদের মোকাবিলা করার জন্য প্রভুর নিজস্ব নিযুক্ত প্রতিনিধি আছেন। তাঁর বার্তাবাহকদের পাঠানো হয় স্পষ্ট সাক্ষ্য দিতে, তাদের তন্দ্রাচ্ছন্ন অবস্থা থেকে জাগাতে এবং জীবনের অমূল্য বাক্য—পবিত্র ধর্মগ্রন্থ—তাদের বোধগম্য করে তুলতে। এই ব্যক্তিরা কেবল প্রচারক মাত্র নয়, বরং সেবক, আলোকবাহক, বিশ্বস্ত প্রহরী, যারা আসন্ন বিপদ দেখতে পেয়ে জনগণকে সতর্ক করবে। তাদের আন্তরিক উদ্দীপনা, বিবেচনাপ্রসূত কৌশল ও ব্যক্তিগত প্রচেষ্টায়—সংক্ষেপে, সমগ্র সেবাকর্মে—তারা খ্রিস্টের সদৃশ হবে। তাদের ঈশ্বরের সঙ্গে প্রাণবন্ত সংযোগ থাকতে হবে এবং পুরাতন ও নতুন নিয়মের ভাববাণী ও ব্যবহারিক শিক্ষার সঙ্গে এতটাই পরিচিত হতে হবে যে তারা ঈশ্বরের বাক্যের ভান্ডার থেকে নতুন ও পুরাতন উভয়ই বের করে আনতে পারে।" Testimonies, খণ্ড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তেরো</dc:title>
  <dc:subject>শেষ দিনগুলির রহস্য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