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চুয়াল্লিশ</w:t>
      </w:r>
    </w:p>
    <w:p>
      <w:pPr>
        <w:pStyle w:val="ArticleSubtitle"/>
        <w:jc w:val="left"/>
      </w:pPr>
      <w:r>
        <w:rPr>
          <w:rFonts w:ascii="Nirmala UI" w:hAnsi="Nirmala UI" w:eastAsia="Nirmala UI" w:cs="Nirmala UI"/>
        </w:rPr>
        <w:t>যুক্তরাষ্ট্রে ডেমোক্র্যাটিক পার্টির পতনের ভবিষ্যদ্বাণীমূলক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যুক্তরাষ্ট্রে ডেমোক্র্যাটিক পার্টির পতন বাইবেলের ভবিষ্যদ্বাণীর একটি নির্দিষ্ট বিষয়। এটি যুক্তরাষ্ট্রের অষ্টম ও শেষ প্রেসিডেন্টের সঙ্গে সম্পর্কিত ভবিষ্যদ্বাণীমূলক বৈশিষ্ট্যগুলোর একটি। এটি অষ্টম প্রেসিডেন্টকে—যিনি সাতেরই একজন—পশুর প্রতিমার মস্তক হিসেবে প্রতিষ্ঠা করার ভবিষ্যদ্বাণীমূলক গতিশীলতার সঙ্গে যুক্ত। বিশ্বে পশুর প্রতিমা দ্বিবিধ, তবু ত্রিবিধ। এটি দ্বিবিধ এই অর্থে যে এটি গির্জা ও রাষ্ট্রের সংমিশ্রণকে প্রতিনিধিত্ব করে; কিন্তু এটি ত্রিবিধ, কারণ এটি দশ রাজা (রাষ্ট্রকৌশল) নিয়ে গঠিত, যাদেরকে একজন প্রধান রাজা (গির্জাকৌশল) পরিচালনা করে। সেই পশুর ওপর এক মস্তক আরোহন করে এবং তাকে শাসন করে—সে হলো অষ্টম মস্তক, যে সাতেরই একজন।</w:t>
      </w:r>
    </w:p>
    <w:p>
      <w:pPr>
        <w:pStyle w:val="ArticleBody"/>
        <w:jc w:val="left"/>
      </w:pPr>
      <w:r>
        <w:rPr>
          <w:rFonts w:ascii="Nirmala UI" w:hAnsi="Nirmala UI" w:eastAsia="Nirmala UI" w:cs="Nirmala UI"/>
        </w:rPr>
        <w:t>যুক্তরাষ্ট্রে পশুর মূর্তির রূপটি দ্বিবিধ, তবু ত্রিবিধ। এটি দ্বিবিধ, কারণ এটি গির্জা ও রাষ্ট্রের সংমিশ্রণকে উপস্থাপন করে; কিন্তু এটি ত্রিবিধ, কারণ এটি একটি ধর্মত্যাগী রিপাবলিকান শিং (রাষ্ট্রনীতি) দিয়ে গঠিত, যা একটি ধর্মত্যাগী প্রোটেস্ট্যান্ট শিং (গির্জানীতি) দ্বারা পরিচালিত। ঐ পশুটির উপর একটিমাত্র মস্তক আরোহন করে এবং তাকে শাসন করে, সেটিই অষ্টম মস্তক, যা সাতটির মধ্যকারই একটি।</w:t>
      </w:r>
    </w:p>
    <w:p>
      <w:pPr>
        <w:pStyle w:val="ArticleBody"/>
        <w:jc w:val="left"/>
      </w:pPr>
      <w:r>
        <w:rPr>
          <w:rFonts w:ascii="Nirmala UI" w:hAnsi="Nirmala UI" w:eastAsia="Nirmala UI" w:cs="Nirmala UI"/>
        </w:rPr>
        <w:t>যে ক্ষেত্রেই হোক, প্রধানটি একজন পুরোদস্তুর স্বৈরশাসক। তার একনায়কতন্ত্র যে প্রেক্ষাপটে স্পষ্টভাবে প্রতিফলিত হয়, সেটি ইতিহাসের সেই ধারা, যখন পৃথিবীর পশু ড্রাগনের মতো কথা বলে; কারণ ‘কথা বলা’ই ওই পৃথিবীর পশুর প্রধান বৈশিষ্ট্য। এটি ১৭৭৬, ১৭৮৯, ১৭৯৮, ১৮৬৩, ২০০১ ও ২০২১ সালে কথা বলেছিল, এবং আসন্ন রবিবারের আইনে প্রতিমাটি সম্পূর্ণ গঠিত হলে এটি আবার কথা বলবে।</w:t>
      </w:r>
    </w:p>
    <w:p>
      <w:pPr>
        <w:pStyle w:val="ArticleBody"/>
        <w:jc w:val="left"/>
      </w:pPr>
      <w:r>
        <w:rPr>
          <w:rFonts w:ascii="Nirmala UI" w:hAnsi="Nirmala UI" w:eastAsia="Nirmala UI" w:cs="Nirmala UI"/>
        </w:rPr>
        <w:t>পৌলের সময়ে, অধর্মের রহস্য, যা ছিল পোপীয় ক্ষমতা, ইতিমধ্যেই কাজ করছিল, কিন্তু তা পৌত্তলিক রোমের ড্রাগনের দ্বারা সংযত ছিল। ১৭৯৮ ও ১৭৯৯ সালে, ড্রাগন অধর্মের মানুষকে ক্ষমতা থেকে সরিয়ে দিয়েছিল, কিন্তু ১৯৮৯ সালে, রোমের পোপ সোভিয়েত ইউনিয়নের ড্রাগনকে পরাজিত করেছিলেন। সমগ্র ভাববাদী ইতিহাস, শেষ পর্যন্ত, পোপতন্ত্রকে ড্রাগনের সঙ্গে এক যুদ্ধাবস্থায় চিত্রিত করে। রোমের পোপই সেই স্বৈরাচারী, যিনি শেষ কালে ড্রাগন, পশু ও মিথ্যা নবীর ত্রিবিধ ঐক্যের অশুভ জোটের প্রধান হিসেবে উত্থাপিত হবেন। সিস্টার হোয়াইট বলেছিলেন, "একটি মাথার অধীনে, পোপীয় ক্ষমতা," এবং গীতিকারও চিহ্নিত করেছেন যে দশ রাজা অষ্টম মাথাকে উচ্চে তোলে, যা সাতটিরই একটি।</w:t>
      </w:r>
    </w:p>
    <w:p>
      <w:pPr>
        <w:pStyle w:val="ArticleScripture"/>
        <w:jc w:val="left"/>
      </w:pPr>
      <w:r>
        <w:rPr>
          <w:rFonts w:ascii="Nirmala UI" w:hAnsi="Nirmala UI" w:eastAsia="Nirmala UI" w:cs="Nirmala UI"/>
        </w:rPr>
        <w:t>কারণ দেখ, তোমার শত্রুরা হট্টগোল তুলছে; যারা তোমাকে ঘৃণা করে তারা মাথা তুলেছে। তারা তোমার প্রজাদের বিরুদ্ধে কূটপরামর্শ করেছে, এবং তোমার গোপনজনদের বিরুদ্ধে পরামর্শ করেছে। তারা বলেছে, “এসো, আমরা তাদের জাতি হিসেবে বিলুপ্ত করি, যাতে ইস্রায়েল নামটি আর স্মরণে না থাকে।” গীতসংহিতা ৮৩:২-৪।</w:t>
      </w:r>
    </w:p>
    <w:p>
      <w:pPr>
        <w:pStyle w:val="ArticleBody"/>
        <w:jc w:val="left"/>
      </w:pPr>
      <w:r>
        <w:rPr>
          <w:rFonts w:ascii="Nirmala UI" w:hAnsi="Nirmala UI" w:eastAsia="Nirmala UI" w:cs="Nirmala UI"/>
        </w:rPr>
        <w:t>যখন যুক্তরাষ্ট্র পশুর প্রতিমূর্তি গঠন করবে, তা প্রকৃতিতে ত্রিবিধ হবে, আবার দ্বিবিধও হবে। এটি ধর্মীয় কর্তৃত্ব ও রাষ্ট্রনীতির দ্বিবিধ সংমিশ্রণ হবে, তবে সেই রাজনৈতিক ব্যবস্থার উপর একজনই প্রধান শাসন করবে। অষ্টম রাষ্ট্রপতি পশুর প্রতিমূর্তির উপর শাসন করবেন এবং তার উপর আরোহণ করবেন। অষ্টম রাষ্ট্রপতি, যিনি পূর্ববর্তী সাতজন রাষ্ট্রপতিরই একজন, বাইবেলীয় ভবিষ্যদ্বাণীর "ষষ্ঠ" রাজ্যের শেষ রাষ্ট্রপতি, এবং তিনি "ষষ্ঠ" রাষ্ট্রপতি হিসেবে তাঁর মরণঘাতী আঘাত পেয়েছিলেন।</w:t>
      </w:r>
    </w:p>
    <w:p>
      <w:pPr>
        <w:pStyle w:val="ArticleBody"/>
        <w:jc w:val="left"/>
      </w:pPr>
      <w:r>
        <w:rPr>
          <w:rFonts w:ascii="Nirmala UI" w:hAnsi="Nirmala UI" w:eastAsia="Nirmala UI" w:cs="Nirmala UI"/>
        </w:rPr>
        <w:t>ভবিষ্যদ্বাণীতে উল্লিখিত ‘পাপের মানুষ’ তার সমগ্র ইতিহাস জুড়ে ড্রাগনের সঙ্গে যুদ্ধে লিপ্ত থেকেছে। ডোনাল্ড ট্রাম্প সেই ধনী রাজা যিনি বিশ্বায়নের ড্রাগনকে উসকে দিয়েছিলেন, এবং ২০১৫ সালের ১৬ জুন নিউ ইয়র্ক সিটির ট্রাম্প টাওয়ারে তিনি প্রেসিডেন্ট পদে প্রার্থী হওয়ার ইচ্ছা প্রথম ঘোষণা করার পর থেকে তিনি ড্রাগন-শক্তিগুলোর সঙ্গে রাজনৈতিক, সামাজিক ও দার্শনিক যুদ্ধে রয়েছেন, সেই একই শহর যেখানে ২০০১ সালের ১১ সেপ্টেম্বর টুইন টাওয়ার ধসে পড়েছিল, এবং যেখানে টুইন টাওয়ারের স্থলাভিষিক্ত ফ্রিডম টাওয়ার ২০১৪ সালের ৩ নভেম্বর উদ্বোধন করা হয়েছিল।</w:t>
      </w:r>
    </w:p>
    <w:p>
      <w:pPr>
        <w:pStyle w:val="ArticleBody"/>
        <w:jc w:val="left"/>
      </w:pPr>
      <w:r>
        <w:rPr>
          <w:rFonts w:ascii="Nirmala UI" w:hAnsi="Nirmala UI" w:eastAsia="Nirmala UI" w:cs="Nirmala UI"/>
        </w:rPr>
        <w:t>শীঘ্রই আসতে চলা রবিবার-আইন কার্যকর হলে, খ্রিস্ট ও এক লক্ষ চুয়াল্লিশ হাজারের মধ্যে বিবাহ সম্পন্ন হবে, এবং রোমের ব্যভিচারিণী ও পৃথিবীর রাজাদের মধ্যকার ব্যভিচার একটি প্রতারণামূলক বিবাহে পরিণতি লাভ করবে। সেই রবিবার-আইনের সময় এডেন উদ্যানের যমজ প্রতিষ্ঠান দুটি উভয়ই সমুন্নত করা হবে, এবং একই সঙ্গে একটি নকল দ্বারা আক্রমণের মুখে পড়বে। ঐ যমজ প্রতিষ্ঠান দুটি হলো বিবাহ এবং সপ্তম দিনের বিশ্রামদিন।</w:t>
      </w:r>
    </w:p>
    <w:p>
      <w:pPr>
        <w:pStyle w:val="ArticleScripture"/>
        <w:jc w:val="left"/>
      </w:pPr>
      <w:r>
        <w:rPr>
          <w:rFonts w:ascii="Nirmala UI" w:hAnsi="Nirmala UI" w:eastAsia="Nirmala UI" w:cs="Nirmala UI"/>
        </w:rPr>
        <w:t>"পরে যখন ফারিসিরা তাঁকে বিবাহবিচ্ছেদের বৈধতা সম্পর্কে প্রশ্ন করল, যীশু তাঁর শ্রোতাদের সৃষ্টি কালে বিধিবদ্ধ বিবাহ-ব্যবস্থার দিকে ফিরিয়ে দিলেন। 'তোমাদের হৃদয়ের কঠোরতার কারণে,' তিনি বললেন, মূসা 'তোমাদেরকে তোমাদের স্ত্রীদের ত্যাগ করতে অনুমতি দিয়েছিলেন; কিন্তু আদিতে এমন ছিল না।' মথি ১৯:৮। তিনি তাদের এদেনের ধন্য দিনগুলোর কথা স্মরণ করালেন, যখন ঈশ্বর সবকিছুকে 'অত্যন্ত ভালো' বলে ঘোষণা করেছিলেন। তখনই বিবাহ ও বিশ্রামদিনের উৎপত্তি হয়েছিল—মানবজাতির কল্যাণে ঈশ্বরের মহিমার জন্য এই যুগল প্রতিষ্ঠান। তারপর, স্রষ্টা যখন সেই পবিত্র যুগলের হাত বিবাহবন্ধনে যুক্ত করলেন এবং বললেন, একজন পুরুষ 'তার পিতা ও মাতাকে ত্যাগ করবে এবং তার স্ত্রীর সঙ্গে যুক্ত হবে; এবং তারা এক হবে' (উৎপত্তি ২:২৪), তখন তিনি সময়ের সমাপ্তি পর্যন্ত আদমের সব সন্তানদের জন্য বিবাহের বিধান ঘোষণা করলেন। যা শাশ্বত পিতা স্বয়ং ভালো বলে ঘোষণা করেছিলেন, সেটাই মানুষের সর্বোচ্চ আশীর্বাদ ও বিকাশের বিধান ছিল।" আশীর্বাদের পর্বত থেকে ভাবনা, ৬৩।</w:t>
      </w:r>
    </w:p>
    <w:p>
      <w:pPr>
        <w:pStyle w:val="ArticleBody"/>
        <w:jc w:val="left"/>
      </w:pPr>
      <w:r>
        <w:rPr>
          <w:rFonts w:ascii="Nirmala UI" w:hAnsi="Nirmala UI" w:eastAsia="Nirmala UI" w:cs="Nirmala UI"/>
        </w:rPr>
        <w:t>ত্রিমুখী ঐক্য, যেখানে ধর্মত্যাগী প্রোটেস্ট্যান্টবাদ, আত্মবাদ ও ক্যাথলিকধর্ম রবিবারের আইনের সময় হাতে হাত মেলায়, তা এদেনে যে বিবাহে "স্রষ্টা পবিত্র যুগলের হাতে হাত রেখে তাঁদের বিবাহবন্ধনে আবদ্ধ করেছিলেন", তার এক নকল প্রতিরূপ। রবিবারের আইনের সময় বিবাহ ও বিশ্রামদিন—এই যমজ প্রতিষ্ঠানকে উচ্চে তুলে ধরা হয়, এবং একই সঙ্গে অপবিত্রও করা হয়। সিলমোহর করার ইতিহাস শুরু হয়েছিল যখন টুইন টাওয়ার ভেঙে পড়ে, এবং সেই ইতিহাস শেষ হয় যখন বিবাহ ও বিশ্রামদিন—এই যমজ প্রতিষ্ঠানকে উচ্চে তুলে ধরা হয়। সেই ইতিহাসের মাঝামাঝি ২০১৪ সালে ফ্রিডম টাওয়ার উদ্বোধন করা হয়, এবং ২০১৫ সালে ট্রাম্প টাওয়ারে ট্রাম্পের বিশ্বায়নবাদকে উসকে দেওয়া শুরু হয়।</w:t>
      </w:r>
    </w:p>
    <w:p>
      <w:pPr>
        <w:pStyle w:val="ArticleBody"/>
        <w:jc w:val="left"/>
      </w:pPr>
      <w:r>
        <w:rPr>
          <w:rFonts w:ascii="Nirmala UI" w:hAnsi="Nirmala UI" w:eastAsia="Nirmala UI" w:cs="Nirmala UI"/>
        </w:rPr>
        <w:t>গ্লোবালিস্টদের অর্থপ্রেমের তিরস্কার হিসেবে টুইন টাওয়ার ধ্বংস করা হয়েছিল, এবং ফ্রিডম টাওয়ার হলো স্বর্গের ঈশ্বরের বিরুদ্ধে নিমরোদের বিদ্রোহ ও তিনি প্লাবনের মাধ্যমে যে বিচার এনেছিলেন তার প্রতিনিধিত্ব, যেমন ২০০১ সালের ১১ সেপ্টেম্বর ঈশ্বরের বিচারের বিরুদ্ধেও ফ্রিডম টাওয়ার একটি প্রতীক।</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উঁচু অট্টালিকাগুলো দাঁড়িয়ে উঠল, মালিকেরা উচ্চাভিলাষী গর্বে আনন্দিত হলো যে তাদের কাছে এমন অর্থ আছে, যা দিয়ে তারা নিজের ভোগ-বিলাস সাধন করতে এবং প্রতিবেশীদের ঈর্ষা উসকে দিতে পারে। এইভাবে যে অর্থ তারা বিনিয়োগ করেছিল, তার বড়ো অংশ জুলুম করে আদায় করা, গরিবদের পিষ্ট করে নেওয়া ছিল। তারা ভুলে গেল যে স্বর্গে প্রতিটি ব্যবসায়িক লেনদেনের হিসাব রাখা হয়; প্রতিটি অবিচারপূর্ণ চুক্তি, প্রতিটি প্রতারণামূলক কাজ সেখানে নথিভুক্ত থাকে। সময় আসছে যখন নিজের প্রতারণা ও ঔদ্ধত্যে মানুষ এমন এক সীমায় পৌঁছাবে, যেটি প্রভু তাদের অতিক্রম করতে দেবেন না; এবং তারা শিখবে যে যিহোভার সহিষ্ণুতারও একটি সীমা আছে।" টেস্টিমোনিজ, খণ্ড ৯, ১২।</w:t>
      </w:r>
    </w:p>
    <w:p>
      <w:pPr>
        <w:pStyle w:val="ArticleBody"/>
        <w:jc w:val="left"/>
      </w:pPr>
      <w:r>
        <w:rPr>
          <w:rFonts w:ascii="Nirmala UI" w:hAnsi="Nirmala UI" w:eastAsia="Nirmala UI" w:cs="Nirmala UI"/>
        </w:rPr>
        <w:t>নিমরোদের টাওয়ার যে বিদ্রোহের প্রতিনিধিত্ব করেছিল, তা ছিল ঈশ্বরের মহাপ্লাবন-সংক্রান্ত সাম্প্রতিক বিচারের বিরুদ্ধে, এবং এটি ঈশ্বরের সাম্প্রতিক বিচারের বিরুদ্ধে গ্লোবালিস্ট ব্যাংকারদের বিদ্রোহের প্রতিরূপ ছিল। গ্লোবালিস্ট অভিধানে সংজ্ঞায়িত স্বাধীনতা বাইবেলীয় স্বাধীনতার থেকে সম্পূর্ণ বিপরীত। ড্রাগনের অভিধানে স্বাধীনতা মানে উচ্ছৃঙ্খলতা, যা ফরাসি বিপ্লবের অনৈতিকতা দ্বারা প্রতীকায়িত।</w:t>
      </w:r>
    </w:p>
    <w:p>
      <w:pPr>
        <w:pStyle w:val="ArticleScripture"/>
        <w:jc w:val="left"/>
      </w:pPr>
      <w:r>
        <w:rPr>
          <w:rFonts w:ascii="Nirmala UI" w:hAnsi="Nirmala UI" w:eastAsia="Nirmala UI" w:cs="Nirmala UI"/>
        </w:rPr>
        <w:t>'বৃহৎ নগরী' যার রাস্তায় সাক্ষীরা নিহত হয়, এবং যেখানে তাদের মৃতদেহ পড়ে থাকে, তা 'আধ্যাত্মিকভাবে' মিশর। বাইবেলের ইতিহাসে উল্লিখিত সব জাতির মধ্যে, মিশরই সবচেয়ে দুঃসাহসের সঙ্গে জীবন্ত ঈশ্বরের অস্তিত্ব অস্বীকার করেছে এবং তাঁর আদেশের বিরোধিতা করেছে। স্বর্গীয় কর্তৃত্বের বিরুদ্ধে মিশরের রাজা যে পরিমাণ প্রকাশ্য ও ঔদ্ধত্যপূর্ণ বিদ্রোহ করেছিলেন, ততখানি আর কোনো রাজা করার দুঃসাহস দেখায়নি। যখন প্রভুর নামে মূসা তার কাছে বার্তা নিয়ে এলেন, ফারাও গর্বভরে উত্তর দিলেন: 'যিহোবা কে, যে আমি তাঁর কণ্ঠ মান্য করে ইস্রায়েলকে যেতে দেব? আমি যিহোবাকে চিনি না, উপরন্তু আমি ইস্রায়েলকে যেতে দেব না।' Exodus 5:2, A.R.V. এটাই নাস্তিক্যবাদ; এবং যে জাতিকে মিশর দ্বারা প্রতীকায়িত করা হয়েছে, তারা জীবন্ত ঈশ্বরের দাবির অনুরূপ অস্বীকৃতি উচ্চারণ করবে এবং একইরকম অবিশ্বাস ও অবাধ্যতার মনোভাব প্রকাশ করবে। 'বৃহৎ নগরী'কে 'আধ্যাত্মিকভাবে' সদোমের সঙ্গেও তুলনা করা হয়েছে। ঈশ্বরের বিধি ভঙ্গ করার ক্ষেত্রে সদোমের পাপাচার বিশেষভাবে প্রকাশ পেয়েছিল লাম্পট্যে। আর এই পাপই হবে সেই জাতির একটি প্রধান বৈশিষ্ট্য, যে জাতি এই শাস্ত্রের নির্দেশিত লক্ষণসমূহ পূরণ করবে।</w:t>
      </w:r>
    </w:p>
    <w:p>
      <w:pPr>
        <w:pStyle w:val="ArticleScripture"/>
        <w:jc w:val="left"/>
      </w:pPr>
      <w:r>
        <w:rPr>
          <w:rFonts w:ascii="Nirmala UI" w:hAnsi="Nirmala UI" w:eastAsia="Nirmala UI" w:cs="Nirmala UI"/>
        </w:rPr>
        <w:t>তাহলে, নবীর কথানুসারে, ১৭৯৮ সালের কিছু আগে শয়তানি উৎপত্তি ও চরিত্রের এক শক্তি বাইবেলের বিরুদ্ধে যুদ্ধ করতে উত্থিত হবে। আর যে দেশে এভাবে ঈশ্বরের দুই সাক্ষীর সাক্ষ্য নীরব করে দেওয়া হবে, সেখানে প্রকাশ পাবে ফেরাউনের নাস্তিকতা এবং সদোমের লাম্পট্য।</w:t>
      </w:r>
    </w:p>
    <w:p>
      <w:pPr>
        <w:pStyle w:val="ArticleScripture"/>
        <w:jc w:val="left"/>
      </w:pPr>
      <w:r>
        <w:rPr>
          <w:rFonts w:ascii="Nirmala UI" w:hAnsi="Nirmala UI" w:eastAsia="Nirmala UI" w:cs="Nirmala UI"/>
        </w:rPr>
        <w:t>ফ্রান্সের ইতিহাসে এই ভবিষ্যদ্বাণীটি অত্যন্ত সুনির্দিষ্ট ও দৃষ্টিগ্রাহ্যভাবে পরিপূর্ণতা লাভ করেছে। ফরাসি বিপ্লবের সময়, ১৭৯৩ সালে, 'বিশ্ব প্রথমবারের মতো শুনল যে সভ্যতায় জন্মগ্রহণ ও শিক্ষাপ্রাপ্ত, এবং ইউরোপের শ্রেষ্ঠ জাতিগুলোর একটিকে শাসনের অধিকার নিজেদের বলে ধরে নেওয়া মানুষদের একটি সমাবেশ, মানুষের আত্মা যে সর্বাধিক গুরুগম্ভীর সত্য গ্রহণ করে, তা অস্বীকার করতে তাদের ঐক্যবদ্ধ কণ্ঠ উচ্চ করল, এবং সর্বসম্মতভাবে ঈশ্বরে বিশ্বাস ও উপাসনা পরিত্যাগ করল।'— স্যার ওয়াল্টার স্কট, লাইফ অফ নেপোলিয়ন, খণ্ড ১, অধ্যায় ১৭. . ..</w:t>
      </w:r>
    </w:p>
    <w:p>
      <w:pPr>
        <w:pStyle w:val="ArticleScripture"/>
        <w:jc w:val="left"/>
      </w:pPr>
      <w:r>
        <w:rPr>
          <w:rFonts w:ascii="Nirmala UI" w:hAnsi="Nirmala UI" w:eastAsia="Nirmala UI" w:cs="Nirmala UI"/>
        </w:rPr>
        <w:t>"ফ্রান্স এমন বৈশিষ্ট্যও প্রদর্শন করেছিল যা সদোমকে বিশেষভাবে স্বতন্ত্র করেছিল। বিপ্লবের সময় সেখানে নৈতিক অধঃপতন ও দুর্নীতির এমন এক অবস্থা প্রকাশ পেয়েছিল, যা সমতলের নগরগুলোর ওপর ধ্বংস ডেকে এনেছিল সেই অবস্থার অনুরূপ ছিল। এবং ঐতিহাসিক ভবিষ্যদ্বাণীতে যেমন বর্ণিত, তেমনি ফ্রান্সের নাস্তিকতা ও লাম্পট্যকে একত্রে উপস্থাপন করেছেন: ‘ধর্মকে প্রভাবিত করা এই আইনগুলোর সঙ্গে ঘনিষ্ঠভাবে সংযুক্ত ছিল সেই বিধান, যা বিবাহবন্ধনকে—মানুষ যা করতে পারে এমন সর্বাপেক্ষা পবিত্র অঙ্গীকার, এবং যার স্থায়িত্ব সমাজের সংহতিকে সবচেয়ে শক্তভাবে সুদৃঢ় করে—কেবলমাত্র ক্ষণস্থায়ী চরিত্রের এক নিতান্ত নাগরিক চুক্তির অবস্থায় নামিয়ে আনে, যাতে যে কোনো দুই ব্যক্তি ইচ্ছামতো এতে প্রবেশ করতে পারে এবং ইচ্ছামতো তা ছিন্ন করে ফেলতে পারে.... যদি দানবরাই গৃহজীবনে যা কিছু শ্রদ্ধেয়, মনোহর বা স্থায়ী, তা সবচেয়ে কার্যকরভাবে ধ্বংস করার কোনো উপায় আবিষ্কারের কাজে নিজেদের নিয়োজিত করত, এবং একই সঙ্গে তারা যে অকল্যাণ সৃষ্টি করতে চাইত তা যেন এক প্রজন্ম থেকে আরেক প্রজন্মে স্থায়ীভাবে চলতে থাকে—এ মর্মে নিশ্চয়তাও পেতে চাইত, তবে বিবাহের অবমাননার চেয়ে বেশি কার্যকর কোনো পরিকল্পনা তারা উদ্ভাবন করতে পারত না.... Sophie Arnoult, বুদ্ধিদীপ্ত উক্তির জন্য খ্যাত এক অভিনেত্রী, প্রজাতান্ত্রিক বিবাহকে ‘ব্যভিচারের ধর্মীয় অনুষ্ঠান’ বলে বর্ণনা করেছিলেন।’—স্কট, খণ্ড ১, অধ্যায় ১৭।" দ্য গ্রেট কনট্রোভার্সি, ২৬৯, ২৭০।</w:t>
      </w:r>
    </w:p>
    <w:p>
      <w:pPr>
        <w:pStyle w:val="ArticleBody"/>
        <w:jc w:val="left"/>
      </w:pPr>
      <w:r>
        <w:rPr>
          <w:rFonts w:ascii="Nirmala UI" w:hAnsi="Nirmala UI" w:eastAsia="Nirmala UI" w:cs="Nirmala UI"/>
        </w:rPr>
        <w:t>নিউ ইয়র্ক সিটির ফ্রিডম টাওয়ার, যা ২০১৪ সালে উদ্বোধিত হয়, তা কেবল নিমরোদের মিনারের বিদ্রোহকেই প্রতিনিধিত্ব করে না, বরং বৈশ্বিকতাবাদীদের স্বাধীনতার সংজ্ঞারও প্রতীক—যা লাম্পট্যপরায়ণ LGBTQ+ আন্দোলনের প্রচার-প্রসারে প্রকাশ পায়, এবং যা ঈশ্বরের বিধানের বিরুদ্ধে বিদ্রোহকে প্রতিফলিত করে। সত্য স্বাধীনতা ওই মিনার যা প্রতীকায়িত করে, তার একেবারে বিপরীত; কিন্তু ড্রাগনের অনুসারীরা যে প্রতারণার এক ধ্রুপদী কৌশল প্রয়োগ করে, তা হলো ভুল সিদ্ধান্তে উপনীত করার লক্ষ্যে শব্দ ও বাক্যাংশকে পুনঃসংজ্ঞায়িত করা। ড্রাগন এক ধ্রুপদী আইনজীবী, এবং তিনি এমন এক শব্দশিল্পী, যিনি ভাষাকে বিকৃত করে অশুভ পরিণতি ঘটান। কিন্তু ‘স্বাধীনতা’ শব্দটির সত্যার্থ সেই স্বাধীনতা নয়, যা অ্যান্টিফার নৈরাজ্য দ্বারা প্রতিনিধিত্ব করা হয়, অথবা ফ্রান্সের বিপ্লবে প্রতীকায়িত লাম্পট্য দ্বারা।</w:t>
      </w:r>
    </w:p>
    <w:p>
      <w:pPr>
        <w:pStyle w:val="ArticleScripture"/>
        <w:jc w:val="left"/>
      </w:pPr>
      <w:r>
        <w:rPr>
          <w:rFonts w:ascii="Nirmala UI" w:hAnsi="Nirmala UI" w:eastAsia="Nirmala UI" w:cs="Nirmala UI"/>
        </w:rPr>
        <w:t>প্রত্যেক আত্মা যে নিজেকে ঈশ্বরের কাছে সমর্পণ করতে অস্বীকার করে, সে অন্য এক শক্তির নিয়ন্ত্রণে থাকে। সে নিজের নয়। সে স্বাধীনতার কথা বলতে পারে, কিন্তু সে চরম দাসত্বে আবদ্ধ। তার মন শয়তানের নিয়ন্ত্রণে থাকায়, সে সত্যের সৌন্দর্য দেখতে পায় না। সে যখন নিজেকে বোঝায় যে সে নিজের বিচারবুদ্ধির নির্দেশ মেনে চলছে, তখন সে অন্ধকারের রাজপুত্রের ইচ্ছাই মানছে। খ্রিষ্ট এসেছিলেন আত্মার উপর থেকে পাপ-দাসত্বের শৃঙ্খল ভেঙে দিতে। ‘অতএব পুত্র যদি তোমাদের মুক্ত করেন, তবে তোমরা সত্যিই মুক্ত হবে।’ ‘খ্রিষ্ট যীশুতে জীবনদায়ী আত্মার বিধি’ আমাদেরকে ‘পাপ ও মৃত্যুর বিধি থেকে মুক্ত’ করে। রোমীয় ৮:২।</w:t>
      </w:r>
    </w:p>
    <w:p>
      <w:pPr>
        <w:pStyle w:val="ArticleScripture"/>
        <w:jc w:val="left"/>
      </w:pPr>
      <w:r>
        <w:rPr>
          <w:rFonts w:ascii="Nirmala UI" w:hAnsi="Nirmala UI" w:eastAsia="Nirmala UI" w:cs="Nirmala UI"/>
        </w:rPr>
        <w:t>পরিত্রাণের কাজে কোনো জবরদস্তি নেই। কোনো বাহ্যিক শক্তি প্রয়োগ করা হয় না। ঈশ্বরের আত্মার প্রভাবে মানুষকে যাকে সে সেবা করবে তা বেছে নেওয়ার পূর্ণ স্বাধীনতা দেওয়া হয়। আত্মা যখন খ্রিস্টের কাছে আত্মসমর্পণ করে তখন যে পরিবর্তন ঘটে, তাতে সর্বোচ্চ মাত্রার স্বাধীনতার অনুভূতি থাকে। পাপের বিতাড়ন আত্মার নিজস্ব কাজ। সত্য, শয়তানের নিয়ন্ত্রণ থেকে নিজেকে মুক্ত করার ক্ষমতা আমাদের নেই; কিন্তু যখন আমরা পাপ থেকে মুক্ত হতে আকাঙ্ক্ষা করি এবং আমাদের গভীর প্রয়োজনে আমাদের নিজের বাইরে ও ঊর্ধ্বের এক শক্তির জন্য আর্ত আবেদন জানাই, তখন আত্মার শক্তিগুলি পবিত্র আত্মার ঐশ্বরিক শক্তিতে পরিপূর্ণ হয়, এবং তারা ঈশ্বরের ইচ্ছা পূরণে ইচ্ছার নির্দেশ মেনে চলে। The Desire of Ages, 466.</w:t>
      </w:r>
    </w:p>
    <w:p>
      <w:pPr>
        <w:pStyle w:val="ArticleBody"/>
        <w:jc w:val="left"/>
      </w:pPr>
      <w:r>
        <w:rPr>
          <w:rFonts w:ascii="Nirmala UI" w:hAnsi="Nirmala UI" w:eastAsia="Nirmala UI" w:cs="Nirmala UI"/>
        </w:rPr>
        <w:t>ফ্রিডম টাওয়ারে প্রতীকায়িত যে স্বাধীনতা, তা ছিল ফরাসি বিপ্লবের উচ্ছৃঙ্খলতা এবং নিমরোদের বিদ্রোহ। পরের বছরই ট্রাম্প টাওয়ারে, ১৯৮৯ সালের পর থেকে সবচেয়ে ধনী প্রেসিডেন্ট গ্লোবালিস্টদের আলোড়িত করবে এমন তার প্রার্থিতার ঘোষণা দেন। সেই একই বছরে যুক্তরাষ্ট্রে ফেডারেল পর্যায়ে সমলিঙ্গ বিবাহ অনুমোদিত হয়, যেমনটা ফ্রান্সের বিপ্লবের সময় হয়েছিল, যখন তারা বিবাহকে "মাত্র একটি সাময়িক প্রকৃতির দেওয়ানি চুক্তি"তে রূপান্তরিত করেছিল।</w:t>
      </w:r>
    </w:p>
    <w:p>
      <w:pPr>
        <w:pStyle w:val="ArticleBody"/>
        <w:jc w:val="left"/>
      </w:pPr>
      <w:r>
        <w:rPr>
          <w:rFonts w:ascii="Nirmala UI" w:hAnsi="Nirmala UI" w:eastAsia="Nirmala UI" w:cs="Nirmala UI"/>
        </w:rPr>
        <w:t>অজগর এবং ধনীতম রাষ্ট্রপতির মধ্যে যুদ্ধ সূচিত হলো। ঈশ্বরীয় শক্তির স্পর্শে টুইন টাওয়ারদ্বয়ের ধ্বংস সিলমোহর আরোপের কালের সূচনা এবং ইসলামের অতল গহ্বরের পশুর আবির্ভাবকে চিহ্নিত করেছিল। সেই ভবিষ্যদ্বাণীমূলক ইতিহাসের মধ্যে, ফ্রিডম টাওয়ারসমূহের উদ্বোধনে, নাস্তিকতার অতল গহ্বরের পশুর আবির্ভাব চিহ্নিত হলো। এখন, এদেনের উদ্যানে প্রতিষ্ঠিত বিশ্রামদিন ও বিবাহ—এই যুগ্ম প্রতিষ্ঠানের পতন সিলমোহর আরোপের কালের পরিসমাপ্তি এবং অতল গহ্বর থেকে আগত তৃতীয় (ক্যাথলিক) পশুর আগমনকে চিহ্নিত করছে।</w:t>
      </w:r>
    </w:p>
    <w:p>
      <w:pPr>
        <w:pStyle w:val="ArticleBody"/>
        <w:jc w:val="left"/>
      </w:pPr>
      <w:r>
        <w:rPr>
          <w:rFonts w:ascii="Nirmala UI" w:hAnsi="Nirmala UI" w:eastAsia="Nirmala UI" w:cs="Nirmala UI"/>
        </w:rPr>
        <w:t>২০২০ সালের ৩ নভেম্বর, ট্রাম্প একটি মারাত্মক রাজনৈতিক আঘাত পান, যেমন ১৭৯৮ সালে পোপতন্ত্র একটি মারাত্মক আঘাত পেয়েছিল। আঘাতটি ১৭৯৮ সালে আক্ষরিক ফ্রান্সের হাতে, আর ২০২০ সালে আধ্যাত্মিক ফ্রান্সের হাতে প্রদান করা হয়েছিল।</w:t>
      </w:r>
    </w:p>
    <w:p>
      <w:pPr>
        <w:pStyle w:val="ArticleScripture"/>
        <w:jc w:val="left"/>
      </w:pPr>
      <w:r>
        <w:rPr>
          <w:rFonts w:ascii="Nirmala UI" w:hAnsi="Nirmala UI" w:eastAsia="Nirmala UI" w:cs="Nirmala UI"/>
        </w:rPr>
        <w:t>আর যখন তারা তাদের সাক্ষ্য সম্পন্ন করবে, তখন অতল গহ্বর থেকে উঠে আসা সেই পশু তাদের বিরুদ্ধে যুদ্ধ করবে, এবং তাদের পরাস্ত করে তাদের হত্যা করবে। আর তাদের মৃতদেহ সেই মহা নগরের রাস্তায় পড়ে থাকবে, যা আধ্যাত্মিকভাবে সদোম ও মিশর নামে পরিচিত, যেখানে আমাদের প্রভুকেও ক্রুশবিদ্ধ করা হয়েছিল। প্রকাশিত বাক্য ১১:৭, ৮।</w:t>
      </w:r>
    </w:p>
    <w:p>
      <w:pPr>
        <w:pStyle w:val="ArticleBody"/>
        <w:jc w:val="left"/>
      </w:pPr>
      <w:r>
        <w:rPr>
          <w:rFonts w:ascii="Nirmala UI" w:hAnsi="Nirmala UI" w:eastAsia="Nirmala UI" w:cs="Nirmala UI"/>
        </w:rPr>
        <w:t>দ্য গ্রেট কনট্রোভার্সি গ্রন্থে, সিস্টার হোয়াইট ফ্রান্সকে "যেখানে আমাদের প্রভু ক্রুশবিদ্ধ হয়েছিলেন সেই মহান নগরী" হিসেবে চিহ্নিত করেন।</w:t>
      </w:r>
    </w:p>
    <w:p>
      <w:pPr>
        <w:pStyle w:val="ArticleScripture"/>
        <w:jc w:val="left"/>
      </w:pPr>
      <w:r>
        <w:rPr>
          <w:rFonts w:ascii="Nirmala UI" w:hAnsi="Nirmala UI" w:eastAsia="Nirmala UI" w:cs="Nirmala UI"/>
        </w:rPr>
        <w:t>নবীর কথামতে, ১৭৯৮ সালের কিছু আগেই শয়তানীয় উৎপত্তি ও চরিত্রের একটি শক্তি বাইবেলের বিরুদ্ধে যুদ্ধ করতে উঠে দাঁড়াবে। এবং যে দেশে ঈশ্বরের দুই সাক্ষীর সাক্ষ্য এভাবে স্তব্ধ করে দেওয়া হবে, সেখানে প্রকাশ পাবে ফেরাউনের নাস্তিকতা ও সদোমের লম্পটতা। The Great Controversy, 270.</w:t>
      </w:r>
    </w:p>
    <w:p>
      <w:pPr>
        <w:pStyle w:val="ArticleBody"/>
        <w:jc w:val="left"/>
      </w:pPr>
      <w:r>
        <w:rPr>
          <w:rFonts w:ascii="Nirmala UI" w:hAnsi="Nirmala UI" w:eastAsia="Nirmala UI" w:cs="Nirmala UI"/>
        </w:rPr>
        <w:t>যখন মার্কিন যুক্তরাষ্ট্রে আসন্ন রবিবার-আইন কার্যকর হবে, তখন পশুর প্রতিমূর্তি সম্পূর্ণরূপে গঠিত হবে, এবং যাঁদের মধ্যে খ্রিষ্টের প্রতিমূর্তি সম্পূর্ণরূপে গঠিত হয়েছে, তাঁরা ঈশ্বরের নিশানরূপে উত্তোলিত হবেন। নিশানরূপে তাঁরা সপ্তম দিবসের সাবাথকে সমুন্নত রাখবেন এবং জগৎসম্মুখে খ্রিষ্টের ধার্মিকতাকে উপস্থাপন করবেন। শুধুমাত্র ঈশ্বরত্ব ও মানবত্বের সংযুক্তিতেই খ্রিষ্টের ধার্মিকতা সিদ্ধ হয়, এবং এই মহাসত্যের মধ্যে, যা রহস্যরূপে সংজ্ঞায়িত, বিবাহ-প্রতিষ্ঠান উন্নীত হয়। এই নিশান সাবাথ এবং তার যুগ্ম প্রতিষ্ঠান—বিবাহ—কে প্রতীকায়িত করে।</w:t>
      </w:r>
    </w:p>
    <w:p>
      <w:pPr>
        <w:pStyle w:val="ArticleScripture"/>
        <w:jc w:val="left"/>
      </w:pPr>
      <w:r>
        <w:rPr>
          <w:rFonts w:ascii="Nirmala UI" w:hAnsi="Nirmala UI" w:eastAsia="Nirmala UI" w:cs="Nirmala UI"/>
        </w:rPr>
        <w:t>কারণ স্বামী স্ত্রীর মাথা, যেমন খ্রিস্ট মণ্ডলীর মাথা; এবং তিনি দেহের ত্রাণকর্তা। অতএব, যেমন মণ্ডলী খ্রিস্টের অধীন, তেমনি স্ত্রীগণও সকল বিষয়ে নিজ নিজ স্বামীদের অধীন হোক। স্বামীরা, তোমরা তোমাদের স্ত্রীদের ভালোবাসো, যেমন খ্রিস্টও মণ্ডলীকে ভালোবেসে তার জন্য নিজেকে সমর্পণ করেছিলেন; যাতে তিনি বাক্য দ্বারা জলের স্নানে তাকে পবিত্র ও শুদ্ধ করেন, যাতে তিনি তাকে নিজের কাছে মহিমাময় মণ্ডলী হিসেবে উপস্থাপন করতে পারেন, যাতে তাতে কোনো দাগ বা ভাঁজ বা এজাতীয় কিছু না থাকে, বরং তা পবিত্র ও নির্দোষ হয়। এইভাবে পুরুষদের উচিত নিজেদের দেহের মতোই স্ত্রীদের ভালোবাসা। যে তার স্ত্রীকে ভালোবাসে, সে নিজেকেই ভালোবাসে। কারণ নিজের দেহকে কখনো কেউ ঘৃণা করে না; বরং তা লালন-পালন করে ও যত্ন করে, যেমন প্রভুও মণ্ডলীকে করেন। কারণ আমরা তাঁর দেহের, তাঁর মাংসের এবং তাঁর অস্থির অঙ্গসদস্য। এই কারণে একজন পুরুষ তার পিতা-মাতাকে ত্যাগ করে তার স্ত্রীর সঙ্গে যুক্ত হবে, এবং তারা দুজন এক দেহ হবে। এটি এক মহান রহস্য; কিন্তু আমি খ্রিস্ট ও মণ্ডলী সম্বন্ধে বলছি। ইফিষীয়দের ৫:২৩-৩২।</w:t>
      </w:r>
    </w:p>
    <w:p>
      <w:pPr>
        <w:pStyle w:val="ArticleBody"/>
        <w:jc w:val="left"/>
      </w:pPr>
      <w:r>
        <w:rPr>
          <w:rFonts w:ascii="Nirmala UI" w:hAnsi="Nirmala UI" w:eastAsia="Nirmala UI" w:cs="Nirmala UI"/>
        </w:rPr>
        <w:t>পতাকাটি বিশ্রামদিন ও বিবাহ—এই যুগল বিধানের প্রতীক; আর বিবাহ ঈশ্বরত্ব ও মানবত্বের সম্মিলনকে প্রতিনিধিত্ব করে। সেই বিবাহের রহস্য তাঁর মণ্ডলীকে প্রতিনিধিত্ব করে, যা তাঁর মন্দির।</w:t>
      </w:r>
    </w:p>
    <w:p>
      <w:pPr>
        <w:pStyle w:val="ArticleScripture"/>
        <w:jc w:val="left"/>
      </w:pPr>
      <w:r>
        <w:rPr>
          <w:rFonts w:ascii="Nirmala UI" w:hAnsi="Nirmala UI" w:eastAsia="Nirmala UI" w:cs="Nirmala UI"/>
        </w:rPr>
        <w:t>"টাওয়ারটি মন্দিরের একটি প্রতীক ছিল।" যুগের আকাঙ্ক্ষা, ৫৯৬।</w:t>
      </w:r>
    </w:p>
    <w:p>
      <w:pPr>
        <w:pStyle w:val="ArticleBody"/>
        <w:jc w:val="left"/>
      </w:pPr>
      <w:r>
        <w:rPr>
          <w:rFonts w:ascii="Nirmala UI" w:hAnsi="Nirmala UI" w:eastAsia="Nirmala UI" w:cs="Nirmala UI"/>
        </w:rPr>
        <w:t>মোহর আরোপণের কালের সূচনায় টুইন টাওয়ার ধসে পড়েছিল; সেই কালের মধ্যভাগে, দুটি শ্রেণিকে পৃথকীকরণের প্রক্রিয়াটিকে (উভয় শিং-এর জন্য) প্রতিনিধিত্বকারী দুটি ‘টাওয়ার’ চিহ্নিত করা হয়েছিল; এবং মোহর আরোপণের কালের শেষে, ঈশ্বরের মন্দির ও বিশ্রামদিনের টুইন টাওয়ার অজাতিদের উদ্দেশে এক নিশানরূপে উত্তোলিত হবে।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কারণ সেনাবাহিনীর প্রভুর দিন আসবে প্রত্যেক গর্বিত ও অহংকারী ব্যক্তির উপর, এবং প্রত্যেক উচ্চে উঠেছে এমন ব্যক্তির উপর; আর তাদের নত করা হবে। এবং লেবাননের সকল দেবদারুর উপর, যারা উচ্চ ও সমুন্নত, এবং বাশানের সকল বলুত গাছের উপর; এবং সমস্ত উচ্চ পর্বতের উপর, এবং সমস্ত উঁচু পাহাড়ের উপর; এবং প্রত্যেক উঁচু মিনারের উপর, এবং প্রত্যেক বেষ্টিত প্রাচীরের উপর; এবং তারশীশের সকল জাহাজের উপর, এবং সকল মনোরম চিত্রাবলীর উপর। আর মানুষের ঔদ্ধত্য নত হবে, এবং লোকদের অহঙ্কার নিচু করা হবে; এবং সেই দিনে কেবল প্রভুই সমুন্নত হবেন। আর মূর্তিগুলিকে তিনি সম্পূর্ণরূপে বিলোপ করবেন। আর তারা শিলার গর্তে এবং পৃথিবীর গুহাগুলিতে যাবে, প্রভুর ভয়ে এবং তাঁর মহিমার গৌরবের কারণে, যখন তিনি পৃথিবীকে ভয়ানকভাবে কাঁপাতে উঠবেন। সেই দিনে মানুষ তার রৌপ্যমূর্তি ও স্বর্ণমূর্তি, যা তারা প্রত্যেকে নিজের জন্য উপাসনা করতে বানিয়েছিল, তা ছুঁচো ও বাদুড়ের কাছে নিক্ষেপ করবে; খণ্ডিত রুক্ষ শিলাখণ্ডের ফাটলগুলিতে ঢুকতে, প্রভুর ভয়ে এবং তাঁর মহিমার গৌরবের কারণে, যখন তিনি পৃথিবীকে ভয়ানকভাবে কাঁপাতে উঠবেন। যে মানুষটির শ্বাস তার নাসারন্ধ্রে, তাকে ছেড়ে দাও; কারণ তাকে আদৌ কিসে গণ্য করা হয়? ইশাইয়া ২:১২-২২।</w:t>
      </w:r>
    </w:p>
    <w:p>
      <w:pPr>
        <w:pStyle w:val="ArticleScripture"/>
        <w:jc w:val="left"/>
      </w:pPr>
      <w:r>
        <w:rPr>
          <w:rFonts w:ascii="Nirmala UI" w:hAnsi="Nirmala UI" w:eastAsia="Nirmala UI" w:cs="Nirmala UI"/>
        </w:rPr>
        <w:t>আমার অনুগ্রহ, আর আমার দুর্গ; আমার উঁচু বুরুজ, আর আমার উদ্ধারকারী; আমার ঢাল, এবং যাঁর ওপর আমি ভরসা করি; যিনি আমার লোকদের আমার অধীন করেন। গীতসংহিতা ১৪৪:২।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নম্বর একশো চুয়াল্লিশ</dc:title>
  <dc:subject>যুক্তরাষ্ট্রে ডেমোক্র্যাটিক পার্টির পতনের ভবিষ্যদ্বাণীমূলক তাৎপর্য</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