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ছেচল্লিশ</w:t>
      </w:r>
    </w:p>
    <w:p>
      <w:pPr>
        <w:pStyle w:val="ArticleSubtitle"/>
        <w:jc w:val="left"/>
      </w:pPr>
      <w:r>
        <w:rPr>
          <w:rFonts w:ascii="Nirmala UI" w:hAnsi="Nirmala UI" w:eastAsia="Nirmala UI" w:cs="Nirmala UI"/>
        </w:rPr>
        <w:t>ভবিষ্যদ্বাণীমূলক সুতোগুলোর উন্মোচন: শেষ রাষ্ট্রপতি, স্বৈরশাসন, এবং আসন্ন রবিবারের আইন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আমরা সেই ভবিষ্যদ্বাণীমূলক পরিবেশ শনাক্ত করার প্রক্রিয়ায় আছি, যা বিদ্যমান থাকে যখন যুক্তরাষ্ট্রের শেষ রাষ্ট্রপতি শিগগির আগত রবিবারের আইনের দিকে নিয়ে যাওয়া ইতিহাসে স্বৈরশাসক হিসেবে ক্ষমতাপ্রাপ্ত হন। কোনো কিছুই শূন্যতায় ঘটে না, এবং পৃথিবীর পশুর নাগরিকসমাজ ট্রাম্প সম্পর্কে তাদের মূল্যায়নে প্রায় সমানভাবে বিভক্ত। যারা তার দৃষ্টিভঙ্গির প্রতি সহানুভূতিশীল, তারা সহজেই দেখতে পায় কেন তাকে জলাভূমি পরিষ্কার করতে হবে, এবং কেন ট্রাম্প স্বৈরশাসকের ভূমিকা গ্রহণ না করলে তা কার্যত অসম্ভব। সবচেয়ে শক্তিশালী স্বৈরশাসক তারা-ই, যাদের করতে চাওয়া কাজকে জনসংখ্যার উচ্চ শতাংশ সমর্থন করে। হিটলারের ক্ষমতায় আরোহণের আগে, একটা পাউরুটি কিনতে নগদ টাকায় ঠাসা একটি হাতঠেলা গাড়ি লাগত।</w:t>
      </w:r>
    </w:p>
    <w:p>
      <w:pPr>
        <w:pStyle w:val="ArticleBody"/>
        <w:jc w:val="left"/>
      </w:pPr>
      <w:r>
        <w:rPr>
          <w:rFonts w:ascii="Nirmala UI" w:hAnsi="Nirmala UI" w:eastAsia="Nirmala UI" w:cs="Nirmala UI"/>
        </w:rPr>
        <w:t>হিটলার সেটি উল্টে দিয়েছিলেন, এবং জার্মানরা যদিও সেই ইতিহাসের অনেকটা স্বীকার করতে চান না, হিটলারের কর্মকাণ্ডের পেছনে ব্যাপক সমর্থন ছিল। মার্কিন যুক্তরাষ্ট্রসহ সমগ্র বিশ্বের সামনে থাকা সমস্যাগুলি নাগরিকদের মধ্যে বিভাজন সৃষ্টি করছে, এবং এখন ভাগরেখা টানা হচ্ছে। বিপ্লবী যুদ্ধ থেকে ১৭৯৮ পর্যন্ত সময়টি একটি প্রস্তুতির পর্বকে নির্দেশ করে, যা এক লক্ষ চুয়াল্লিশ হাজারের সিলমোহর দেওয়ার সময়ের সঙ্গে সামঞ্জস্যপূর্ণ। প্যাট্রিয়ট অ্যাক্ট বিপ্লবী যুদ্ধের আধ্যাত্মিক পুনরাবৃত্তির সূচনা চিহ্নিত করেছিল। যিশু সর্বদা শুরু দিয়ে শেষকে ব্যাখ্যা করেন, আর পৃথিবীর পশু একটি বিপ্লবী যুদ্ধ দিয়ে শুরু করেছিল, তাই সেটি একটি দিয়েই শেষ হবে। প্রথমটি ছিল আক্ষরিক, শেষটি আধ্যাত্মিক।</w:t>
      </w:r>
    </w:p>
    <w:p>
      <w:pPr>
        <w:pStyle w:val="ArticleBody"/>
        <w:jc w:val="left"/>
      </w:pPr>
      <w:r>
        <w:rPr>
          <w:rFonts w:ascii="Nirmala UI" w:hAnsi="Nirmala UI" w:eastAsia="Nirmala UI" w:cs="Nirmala UI"/>
        </w:rPr>
        <w:t>মার্কিন গৃহযুদ্ধ ছিল বাস্তব এবং শেষ দিনগুলোতে তার পুনরাবৃত্তি হবে। এটি প্রথম রিপাবলিকান প্রেসিডেন্টের আবির্ভাবকে চিহ্নিত করেছিল, যিনি শেষ রিপাবলিকান প্রেসিডেন্টের প্রতিমূর্তি। রিপাবলিকান পার্টি দাসপ্রথাবিরোধী দল হিসেবে আত্মপ্রকাশ করেছিল, ডেমোক্র্যাটদের দীর্ঘদিনের দাসপ্রথাপন্থী দলটির বিরোধিতা করার জন্য। সেই রাজনৈতিক দ্বন্দ্বই গৃহযুদ্ধ এবং লিংকনের রাষ্ট্রপতিত্বের জন্ম দেয়। অতএব প্রথম রিপাবলিকান প্রেসিডেন্টকে গৃহযুদ্ধ থেকে আলাদা করা অসম্ভব; তাই শেষ রিপাবলিকান প্রেসিডেন্ট গৃহযুদ্ধের এক তাত্ক্ষণিক পূর্বপর্ব উত্তরাধিকারসূত্রে পাবেন। যিশু আধ্যাত্মিক জগত ব্যাখ্যা করতে প্রাকৃতিক জগতকে ব্যবহার করেছিলেন। ড্রাগনের দলটির পিতা হলো মিথ্যার পিতা, এবং ডেমোক্র্যাটিক পার্টির প্রধান বৈশিষ্ট্য হলো মিথ্যাচার। এই কৌশলের একটি ধ্রুপদী উদাহরণ হলো তাদের এই দাবি যে, তারা সংখ্যালঘুদের প্রতি সহানুভূতিশীল দল।</w:t>
      </w:r>
    </w:p>
    <w:p>
      <w:pPr>
        <w:pStyle w:val="ArticleScripture"/>
        <w:jc w:val="left"/>
      </w:pPr>
      <w:r>
        <w:rPr>
          <w:rFonts w:ascii="Nirmala UI" w:hAnsi="Nirmala UI" w:eastAsia="Nirmala UI" w:cs="Nirmala UI"/>
        </w:rPr>
        <w:t>মিথ্যা ভাববাদীদের থেকে সতর্ক থেকো; তারা ভেড়ার চামড়া পরে তোমাদের কাছে আসে, কিন্তু অন্তরে তারা হিংস্র নেকড়ে। তাদের ফলের দ্বারাই তোমরা তাদের চিনবে। মানুষ কি কাঁটা-গাছ থেকে আঙুর তোলে, অথবা কাঁটাযুক্ত গাছ থেকে ডুমুর? তেমনি প্রত্যেক ভালো গাছ ভালো ফল ধরে; কিন্তু নষ্ট গাছ মন্দ ফল ধরে। ভালো গাছ মন্দ ফল ধরতে পারে না, আর নষ্ট গাছও ভালো ফল ধরতে পারে না। যে গাছ ভালো ফল ধরে না, তা কেটে ফেলে আগুনে নিক্ষেপ করা হয়। সুতরাং তাদের ফলের দ্বারাই তোমরা তাদের চিনবে। মথি ৭:১৫–২০।</w:t>
      </w:r>
    </w:p>
    <w:p>
      <w:pPr>
        <w:pStyle w:val="ArticleBody"/>
        <w:jc w:val="left"/>
      </w:pPr>
      <w:r>
        <w:rPr>
          <w:rFonts w:ascii="Nirmala UI" w:hAnsi="Nirmala UI" w:eastAsia="Nirmala UI" w:cs="Nirmala UI"/>
        </w:rPr>
        <w:t>গাছের শিকড় নির্ধারণ করে সে কী ফল দেবে, এবং ডেমোক্র্যাটিক পার্টির শিকড় হলো তাদের দাসপ্রথা-পন্থী অবস্থান। রিপাবলিকান পার্টির শিকড় হলো তাদের দাসপ্রথা-বিরোধী অবস্থান।</w:t>
      </w:r>
    </w:p>
    <w:p>
      <w:pPr>
        <w:pStyle w:val="ArticleScripture"/>
        <w:jc w:val="left"/>
      </w:pPr>
      <w:r>
        <w:rPr>
          <w:rFonts w:ascii="Nirmala UI" w:hAnsi="Nirmala UI" w:eastAsia="Nirmala UI" w:cs="Nirmala UI"/>
        </w:rPr>
        <w:t>হে প্রভু, আমি যখন তোমার কাছে আরজি পেশ করি তখন তুমি ধার্মিক; তবু তোমার বিচার বিষয়ে তোমার সঙ্গে কথা বলতে দাও। দুষ্টদের পথ কেন সফল হয়? যারা অতিশয় প্রতারক, তারা সবাই কেন সুখে থাকে? তুমি তাদের রোপণ করেছ, হ্যাঁ, তারা শিকড় গেড়েছে; তারা বেড়ে ওঠে, হ্যাঁ, তারা ফল আনে; তাদের মুখে তুমি আছ, কিন্তু তাদের অন্তঃকরণ থেকে তুমি দূরে। যিরমিয়া 12:1, 2।</w:t>
      </w:r>
    </w:p>
    <w:p>
      <w:pPr>
        <w:pStyle w:val="ArticleBody"/>
        <w:jc w:val="left"/>
      </w:pPr>
      <w:r>
        <w:rPr>
          <w:rFonts w:ascii="Nirmala UI" w:hAnsi="Nirmala UI" w:eastAsia="Nirmala UI" w:cs="Nirmala UI"/>
        </w:rPr>
        <w:t>আসন্ন গৃহযুদ্ধকে এমন এক প্রেক্ষাপটে উপস্থাপিত করা হয়েছে, যেখানে সিস্টার হোয়াইট যাদের ‘monied men’ বলে আখ্যা দেন, তারা জাতিগুলোর ধন-সম্পদ কুক্ষিগত করার উদ্দেশ্যে বাজারকে নিয়ন্ত্রণ করছে, আর দরিদ্রদের পদদলিত করছে।</w:t>
      </w:r>
    </w:p>
    <w:p>
      <w:pPr>
        <w:pStyle w:val="ArticleScripture"/>
        <w:jc w:val="left"/>
      </w:pPr>
      <w:r>
        <w:rPr>
          <w:rFonts w:ascii="Nirmala UI" w:hAnsi="Nirmala UI" w:eastAsia="Nirmala UI" w:cs="Nirmala UI"/>
        </w:rPr>
        <w:t>ভারত, চীন, রাশিয়া এবং আমেরিকার শহরগুলোতে হাজার হাজার পুরুষ ও নারী অনাহারে মারা যাচ্ছে। ধনীরা, কারণ তাদের হাতে ক্ষমতা আছে, বাজার নিয়ন্ত্রণ করে। তারা যতটা পেতে পারে, সবই কম দামে কিনে নেয়, তারপর তা অত্যধিক বাড়তি দামে বিক্রি করে। এর অর্থ দরিদ্র শ্রেণির জন্য অনাহার, এবং এর পরিণতিতে গৃহযুদ্ধ ঘটবে। ম্যানুস্ক্রিপ্ট রিলিজেস, খণ্ড ৫, ৩০৫।</w:t>
      </w:r>
    </w:p>
    <w:p>
      <w:pPr>
        <w:pStyle w:val="ArticleBody"/>
        <w:jc w:val="left"/>
      </w:pPr>
      <w:r>
        <w:rPr>
          <w:rFonts w:ascii="Nirmala UI" w:hAnsi="Nirmala UI" w:eastAsia="Nirmala UI" w:cs="Nirmala UI"/>
        </w:rPr>
        <w:t>লিংকনের সময়কার গৃহযুদ্ধ ছিল বাস্তব, এবং তা প্রকৃত দাসত্বের অবসানের জন্যই লড়েছিল। ড্রাগন দ্বারা অনুপ্রাণিত গ্লোবালিস্টরা শেষ দিনগুলোতে এমন এক গৃহযুদ্ধ সৃষ্টি করছে, যা মধ্যবিত্ত শ্রেণিকে নির্মূল করার তাদের প্রচেষ্টার ওপর ভিত্তি করে, ফলে টিকে থাকে কেবল অতিধনী অভিজাতরা এবং অতিদরিদ্র দাসপ্রজা। সামাজিক, অর্থনৈতিক ও ধর্মীয় স্বাধীনতা রক্ষা করে মধ্যবিত্ত শ্রেণিই, আর এটিকে সরিয়ে দিলে সামন্ততন্ত্র প্রতিষ্ঠার বিরুদ্ধে আর কোনো রক্ষাব্যূহ থাকে না। ফরাসি বিপ্লবের প্রধান অর্জন ছিল যে এটি সামন্ততন্ত্রের অবসান ঘটিয়েছিল; গ্লোবালিস্টরা এখন মধ্যবিত্ত শ্রেণি সরিয়ে সেটিকেই আবার চাপিয়ে দেওয়ার চেষ্টা করছে। গ্লোবালিস্টদের পরিকল্পনা মূলত মধ্যবিত্ত শ্রেণিকে অবৈধ অভিবাসীদের ঢলে প্লাবিত করার ওপর নির্ভরশীল, যা অর্থনৈতিক উৎপাদন কমায়, মজুরি নামিয়ে দেয় এবং রাষ্ট্রের কল্যাণব্যবস্থাকে আরও বিস্তৃত করে।</w:t>
      </w:r>
    </w:p>
    <w:p>
      <w:pPr>
        <w:pStyle w:val="ArticleBody"/>
        <w:jc w:val="left"/>
      </w:pPr>
      <w:r>
        <w:rPr>
          <w:rFonts w:ascii="Nirmala UI" w:hAnsi="Nirmala UI" w:eastAsia="Nirmala UI" w:cs="Nirmala UI"/>
        </w:rPr>
        <w:t>দ্বিতীয় বিশ্বযুদ্ধের প্রাক্কালে, মহামন্দার সময়, রোমান ক্যাথলিক পুরোহিত ফাদার চার্লস কাফলিন তাঁর রেডিও সম্প্রচারের জন্য খ্যাতি অর্জন করেন, যা সারা দেশের লক্ষ লক্ষ শ্রোতার কাছে পৌঁছেছিল। সাম্প্রতিক অতীতে রাশ লিম্বোর প্রভাবের সঙ্গে তাঁর রেডিও সম্প্রচারের প্রভাব তুলনীয় ছিল। কাফলিন রেডিওকে প্ল্যাটফর্ম হিসেবে ব্যবহার করে রাজনীতি, অর্থনীতি ও সামাজিক বিষয়সহ বিস্তৃত বিষয়াবলি নিয়ে আলোচনা করতেন। প্রথম দিকে তিনি প্রেসিডেন্ট ফ্রাঙ্কলিন ডি. রুজভেল্ট এবং তাঁর নিউ ডিলকে সমর্থন করেছিলেন। প্রায়ই উসকানিমূলক ও বিতর্কিত হয়ে ওঠা কাফলিনের রেডিও সম্প্রচার তাঁকে আমেরিকান রাজনীতিতে এক মেরুকরণকারী ব্যক্তিত্বে পরিণত করে। বৃহৎ ও নিবেদিত অনুসারী গোষ্ঠী থাকা সত্ত্বেও, তাঁর চরমপন্থী দৃষ্টিভঙ্গির জন্য তিনি বিভিন্ন মহল থেকে সমালোচনা ও নিন্দার সম্মুখীন হন।</w:t>
      </w:r>
    </w:p>
    <w:p>
      <w:pPr>
        <w:pStyle w:val="ArticleBody"/>
        <w:jc w:val="left"/>
      </w:pPr>
      <w:r>
        <w:rPr>
          <w:rFonts w:ascii="Nirmala UI" w:hAnsi="Nirmala UI" w:eastAsia="Nirmala UI" w:cs="Nirmala UI"/>
        </w:rPr>
        <w:t>কফলিনের প্রাথমিক রাজনৈতিক, অর্থনৈতিক ও সামাজিক দৃষ্টিভঙ্গি ফ্র্যাঙ্কলিন রুজভেল্ট গ্রহণ করেছিলেন এবং সেগুলো তাঁর নিউ ডিল নীতির নীলনকশায় পরিণত হয়েছিল, যা ক্রমবর্ধমান সোশ্যাল সিকিউরিটি ব্যবস্থা এবং যুক্তরাষ্ট্রের কল্যাণব্যবস্থার মতো অভিশাপগুলোর সূচনা করেছিল। তাঁর নিউ ডিল নীতিগুলো তাঁর উত্তরাধিকারের বৈশিষ্ট্যচিহ্ন হয়ে ওঠে এবং দ্বিতীয় বিশ্বযুদ্ধের দিকে নিয়ে যাওয়া ও তার পরবর্তী ঘটনাপ্রবাহের এক ভবিষ্যদ্বাণীমূলক দৃশ্যপটেরও একটি উপাদান ছিল। “তাদের ফলের দ্বারাই তোমরা তাদের চিনবে।” রুজভেল্টের নিউ ডিল নীতিগুলির বাস্তবায়নের কারণে যুক্তরাষ্ট্রে মহান মন্দা বিশ্বের অন্য যে কোনো দেশের তুলনায় অনেক দীর্ঘস্থায়ী ছিল।</w:t>
      </w:r>
    </w:p>
    <w:p>
      <w:pPr>
        <w:pStyle w:val="ArticleBody"/>
        <w:jc w:val="left"/>
      </w:pPr>
      <w:r>
        <w:rPr>
          <w:rFonts w:ascii="Nirmala UI" w:hAnsi="Nirmala UI" w:eastAsia="Nirmala UI" w:cs="Nirmala UI"/>
        </w:rPr>
        <w:t>রুজভেল্ট ছিলেন একজন ডেমোক্র্যাট, এবং সুতরাং একজন ড্রাগন-প্রেরিত বিশ্বায়নপন্থী। তিনি যে নিউ ডিল নীতিসমূহ চালু করেছিলেন, তা ছিল অতিধনী ও অতিদরিদ্র নাগরিকসমাজ গড়ে তোলার একটি দীর্ঘমেয়াদি পরিকল্পনার অংশ। গৃহযুদ্ধের বাস্তব দাসত্ব বর্তমানের আধ্যাত্মিক ও অর্থনৈতিক দাসত্বকে প্রতিনিধিত্ব করে, যা এখন বজ্রগতিতে ত্বরান্বিত হচ্ছে, কারণ আধুনিক বাবিলনের বিশ্বায়নপন্থী বিলিয়নিয়ার বণিকরা ব্যাপক অবৈধ অভিবাসনকে অর্থায়ন করছে—যা পরিকল্পিত হয়েছে রুজভেল্টের নিউ ডিলকে তাদের বোধ অনুযায়ী পরিপূর্ণতার পর্যায়ে পৌঁছে দিতে। শেষ রাষ্ট্রপতি, যিনি তৃতীয় বিশ্বযুদ্ধের মুখোমুখি হবেন, তিনি দ্বিতীয় বিশ্বযুদ্ধের সময় রাষ্ট্রপতি যে সামাজিক নির্ভরতামূলক কর্মসূচি চালু করেছিলেন, তার সঙ্কটেরও মুখোমুখি হবেন। অনুপ্রেরণা এই সত্যটি চিহ্নিত করে, এবং আরও চিহ্নিত করে যে শেষ দিনগুলির নেতারা সমস্যাটি কীভাবে মোকাবিলা করতে হবে তা জানবেন না।</w:t>
      </w:r>
    </w:p>
    <w:p>
      <w:pPr>
        <w:pStyle w:val="ArticleScripture"/>
        <w:jc w:val="left"/>
      </w:pPr>
      <w:r>
        <w:rPr>
          <w:rFonts w:ascii="Nirmala UI" w:hAnsi="Nirmala UI" w:eastAsia="Nirmala UI" w:cs="Nirmala UI"/>
        </w:rPr>
        <w:t>সমাজের বর্তমান অবস্থার অন্তর্নিহিত কারণগুলি বোঝেন—এমন মানুষের সংখ্যা খুব বেশি নয়; এমনকি শিক্ষাবিদ ও রাষ্ট্রনায়কদের মধ্যেও নয়। যারা শাসনের লাগাম ধরে আছেন, তারা নৈতিক অবক্ষয়, দারিদ্র্য, নিঃস্বতা এবং ক্রমবর্ধমান অপরাধের সমস্যার সমাধান করতে সক্ষম নন। ব্যবসায়িক কার্যক্রমকে আরও নিরাপদ ভিত্তিতে স্থাপন করতে তারা নিষ্ফলভাবে সংগ্রাম করছেন। মানুষ যদি ঈশ্বরের বাণীর শিক্ষার প্রতি আরও গুরুত্ব দিত, তবে যে সমস্যাগুলি তাদের বিভ্রান্ত করে, সেগুলোর সমাধান তারা খুঁজে পেত।</w:t>
      </w:r>
    </w:p>
    <w:p>
      <w:pPr>
        <w:pStyle w:val="ArticleScripture"/>
        <w:jc w:val="left"/>
      </w:pPr>
      <w:r>
        <w:rPr>
          <w:rFonts w:ascii="Nirmala UI" w:hAnsi="Nirmala UI" w:eastAsia="Nirmala UI" w:cs="Nirmala UI"/>
        </w:rPr>
        <w:t>"পবিত্র শাস্ত্র খ্রিস্টের দ্বিতীয় আগমনের ঠিক আগে বিশ্বের অবস্থা বর্ণনা করে। যারা ডাকাতি ও চাঁদাবাজির মাধ্যমে বিপুল ধন-সম্পদ সঞ্চয় করছে, তাদের সম্পর্কে লেখা আছে: ‘তোমরা শেষ দিনের জন্য ধন-সম্পদ একত্র করেছ। দেখ, তোমাদের ক্ষেত কেটেছে এমন শ্রমিকদের মজুরি, যা তোমরা প্রতারণা করে আটকে রেখেছ, তা আর্তনাদ করছে; আর যারা কেটেছে তাদের আর্তনাদ সেনাবাহিনীর প্রভুর কানে পৌঁছেছে। তোমরা পৃথিবীতে ভোগ-বিলাসে জীবন যাপন করেছ এবং উচ্ছৃঙ্খল হয়েছ; তোমরা জবাইয়ের দিনের মতো তোমাদের হৃদয়কে মোটা করেছ। তোমরা ধার্মিককে দোষী সাব্যস্ত করে হত্যা করেছ; আর সে তোমাদের প্রতিরোধ করে না।’ যাকোব ৫:৩-৬।" টেস্টিমোনিস, খণ্ড ৯, ১৩।</w:t>
      </w:r>
    </w:p>
    <w:p>
      <w:pPr>
        <w:pStyle w:val="ArticleBody"/>
        <w:jc w:val="left"/>
      </w:pPr>
      <w:r>
        <w:rPr>
          <w:rFonts w:ascii="Nirmala UI" w:hAnsi="Nirmala UI" w:eastAsia="Nirmala UI" w:cs="Nirmala UI"/>
        </w:rPr>
        <w:t>শেষ প্রেসিডেন্ট "সরকারের লাগাম" ধরে রাখবেন, কিন্তু তিনি "নৈতিক অবক্ষয়, দারিদ্র্য, পাউপারিজম এবং বাড়তে থাকা অপরাধের সমস্যা" সমাধান করতে পারবেন না। তিনি "ব্যবসায়িক কার্যক্রমকে আরও নিরাপদ ভিত্তির ওপর স্থাপন" করতেও সক্ষম হবেন না। এই সব সমস্যাই শেষ দিনগুলোর ব্যাংকার ও বিলিয়নিয়ার বণিকদের সঙ্গে সম্পর্কিত। "পাউপারিজম" শব্দটি ব্যবহার করা হয় তাদের অবস্থা বোঝাতে যারা স্থানীয় সরকার বা দাতব্য সংস্থা কর্তৃক প্রদত্ত দরিদ্র-সহায়তা বা ওয়েলফেয়ারের ওপর নির্ভরশীল। বহু সমাজে, পাউপারিজম সামাজিক কলঙ্কের সঙ্গে যুক্ত ছিল এবং প্রায়ই দারিদ্র্যের শিকারদের প্রান্তিকীকরণ ও বৈষম্যের দিকে ঠেলে দিত। আমেরিকার ইতিহাসে যে কর্মসূচি "পাউপারিজম" সৃষ্টি করেছে, সেটিই সেই কর্মসূচি যা কথিতভাবে দারিদ্র্যে আটকে পড়া মানুষদের মুক্ত করে নিজেদের উন্নত করতে সহায়তা করার জন্য নকশা করা হয়েছিল। উল্টোভাবে, তা এমন এক সরকারি ওয়েলফেয়ার ব্যবস্থা সৃষ্টি করেছে যা ওই পাউপারদের অর্থনৈতিক দাসত্বে আটকে রাখে।</w:t>
      </w:r>
    </w:p>
    <w:p>
      <w:pPr>
        <w:pStyle w:val="ArticleBody"/>
        <w:jc w:val="left"/>
      </w:pPr>
      <w:r>
        <w:rPr>
          <w:rFonts w:ascii="Nirmala UI" w:hAnsi="Nirmala UI" w:eastAsia="Nirmala UI" w:cs="Nirmala UI"/>
        </w:rPr>
        <w:t>দ্বিতীয় বিশ্বযুদ্ধের অব্যবহিত পরেই জাতিসংঘ কার্যক্রম শুরু করে। এতে প্রথম দুই বিশ্বযুদ্ধ থেকে প্রাপ্ত দ্বিতীয় সাক্ষ্য পাওয়া যায় যে সপ্তম রাজ্য (জাতিসংঘ) পৃথিবীর সিংহাসনে বসানো হবে। প্রথম বিশ্বযুদ্ধ বৈশ্বিক ব্যাংকিং ব্যবস্থার সেই ভূমিকা চিহ্নিত করেছিল, যা প্রথম বিশ্বযুদ্ধের সময় গৃহীত হয়েছিল, এবং সেই বিশ্বব্যাপী ব্যাংকার ও বণিকদের সামন্তব্যবস্থায় ফিরে যাওয়ার অভিপ্রায়—যার প্রতিফলন দ্বিতীয় বিশ্বযুদ্ধে দেখা যায়। এই সব পরিকল্পনা—একবিশ্ব সরকার, অতিধনীদের দ্বারা অতিদরিদ্রদের ওপর শাসনকারী অর্থনৈতিক ব্যবস্থা, এবং এমন এক বিশ্বব্যাপী আর্থিক ব্যবস্থা যা কেবল যাদের সে উপযুক্ত মনে করে তাদেরই অংশগ্রহণের অনুমতি দেবে—এসবই এসেছে ড্রাগনের কাছ থেকে, যে আটতম প্রেসিডেন্টের সঙ্গে যুদ্ধরত—যিনি সাতজনেরই একজন।</w:t>
      </w:r>
    </w:p>
    <w:p>
      <w:pPr>
        <w:pStyle w:val="ArticleBody"/>
        <w:jc w:val="left"/>
      </w:pPr>
      <w:r>
        <w:rPr>
          <w:rFonts w:ascii="Nirmala UI" w:hAnsi="Nirmala UI" w:eastAsia="Nirmala UI" w:cs="Nirmala UI"/>
        </w:rPr>
        <w:t>এই উপাদানগুলির দ্বারা উপস্থাপিত যুক্তি সুস্পষ্টভাবে এমন এক প্রেসিডেন্টকে চিত্রিত করে, যিনি সমস্যার সমাধানে একনায়কতান্ত্রিক পন্থা অবলম্বনে নিজেকে বাধ্য বোধ করবেন। আমরা কেবল সেই ভবিষ্যদ্বাণীমূলক পরিমণ্ডলটিই সনাক্ত করছি, যা ঈশ্বরের বাক্য নির্দেশ করেছে যে, পৃথিবী থেকে উঠে আসা পশুর শেষ প্রেসিডেন্টের শাসনকালে উন্মোচিত হবে। পূর্ববর্তী প্রবন্ধে আমরা The Great Controversy থেকে একটি অংশ উল্লেখ করেছি, যেখানে তিনি রবিবার আইনের পূর্বে অপসৃত হবে এমন "পার্থিব সমৃদ্ধি"র কথা চিহ্নিত করেছেন। ঐ উদ্ধৃতিটি অন্তিম দিনের বহু ভবিষ্যদ্বাণীমূলক বৈশিষ্ট্য নির্দেশ করে, এবং তিনি যে বিষয়গুলির প্রতি দৃষ্টি আকর্ষণ করেন, সেগুলির পরিপূর্তি ঘটে পশুর মূর্তির পরীক্ষাকালে—প্রথমে যুক্তরাষ্ট্রে এবং পরবর্তীতে সারা বিশ্বে। তিনি বিশ্বকে বশীভূত করতে শয়তান যে দুটি বিষয় ব্যবহার করবে বলে চিহ্নিত করেন, সেগুলি হলো আত্মবাদ এবং রবিবারের পবিত্রতা। শয়তান যে আরোগ্যের অলৌকিক কার্যাবলি ব্যবহার করবে, তার উল্লেখ করতে গিয়ে তিনি আমাদের সময়ের আরেকটি ভবিষ্যদ্বাণীমূলক বিষয়ও চিহ্নিত করেন।</w:t>
      </w:r>
    </w:p>
    <w:p>
      <w:pPr>
        <w:pStyle w:val="ArticleScripture"/>
        <w:jc w:val="left"/>
      </w:pPr>
      <w:r>
        <w:rPr>
          <w:rFonts w:ascii="Nirmala UI" w:hAnsi="Nirmala UI" w:eastAsia="Nirmala UI" w:cs="Nirmala UI"/>
        </w:rPr>
        <w:t>এই দুইটি মহা ভ্রান্তি—আত্মার অমরত্ব এবং রবিবারের পবিত্রতা—এর মাধ্যমে শয়তান মানুষকে তার প্রতারণার অধীনে আনবে। প্রথমটি যেখানে আধ্যাত্মবাদের ভিত্তি স্থাপন করে, সেখানে দ্বিতীয়টি রোমের সঙ্গে সহানুভূতির বন্ধন গড়ে তোলে। যুক্তরাষ্ট্রের প্রোটেস্ট্যান্টরা সবার আগে ব্যবধানের ওপার দিয়ে হাত বাড়িয়ে আধ্যাত্মবাদের হাত ধরবে; তারা অতল গহ্বরের ওপর দিয়ে পৌঁছে রোমান ক্ষমতার সঙ্গে হাত মেলাবে; এবং এই ত্রিবিধ জোটের প্রভাবে, এই দেশ বিবেকের অধিকারের ওপর পদদলন করে রোমের পথই অনুসরণ করবে।</w:t>
      </w:r>
    </w:p>
    <w:p>
      <w:pPr>
        <w:pStyle w:val="ArticleScripture"/>
        <w:jc w:val="left"/>
      </w:pPr>
      <w:r>
        <w:rPr>
          <w:rFonts w:ascii="Nirmala UI" w:hAnsi="Nirmala UI" w:eastAsia="Nirmala UI" w:cs="Nirmala UI"/>
        </w:rPr>
        <w:t>যত বেশি আত্মবাদ এই যুগের নামমাত্র খ্রিস্টধর্মকে ঘনিষ্ঠভাবে অনুকরণ করে, তত বেশি তা মানুষকে প্রতারিত ও ফাঁদে ফেলার ক্ষমতা অর্জন করে। শয়তান নিজেও আধুনিক প্রথা অনুসারে ‘ধর্মান্তরিত’ হয়েছে। সে আলোর স্বর্গদূতের রূপে আবির্ভূত হবে। আত্মবাদের মাধ্যমে অলৌকিক কাজ সাধিত হবে, রোগীরা আরোগ্য লাভ করবে, এবং বহু অনস্বীকার্য বিস্ময় সম্পন্ন হবে। আর যেহেতু আত্মারা বাইবেলে বিশ্বাসের স্বীকারোক্তি দেবে এবং গির্জার প্রতিষ্ঠানসমূহের প্রতি শ্রদ্ধা প্রদর্শন করবে, তাদের কাজকে ঐশ্বরিক শক্তির প্রকাশ হিসেবে গ্রহণ করা হবে।</w:t>
      </w:r>
    </w:p>
    <w:p>
      <w:pPr>
        <w:pStyle w:val="ArticleScripture"/>
        <w:jc w:val="left"/>
      </w:pPr>
      <w:r>
        <w:rPr>
          <w:rFonts w:ascii="Nirmala UI" w:hAnsi="Nirmala UI" w:eastAsia="Nirmala UI" w:cs="Nirmala UI"/>
        </w:rPr>
        <w:t>স্বঘোষিত খ্রিস্টান ও অধার্মিকদের মধ্যে পার্থক্যের রেখা এখন প্রায় চিহ্নিত করা যায় না। গির্জার সদস্যরা জগৎ যা ভালোবাসে, সেটাই ভালোবাসে এবং তাদের সঙ্গে যোগ দিতে প্রস্তুত; আর শয়তান তাদের সবাইকে এক দেহে একত্রিত করার সংকল্প করে এবং এভাবে সকলকে স্পিরিচুয়ালিজমের শিবিরে ভিড়িয়ে নিজের উদ্দেশ্যকে শক্তিশালী করে। পাপালপন্থীরা, যারা অলৌকিকতাকে প্রকৃত গির্জার নিশ্চিত চিহ্ন বলে গর্ব করে, এই আশ্চর্য-কার্যকারী শক্তি দ্বারা সহজেই প্রতারিত হবে; আর প্রোটেস্ট্যান্টরাও, সত্যের ঢাল ফেলে দিয়ে, প্রতারিত হবে। পাপালপন্থী, প্রোটেস্ট্যান্ট এবং জগৎসক্ত—সকলেই শক্তিহীন ধার্মিকতার কেবল বাহ্যিক রূপ গ্রহণ করবে, এবং তারা এই ঐক্যে বিশ্বকে ধর্মান্তরিত করার ও দীর্ঘপ্রতীক্ষিত সহস্রাব্দের সূচনা ঘটানোর এক মহা আন্দোলন দেখবে।</w:t>
      </w:r>
    </w:p>
    <w:p>
      <w:pPr>
        <w:pStyle w:val="ArticleScripture"/>
        <w:jc w:val="left"/>
      </w:pPr>
      <w:r>
        <w:rPr>
          <w:rFonts w:ascii="Nirmala UI" w:hAnsi="Nirmala UI" w:eastAsia="Nirmala UI" w:cs="Nirmala UI"/>
        </w:rPr>
        <w:t>"প্রেতাত্মবাদের মাধ্যমে, শয়তান মানবজাতির উপকারী হিসেবে আবির্ভূত হয়, মানুষের রোগ নিরাময় করে, এবং নতুন ও আরও উচ্চতর এক ধর্মবিশ্বাসের পদ্ধতি উপস্থাপনের দাবি করে; কিন্তু একই সঙ্গে সে ধ্বংসকারী হিসেবে কাজ করে। তার প্রলোভন অগণিত মানুষকে ধ্বংসের দিকে টেনে নিচ্ছে। অসংযম বুদ্ধিবিবেচনাকে সিংহাসনচ্যুত করে; তার পরেই আসে ইন্দ্রিয়সুখে লিপ্ততা, বিবাদ ও রক্তপাত। শয়তান যুদ্ধে আনন্দ পায়, কারণ তা আত্মার নিকৃষ্টতম প্রবৃত্তিগুলোকে উদ্দীপিত করে এবং পরে পাপ ও রক্তে নিমজ্জিত তার শিকারদের চিরন্তনে ঠেলে দেয়। জাতিগুলিকে একে অপরের বিরুদ্ধে যুদ্ধে উসকে দেওয়াই তার উদ্দেশ্য, কারণ এভাবে সে মানুষের মনকে ঈশ্বরের দিবসে দাঁড়াবার প্রস্তুতির কাজ থেকে বিচ্যুত করতে পারে।" দ্য গ্রেট কনট্রোভার্সি, ৫৮৮, ৫৮৯।</w:t>
      </w:r>
    </w:p>
    <w:p>
      <w:pPr>
        <w:pStyle w:val="ArticleBody"/>
        <w:jc w:val="left"/>
      </w:pPr>
      <w:r>
        <w:rPr>
          <w:rFonts w:ascii="Nirmala UI" w:hAnsi="Nirmala UI" w:eastAsia="Nirmala UI" w:cs="Nirmala UI"/>
        </w:rPr>
        <w:t>শয়তান তার চূড়ান্ত কীর্তি সম্পন্ন করতে দেখা যায় রবিবারের আইন প্রবর্তনের সময়, তার আগে নয়। প্রকাশিত বাক্যের ত্রয়োদশ অধ্যায়ের একাদশ পদে যুক্তরাষ্ট্র অজগরের মতো কথা বলার পরেই, ত্রয়োদশ পদে শয়তানকে স্বর্গ থেকে আগুন নামাতে দেখা যায়। এটিই সিস্টার হোয়াইটও উল্লেখ করেছেন।</w:t>
      </w:r>
    </w:p>
    <w:p>
      <w:pPr>
        <w:pStyle w:val="ArticleScripture"/>
        <w:jc w:val="left"/>
      </w:pPr>
      <w:r>
        <w:rPr>
          <w:rFonts w:ascii="Nirmala UI" w:hAnsi="Nirmala UI" w:eastAsia="Nirmala UI" w:cs="Nirmala UI"/>
        </w:rPr>
        <w:t>“ঈশ্বরের ব্যবস্থার লঙ্ঘন করে পাপাসির প্রতিষ্ঠানকে কার্যকর করার যে ফরমান জারি হবে, তার দ্বারা আমাদের জাতি নিজেকে ধার্মিকতা থেকে সম্পূর্ণরূপে বিচ্ছিন্ন করবে। যখন প্রোটেস্ট্যান্টবাদ সেই ব্যবধানের উপর দিয়ে তার হাত প্রসারিত করে রোমীয় শক্তির হাত ধরবে, যখন সে সেই অতল গহ্বরের উপর দিয়ে পৌঁছে আত্মাবাদ-এর সঙ্গে করমর্দন করবে, যখন এই ত্রিবিধ সংঘের প্রভাবে আমাদের দেশ প্রোটেস্ট্যান্ট ও প্রজাতান্ত্রিক সরকাররূপে তার সংবিধানের প্রত্যেক নীতিকে অস্বীকার করবে, এবং পাপাসির মিথ্যা ও ভ্রান্তির প্রসারের জন্য ব্যবস্থা করবে, তখন আমরা জানতে পারি যে শয়তানের আশ্চর্য কার্যসাধনের সময় এসে গেছে এবং অন্তিম সময় নিকটে।” Testimonies, volume 5, 451.</w:t>
      </w:r>
    </w:p>
    <w:p>
      <w:pPr>
        <w:pStyle w:val="ArticleBody"/>
        <w:jc w:val="left"/>
      </w:pPr>
      <w:r>
        <w:rPr>
          <w:rFonts w:ascii="Nirmala UI" w:hAnsi="Nirmala UI" w:eastAsia="Nirmala UI" w:cs="Nirmala UI"/>
        </w:rPr>
        <w:t>রবিবারের আইন আসার আগে, পশুর প্রতিমার পরীক্ষার সময়কালে—যা একই সঙ্গে এক লক্ষ চুয়াল্লিশ হাজার জনের সিলমোহর দেওয়ার সময়, এবং যেখানে প্রত্যেক দর্শনের প্রভাব কার্যকর হয়—সেখানে ড্রাগনের শক্তির এক প্রকটন দেখা দেবে, যা মিথ্যা আরোগ্যের অলৌকিকতার প্রতিনিধিত্ব করে। প্রকাশিত বাক্য গ্রন্থে, বাবিলের মহাবেশ্যাকে সব জাতিকে প্রতারিত করছে বলে চিহ্নিত করা হয়েছে।</w:t>
      </w:r>
    </w:p>
    <w:p>
      <w:pPr>
        <w:pStyle w:val="ArticleScripture"/>
        <w:jc w:val="left"/>
      </w:pPr>
      <w:r>
        <w:rPr>
          <w:rFonts w:ascii="Nirmala UI" w:hAnsi="Nirmala UI" w:eastAsia="Nirmala UI" w:cs="Nirmala UI"/>
        </w:rPr>
        <w:t>আর তোমার মধ্যে আর কখনোই প্রদীপের আলো জ্বলবে না; আর বর ও কনের কণ্ঠস্বরও তোমার মধ্যে আর কখনোই শোনা যাবে না; কারণ তোমার ব্যবসায়ীরাই ছিল পৃথিবীর মহান লোকেরা; কারণ তোমার যাদুবিদ্যার দ্বারা সমস্ত জাতি প্রতারিত হয়েছিল। প্রকাশিত বাক্য ১৮:২৩।</w:t>
      </w:r>
    </w:p>
    <w:p>
      <w:pPr>
        <w:pStyle w:val="ArticleBody"/>
        <w:jc w:val="left"/>
      </w:pPr>
      <w:r>
        <w:rPr>
          <w:rFonts w:ascii="Nirmala UI" w:hAnsi="Nirmala UI" w:eastAsia="Nirmala UI" w:cs="Nirmala UI"/>
        </w:rPr>
        <w:t>"sorceries" শব্দটি গ্রিক "pharmakeia", যার অর্থ ঔষধ বা ফার্মেসি। শব্দটি গ্রিক শব্দ G5332 থেকে উদ্ভূত, যার অর্থ (একটি ঔষধ, অর্থাৎ মন্ত্রপ্রদানকারী পানীয়); একজন ওষুধবিক্রেতা বা ফার্মাসিস্ট বা বিষপ্রয়োগকারী। শেষ দিনগুলোতে, সানডে আইনের দিকে অগ্রসর হওয়ার সময়, যে একটি বিষয় অষ্টম ও চূড়ান্ত প্রেসিডেন্টের উত্তরাধিকারসূত্রে পাওয়া বিভাজনমূলক পরিবেশকে আরও উসকে দেবে, তা হবে ফার্মাসিউটিক্যাল শিল্পের কাজ, যার প্রতিনিধিত্ব করেন অ্যান্থনি ফাউচি, এবং চায়না ভাইরাস।</w:t>
      </w:r>
    </w:p>
    <w:p>
      <w:pPr>
        <w:pStyle w:val="ArticleBody"/>
        <w:jc w:val="left"/>
      </w:pPr>
      <w:r>
        <w:rPr>
          <w:rFonts w:ascii="Nirmala UI" w:hAnsi="Nirmala UI" w:eastAsia="Nirmala UI" w:cs="Nirmala UI"/>
        </w:rPr>
        <w:t>ফাউচি এবং চীন উভয়েই ড্রাগনের শক্তির প্রতিনিধি, এবং ফাউচির আঙুলের ছাপ অনুসরণ করলে তা সরাসরি এইচআইভি ভাইরাসের উদ্ভাবন পর্যন্ত পৌঁছে যায়। জনসংখ্যা-নিয়ন্ত্রণ—যা বিলিয়নিয়ার বিল গেটসের মতো ব্যক্তিদের দ্বারা প্রতিনিধিত্ব পায়—একটি বৈশিষ্ট্য, যা মূসার কালে ফারাও শিশুদের নিশ্চিহ্ন করতে যে চেষ্টা করেছিল এবং খ্রিস্টের কালে হেরোদ একই কাজ করতে যে উদ্যোগ নিয়েছিল, তাতে প্রকাশিত হয়েছিল। চীন-ভাইরাস দ্বারা জনসংখ্যার অর্ধেক প্রতারিত হয়েছিল, এবং আজও আপনি এমন লোকদের দেখবেন, যারা মাস্ক পরে থাকে, যা কোনো ভাইরাসই প্রতিরোধ করে 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শয়তান প্রকৃতির উপাদানগুলোকেও কাজে লাগায়, যাতে অপ্রস্তুত আত্মাদের ফসল সে ঘরে তুলতে পারে। সে প্রকৃতির পরীক্ষাগারের গোপন রহস্য অধ্যয়ন করেছে, আর ঈশ্বর যতটা অনুমতি দেন ততটা পর্যন্ত সে তার সমস্ত শক্তি ব্যবহার করে ঐ উপাদানগুলোর ওপর নিয়ন্ত্রণ কায়েম করে। যখন তাকে ইয়োবকে দুঃখ দেওয়ার অনুমতি দেওয়া হয়েছিল, তখন কী তাড়াতাড়িই না ভেড়া-বকরার পাল ও গবাদিপশু, ভৃত্য, ঘরবাড়ি, সন্তানসন্ততি সবকিছু ঝড়ের মতো উড়ে গেল—মুহূর্তের মধ্যে একের পর এক বিপদ এসে সব গ্রাস করল। ধ্বংসকারীর ক্ষমতা থেকে তাঁর সৃষ্টি যেন আচ্ছাদিত ও সুরক্ষিত থাকে—এভাবে ঢাল হয়ে রক্ষা করেন ঈশ্বরই। কিন্তু খ্রিস্টীয় বিশ্ব যিহোভার আইনের প্রতি অবজ্ঞা প্রদর্শন করেছে; আর প্রভু তিনি যা ঘোষণা করেছেন ঠিক তা-ই করবেন—তিনি পৃথিবী থেকে তাঁর আশীর্বাদ তুলে নেবেন এবং যারা তাঁর আইন অমান্য করে বিদ্রোহ করছে ও অন্যদেরও একই কাজ শেখাচ্ছে ও বাধ্য করছে, তাদের কাছ থেকে তাঁর রক্ষাকারী যত্ন সরিয়ে নেবেন। ঈশ্বর যাদের বিশেষভাবে রক্ষা করেন না, শয়তান তাদের সবাইকে নিয়ন্ত্রণ করে। নিজের উদ্দেশ্য সিদ্ধ করার জন্য সে কিছু লোককে সুবিধা দেবে ও সমৃদ্ধ করবে, আর অন্যদের ওপর বিপদ ডেকে আনবে এবং মানুষকে এমনটা বিশ্বাস করাবে যে তাদের কষ্ট দিচ্ছেন ঈশ্বরই।</w:t>
      </w:r>
    </w:p>
    <w:p>
      <w:pPr>
        <w:pStyle w:val="ArticleScripture"/>
        <w:jc w:val="left"/>
      </w:pPr>
      <w:r>
        <w:rPr>
          <w:rFonts w:ascii="Nirmala UI" w:hAnsi="Nirmala UI" w:eastAsia="Nirmala UI" w:cs="Nirmala UI"/>
        </w:rPr>
        <w:t>মানুষের সন্তানদের কাছে এমন এক মহান চিকিৎসকের বেশে উপস্থিত হয়ে, যিনি তাদের সব রোগব্যাধি সারাতে পারেন, সে রোগ ও বিপর্যয় নিয়ে আসবে, যতক্ষণ না জনবহুল নগরীগুলো ধ্বংস ও উজাড় হয়ে যায়। এমনকি এখনই সে কাজ করছে। সমুদ্রে ও স্থলে দুর্ঘটনা ও দুর্যোগে, মহা অগ্নিকাণ্ডে, প্রচণ্ড টর্নেডো ও ভয়াবহ শিলাবৃষ্টিতে, ঝড়, বন্যা, ঘূর্ণিঝড়, জলোচ্ছ্বাস এবং ভূমিকম্পে—সর্বত্র ও হাজারো রূপে—শয়তান তার ক্ষমতা প্রয়োগ করছে। সে পাকে ওঠা ফসল উজাড় করে দেয়, এবং তার পরিণতিতে দুর্ভিক্ষ ও দুর্দশা আসে। সে বাতাসে প্রাণঘাতী দূষণ ছড়িয়ে দেয়, এবং মহামারিতে হাজার হাজার মানুষ প্রাণ হারায়। এসব দুর্যোগ ক্রমে আরও ঘন ঘন ও আরও বিধ্বংসী হবে। বিনাশ নেমে আসবে মানুষ ও পশু উভয়ের উপর। 'পৃথিবী শোক করে এবং ক্ষীয়মান হয়,' 'অহংকারী লোকেরা ... ম্লান হয়ে পড়ে। পৃথিবীও তার অধিবাসীদের কারণে অপবিত্র হয়েছে; কারণ তারা বিধি অমান্য করেছে, বিধান পরিবর্তন করেছে, চিরস্থায়ী চুক্তি ভেঙে দিয়েছে।' ইসায়া ২৪:৪, ৫।</w:t>
      </w:r>
    </w:p>
    <w:p>
      <w:pPr>
        <w:pStyle w:val="ArticleScripture"/>
        <w:jc w:val="left"/>
      </w:pPr>
      <w:r>
        <w:rPr>
          <w:rFonts w:ascii="Nirmala UI" w:hAnsi="Nirmala UI" w:eastAsia="Nirmala UI" w:cs="Nirmala UI"/>
        </w:rPr>
        <w:t>এবং তখন মহা প্রতারক মানুষদের বোঝাবে যে, যারা ঈশ্বরের সেবা করে তারাই এই অনিষ্টগুলোর কারণ। স্বর্গের অসন্তুষ্টি যাদের দ্বারা উদ্রেক হয়েছে, সেই শ্রেণী তাদের সমস্ত বিপত্তির দায় চাপাবে তাদের ওপর, যাদের ঈশ্বরের আদেশসমূহের প্রতি আনুগত্য অধর্মীদের জন্য অবিরাম ভর্ৎসনা হয়ে দাঁড়ায়। ঘোষণা করা হবে যে, রবিবারের সাবাথ লঙ্ঘন করে মানুষ ঈশ্বরকে অপরাধ করছে; যে এই পাপই এমন সব বিপর্যয় ডেকে এনেছে যা রবিবার পালনের কঠোর প্রয়োগ না হওয়া পর্যন্ত থামবে না; এবং যারা চতুর্থ আজ্ঞার দাবিগুলো উপস্থাপন করে, ফলে রবিবারের প্রতি শ্রদ্ধা নষ্ট করে, তারা জনগণের অশান্তিসৃষ্টিকারী, যারা তাদের ঈশ্বরের অনুগ্রহ ও পার্থিব সমৃদ্ধিতে পুনঃস্থাপনকে বাধা দেয়। এভাবে ঈশ্বরের দাসের বিরুদ্ধে প্রাচীনকালে যে অভিযোগ আনা হয়েছিল, তা সমানভাবে দৃঢ় ভিত্তিতে আবারও পুনরাবৃত্ত হবে: ‘আর এমন হল যে, যখন আহাব এলিয়াকে দেখল, তখন আহাব তাকে বলল, তুমি কি সেই ব্যক্তি যে ইস্রায়েলকে বিপদে ফেলছ? তিনি উত্তর দিলেন, আমি ইস্রায়েলকে বিপদে ফেলিনি; বরং তুমি এবং তোমার পিতৃগৃহ—এইজন্যে যে তোমরা সদাপ্রভুর আজ্ঞাবলি ত্যাগ করেছ, আর তুমি বাআলিমদের অনুসরণ করেছ।’ ১ রাজাবলি ১৮:১৭, ১৮। মানুষের ক্রোধ যখন মিথ্যা অভিযোগে প্রজ্বলিত হবে, তখন তারা ঈশ্বরের দূতদের প্রতি এমনই এক পথ অবলম্বন করবে, যেমন ধর্মত্যাগী ইস্রায়েল এলিয়ার প্রতি করেছিল।</w:t>
      </w:r>
    </w:p>
    <w:p>
      <w:pPr>
        <w:pStyle w:val="ArticleScripture"/>
        <w:jc w:val="left"/>
      </w:pPr>
      <w:r>
        <w:rPr>
          <w:rFonts w:ascii="Nirmala UI" w:hAnsi="Nirmala UI" w:eastAsia="Nirmala UI" w:cs="Nirmala UI"/>
        </w:rPr>
        <w:t>আত্মবাদের মাধ্যমে প্রকাশিত অলৌকিক ক্ষমতা তাদের বিরুদ্ধে প্রভাব বিস্তার করবে যারা মানুষের চেয়ে ঈশ্বরের আনুগত্য করতে বেছে নেয়। আত্মাদের কাছ থেকে আসা বার্তাগুলো ঘোষণা করবে যে রবিবারকে প্রত্যাখ্যানকারীদের তাদের ভুল বোঝাতে ঈশ্বরই তাদের পাঠিয়েছেন, এবং নিশ্চিত করবে যে দেশের আইনকে ঈশ্বরের বিধানরূপে মান্য করা উচিত। তারা বিশ্বের মহা অধার্মিকতা নিয়ে বিলাপ করবে এবং ধর্মীয় শিক্ষকদের সাক্ষ্যকে সমর্থন দেবে যে নৈতিকতার অধঃপতিত অবস্থা রবিবারকে অপবিত্র করার ফল। যারা তাদের সাক্ষ্য গ্রহণ করতে অস্বীকার করবে, তাদের বিরুদ্ধে বিরাট ক্ষোভ উদ্দীপ্ত হবে।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ছেচল্লিশ</dc:title>
  <dc:subject>ভবিষ্যদ্বাণীমূলক সুতোগুলোর উন্মোচন: শেষ রাষ্ট্রপতি, স্বৈরশাসন, এবং আসন্ন রবিবারের আইন</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