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ঊনপঞ্চাশ</w:t>
      </w:r>
    </w:p>
    <w:p>
      <w:pPr>
        <w:pStyle w:val="ArticleSubtitle"/>
        <w:jc w:val="left"/>
      </w:pPr>
      <w:r>
        <w:rPr>
          <w:rFonts w:ascii="Nirmala UI" w:hAnsi="Nirmala UI" w:eastAsia="Nirmala UI" w:cs="Nirmala UI"/>
        </w:rPr>
        <w:t>ঈশ্বরের রহস্য উন্মোচিত: ঈশ্বরত্ব ও মানবত্বের মিলন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আমরা দানিয়েল গ্রন্থের একাদশ অধ্যায়ের চল্লিশতম পদে উপস্থাপিত ইতিহাসটি বিবেচনা করে আসছি। এখন আমরা উক্ত পদের ভেতরে থাকা সেই ইতিহাসের অভ্যন্তরীণ রেখাটি আলোচনা করছি, যা পৃথিবী থেকে উদীয়মান পশুর প্রোটেস্ট্যান্ট শিংয়ের ইতিহাসকে প্রতিনিধিত্ব করে। আমরা অধ্যায় সাঁইত্রিশে ইজেকিয়েলের দুই দণ্ডের সংযুক্তিকে অবলম্বন হিসেবে গ্রহণ করছি, যাতে ঈশ্বরের রহস্য—অর্থাৎ তৃতীয় স্বর্গদূতের আগমনে খ্রীষ্ট কর্তৃক তাঁর দেবত্বকে মানবত্বের সঙ্গে যুক্তকরণ—সনাক্ত করা যায়। রেখা পর রেখা, ঈশ্বরের যে রহস্যসংক্রান্ত বার্তাকে যোহন সপ্তম তূরীর ধ্বনির সময় সমাপ্ত হবে বলে নির্ধারণ করেছিলেন, সেই বার্তাই প্রেরিত পৌল বিশেষভাবে লাওদিকিয়ার উদ্দেশে প্রেরণ করেছিলেন। ইজেকিয়েল, যোহন ও পৌলের সাক্ষ্য সেই একই ঈশ্বরের রহস্যের সঙ্গে সামঞ্জস্যপূর্ণ, যা ১৮৮৮ সালে জোন্স ও ওয়াগনারের বার্তায় উপস্থাপিত হয়েছিল, এবং সেটিই ছিল লাওদিকিয়ার প্রতি বার্তা।</w:t>
      </w:r>
    </w:p>
    <w:p>
      <w:pPr>
        <w:pStyle w:val="ArticleScripture"/>
        <w:jc w:val="left"/>
      </w:pPr>
      <w:r>
        <w:rPr>
          <w:rFonts w:ascii="Nirmala UI" w:hAnsi="Nirmala UI" w:eastAsia="Nirmala UI" w:cs="Nirmala UI"/>
        </w:rPr>
        <w:t>কারণ আমি চাই যে তোমরা জানো, তোমাদের জন্য, এবং লাওদিকিয়ার লোকদের জন্য, এবং যতজন শরীরে আমার মুখ দেখেনি তাদের জন্য, আমার কত বড় সংগ্রাম আছে; যেন তাদের হৃদয় সান্ত্বনা পায়, প্রেমে একসূত্রে গাঁথা হয়ে, বোধের পূর্ণ নিশ্চিততার সমস্ত ঐশ্বর্যে পৌঁছে, ঈশ্বরের রহস্যের, এবং পিতার, এবং খ্রিস্টের স্বীকৃতিতে; যাঁর মধ্যে প্রজ্ঞা ও জ্ঞানের সমস্ত ধনভাণ্ডার লুক্কায়িত আছে। কলসীয় ২:১-৩।</w:t>
      </w:r>
    </w:p>
    <w:p>
      <w:pPr>
        <w:pStyle w:val="ArticleBody"/>
        <w:jc w:val="left"/>
      </w:pPr>
      <w:r>
        <w:rPr>
          <w:rFonts w:ascii="Nirmala UI" w:hAnsi="Nirmala UI" w:eastAsia="Nirmala UI" w:cs="Nirmala UI"/>
        </w:rPr>
        <w:t>প্রায়শ্চিত্তের কাজ—ঈশ্বরত্ব ও মানবত্বের দুই দণ্ডকে একত্র করা—তৃতীয় স্বর্গদূতের আগমনের সময় শুরু হয়েছিল, কিন্তু পৌল যে দুই দণ্ডের সংযুক্তির চূড়ান্ত ও পরিপূর্ণ পরিপূর্তি নিয়ে আলোচনা করছেন, সেটিই ঈশ্বরের রহস্য। অতএব তিনি সেই বার্তাটিকে লাওদিকিয়ার উদ্দেশে প্রেরিত বার্তা হিসেবে চিহ্নিত করেন, যা প্রথমে ১৮৫৬ সালে আগমন করে, পরে ১৮৮৮ সালে পুনরাবৃত্ত হয়, এবং শেষ পর্যন্ত ১১ সেপ্টেম্বর, ২০০১-এ তার পরিপূর্ণ পরিপূর্তি লাভ করে। ঈশ্বরের রহস্য তিনি যখন উপস্থাপন করেন—যা সপ্তম তূর্যধ্বনিতে সমাপ্ত হওয়ার কথা—তখন পৌল মন্দিরকে দ্বিবিধ স্বরূপে চিহ্নিত করেন। তিনি সেই রহস্যকে মস্তক ও দেহে বিভক্ত করেন।</w:t>
      </w:r>
    </w:p>
    <w:p>
      <w:pPr>
        <w:pStyle w:val="ArticleScripture"/>
        <w:jc w:val="left"/>
      </w:pPr>
      <w:r>
        <w:rPr>
          <w:rFonts w:ascii="Nirmala UI" w:hAnsi="Nirmala UI" w:eastAsia="Nirmala UI" w:cs="Nirmala UI"/>
        </w:rPr>
        <w:t>আর তিনি দেহের, অর্থাৎ মণ্ডলীর, মস্তক; তিনিই আদি, মৃতদের মধ্য থেকে প্রথমজাত, যাতে তিনি সব বিষয়ে শ্রেষ্ঠত্ব লাভ করেন। কারণ পিতার সদিচ্ছা ছিল যে সমস্ত পরিপূর্ণতা তাঁর মধ্যে বাস করুক; এবং তিনি তাঁর ক্রুশের রক্তের দ্বারা শান্তি স্থাপন করে, তাঁরই দ্বারা সবকিছু—পৃথিবীতে হোক বা স্বর্গে—নিজের সঙ্গে মিল করালেন। আর তোমরা যারা একসময় তোমাদের দুষ্ট কাজের কারণে মননে ঈশ্বর থেকে বিচ্ছিন্ন ও শত্রু ছিলে, এখন তিনি তাঁর মাংসের দেহে মৃত্যুর মাধ্যমে তোমাদের মিল করিয়েছেন, যাতে তিনি তোমাদেরকে তাঁর দৃষ্টিতে পবিত্র, নির্দোষ ও নিন্দাযোগ্য নয় এমন করে উপস্থাপন করেন— যদি তোমরা বিশ্বাসে প্রতিষ্ঠিত ও স্থির থাকো এবং যে সুসমাচারের আশা তোমরা শুনেছ, যা স্বর্গের নীচে প্রত্যেক সৃষ্টির কাছে প্রচারিত হয়েছে, তা থেকে সরিয়ে না যাও; যার সেবক আমি, পৌল, হয়েছি। তোমাদের জন্য আমার ভোগান্তিতে আমি এখন আনন্দ করি এবং তাঁর দেহের, অর্থাৎ মণ্ডলীর, জন্য আমার দেহে খ্রিষ্টের ক্লেশের অবশিষ্ট অংশ পূর্ণ করছি। যার সেবক আমি হয়েছি, ঈশ্বরের সেই তত্ত্বাবধান অনুযায়ী যা তোমাদের জন্য আমাকে দেওয়া হয়েছে, ঈশ্বরের বাক্য পূর্ণ করার জন্য। কলসীয় ১:১৮–২৫।</w:t>
      </w:r>
    </w:p>
    <w:p>
      <w:pPr>
        <w:pStyle w:val="ArticleBody"/>
        <w:jc w:val="left"/>
      </w:pPr>
      <w:r>
        <w:rPr>
          <w:rFonts w:ascii="Nirmala UI" w:hAnsi="Nirmala UI" w:eastAsia="Nirmala UI" w:cs="Nirmala UI"/>
        </w:rPr>
        <w:t>খ্রিষ্ট হলেন মস্তক, যাঁর সব বিষয়ে প্রাধান্য থাকা উচিত, এবং তাঁর মণ্ডলী হলো দেহ। মস্তক ও দেহ একত্রে ঈশ্বরত্বের সঙ্গে মানবত্বের সমন্বয়কে প্রতিনিধিত্ব করে, এবং আরেকটি গুরুত্বপূর্ণ সত্যও চিহ্নিত হয়। মস্তক ও দেহের সম্পর্ক হলো এই যে, দেহের উপর মস্তকের প্রাধান্য থাকবে। মানবজাতির ক্ষেত্রে, যাদের ঈশ্বরের স্বরূপে সৃষ্টি করা হয়েছে, উচ্চতর ক্ষমতাসমূহ (মস্তক) নিম্নতর ক্ষমতাসমূহের (দেহ) উপর শাসন করবে। এরা একত্রে একটিমাত্র সত্তা গঠন করে; অথবা, যে মন্দিরটি যোহনকে মাপতে বলা হয়েছিল তার পরিভাষায়, তারা পবিত্র স্থানকে (মানবত্ব, দেহ) এবং অতিপবিত্র স্থানকে (ঈশ্বরত্ব, মস্তক) প্রতিনিধিত্ব করে। কীভাবে এই দু’টি "একটি কাঠি"-তে, অর্থাৎ এক দেহে, যুক্ত হয়—এটাই "at-One-ment"-এর কাজ। পৌল আরও বলেন:</w:t>
      </w:r>
    </w:p>
    <w:p>
      <w:pPr>
        <w:pStyle w:val="ArticleScripture"/>
        <w:jc w:val="left"/>
      </w:pPr>
      <w:r>
        <w:rPr>
          <w:rFonts w:ascii="Nirmala UI" w:hAnsi="Nirmala UI" w:eastAsia="Nirmala UI" w:cs="Nirmala UI"/>
        </w:rPr>
        <w:t>যার জন্য, তোমাদের জন্য ঈশ্বর যে দায়িত্ব আমাকে দিয়েছেন, তার অনুযায়ী আমি একজন পরিচারক হয়েছি, ঈশ্বরের বাক্য পূর্ণ করতে; অর্থাৎ সেই রহস্য, যা যুগের পর যুগ ও প্রজন্মের পর প্রজন্ম লুকানো ছিল, কিন্তু এখন তাঁর সাধুগণের কাছে প্রকাশিত হয়েছে। যাঁদের কাছে ঈশ্বর জানাতে ইচ্ছা করলেন যে অজাতীয়দের মধ্যে এই রহস্যের মহিমার ঐশ্বর্য কী—তা হলো, তোমাদের মধ্যে খ্রীষ্ট, মহিমার আশা। আমরা তাঁকেই প্রচার করি, প্রত্যেক মানুষকে সতর্ক করি, এবং সমস্ত প্রজ্ঞাসহ প্রত্যেককে শিক্ষা দিই, যেন আমরা প্রত্যেককে খ্রীষ্ট যীশুতে পরিপূর্ণরূপে উপস্থাপন করতে পারি। এই জন্যই আমিও পরিশ্রম করছি, তাঁর কার্যক্ষমতা অনুসারে সংগ্রাম করছি, যা আমার মধ্যে শক্তিশালীভাবে কাজ করে। কলসীয় ১:২৫-২৯।</w:t>
      </w:r>
    </w:p>
    <w:p>
      <w:pPr>
        <w:pStyle w:val="ArticleBody"/>
        <w:jc w:val="left"/>
      </w:pPr>
      <w:r>
        <w:rPr>
          <w:rFonts w:ascii="Nirmala UI" w:hAnsi="Nirmala UI" w:eastAsia="Nirmala UI" w:cs="Nirmala UI"/>
        </w:rPr>
        <w:t>এক লক্ষ চুয়াল্লিশ হাজারের পরিপূর্ণতা, যা "খ্রিস্টে প্রত্যেক মানুষ পরিপূর্ণ" এই বিষয়টি উপস্থাপন করে, সেটিই "ঈশ্বরের রহস্য", যা হলো ঈশ্বরত্ব ও মানবত্বের সমন্বয়; অথবা পলের ভাষায়, তা হলো "মানবতার মধ্যে খ্রিস্ট"—"মহিমার আশা"। সপ্তম তুরীর ধ্বনির সময় সেই রহস্য সম্পন্ন হয়। যখন ইজেকিয়েল সেই সংযুক্তিকে চিহ্নিত করেন, তিনি দুটি লাঠি ব্যবহার করেন—একটি উত্তর রাজ্যের জন্য এবং একটি দক্ষিণ রাজ্যের জন্য—প্রতীকী সংযোগটি চিহ্নিত করার জন্য, যা "ছিয়াল্লিশ" সংখ্যার মাধ্যমে মন্দিরকে উপস্থাপন করে। "ছিয়াল্লিশ"-এর প্রতীকী সংযোগের লাঠিটি "দুইশো কুড়ি"-এর প্রতীকী সংযোগের সঙ্গে যুক্ত হওয়ার কথা।</w:t>
      </w:r>
    </w:p>
    <w:p>
      <w:pPr>
        <w:pStyle w:val="ArticleBody"/>
        <w:jc w:val="left"/>
      </w:pPr>
      <w:r>
        <w:rPr>
          <w:rFonts w:ascii="Nirmala UI" w:hAnsi="Nirmala UI" w:eastAsia="Nirmala UI" w:cs="Nirmala UI"/>
        </w:rPr>
        <w:t>দুইশ কুড়ি হলো ঐশ্বরিকতা ও মানবতার সমন্বয়ের প্রতীক। ১৬১১ সালে কিং জেমস বাইবেল প্রকাশ থেকে ১৮৩১ সালে মিলারের বার্তার প্রথম উপস্থাপনা, এবং পরবর্তীতে ১৮৩৩ সালে ভারমন্ট টেলিগ্রাফে সেই বার্তার প্রকাশ—এটি দুইশ কুড়ি বছর। মিলারের বার্তা ছিল জ্ঞানবৃদ্ধির আনুষ্ঠানিক রূপায়ণ, যা বাইবেল থেকে আহৃত হয়েছিল, যখন ১৭৯৮ সালে দানিয়েলের গ্রন্থটি উন্মোচিত হয়েছিল। শুরুর সাল ১৬১১-এ একটি ঐশ্বরিক নথি প্রকাশিত হয়েছিল এবং সমাপ্তির সাল ১৮৩১-এ ১৭৯৮ সালে উন্মোচিত ঐশ্বরিক সত্যের ভিত্তিতে একটি মানব-প্রণীত প্রকাশনা প্রকাশিত হয়েছিল।</w:t>
      </w:r>
    </w:p>
    <w:p>
      <w:pPr>
        <w:pStyle w:val="ArticleBody"/>
        <w:jc w:val="left"/>
      </w:pPr>
      <w:r>
        <w:rPr>
          <w:rFonts w:ascii="Nirmala UI" w:hAnsi="Nirmala UI" w:eastAsia="Nirmala UI" w:cs="Nirmala UI"/>
        </w:rPr>
        <w:t>ঐ তিনটি তারিখ কেবল দুই শত বিশ বছর নয়, বরং হিব্রু শব্দ "সত্য"–এর গঠনকেও উপস্থাপন করে; এই শব্দটি হিব্রু বর্ণমালার প্রথম, ত্রয়োদশ ও শেষ অক্ষর একত্র করে গঠিত। শুরুর দিকে এক দৈবিক প্রকাশ এবং সমাপ্তিতে এক মানবীয় প্রকাশ, আর 1798 এমন এক জ্ঞানবৃদ্ধিকে নির্দেশ করে যা সেই জ্ঞানকে প্রত্যাখ্যানকারী দুষ্ট ব্যক্তিদের এক শ্রেণিকে উন্মোচিত করেছিল, এবং এভাবে বিদ্রোহের প্রতীক ত্রয়োদশ অক্ষরকে প্রতিনিধিত্ব করেছিল। দুই শত বিশ বছরের সেই সংযোগটি প্রথম স্বর্গদূতের আন্দোলনে প্রতিষ্ঠিত হয়েছিল, এবং তৃতীয় স্বর্গদূতের আন্দোলন দ্বিতীয় সাক্ষ্য প্রদান করে।</w:t>
      </w:r>
    </w:p>
    <w:p>
      <w:pPr>
        <w:pStyle w:val="ArticleBody"/>
        <w:jc w:val="left"/>
      </w:pPr>
      <w:r>
        <w:rPr>
          <w:rFonts w:ascii="Nirmala UI" w:hAnsi="Nirmala UI" w:eastAsia="Nirmala UI" w:cs="Nirmala UI"/>
        </w:rPr>
        <w:t>১৭৭৬ সালে ঐশ্বরিক দলিল ‘Declaration of Independence’ প্রকাশিত হয়েছিল; এবং দুইশ কুড়ি বছর পরে, ১৯৯৬ সালে, মানবীয় দলিল ‘The Time of the End’ পত্রিকা প্রকাশিত হয়। মানবীয় দলিলটি ১৯৮৯ সালে সমাপ্তির কালে সংঘটিত জ্ঞানবৃদ্ধি থেকে উদ্ভূত হয়েছিল; আর সেই বৃদ্ধি, যেমন ১৭৯৮-এর ক্ষেত্রেও ঘটেছিল, ‘Declaration of Independence’-এর দ্বারা প্রতিনিধিত্বকৃত ঐশ্বরিক বার্তার বিরুদ্ধে এক বিদ্রোহ উৎপন্ন করেছিল। ১৯৯৬ সালের জ্ঞানবৃদ্ধি আমেরিকার ভবিষ্যৎকে এইভাবে নির্ধারণ করেছিল যে, অতি শীঘ্র আগত রবিবার-আইনের সময়, ১৭৭৬ সালে যে স্বাধীনতা ও মুক্তি সে ঘোষণা করেছিল, আমেরিকা তা হারাবে। এতে দ্বিতীয় সাক্ষ্য পাওয়া যায় যে দুইশ কুড়ি সংখ্যা ঐশ্বরিকতার সঙ্গে মানবত্বের সংযোজনকে নির্দেশ করে; এবং সেই দ্বিতীয় সাক্ষ্যটি ‘Truth’ স্বাক্ষরে উপস্থাপিত হয়েছিল, এবং তা প্রথম স্বর্গদূতের ইতিহাসে (প্রথম) এক প্রথম সাক্ষ্য দ্বারা, ও তৃতীয় স্বর্গদূতের ইতিহাসে (শেষ) দ্বিতীয় সাক্ষ্য দ্বারা প্রতিনিধিত্ব করা হয়েছিল।</w:t>
      </w:r>
    </w:p>
    <w:p>
      <w:pPr>
        <w:pStyle w:val="ArticleBody"/>
        <w:jc w:val="left"/>
      </w:pPr>
      <w:r>
        <w:rPr>
          <w:rFonts w:ascii="Nirmala UI" w:hAnsi="Nirmala UI" w:eastAsia="Nirmala UI" w:cs="Nirmala UI"/>
        </w:rPr>
        <w:t>১৭৭৬ সাল আরও এমন এক পর্বের সূচনা চিহ্নিত করে, যা বাইবেলীয় ভবিষ্যদ্বাণীর ষষ্ঠ রাজ্যরূপে ‘পৃথিবীর পশু’-র বাস্তব সূচনার পূর্ববর্তী ছিল। সেই প্রস্তুতিপর্বে ১৭৭৬ সালের মাধ্যমে ‘সত্যের স্বাক্ষর’ আবারও চিহ্নিত হয়—যা মার্কিন যুক্তরাষ্ট্রের সূচনাকে নির্দেশ করে—আর ১৭৯৮ সাল মার্কিন যুক্তরাষ্ট্রের বাইবেলীয় ভবিষ্যদ্বাণীর ষষ্ঠ রাজ্যরূপে সূচনাকে চিহ্নিত করে। সেই সূচনা ও সমাপ্তির ইতিহাসের মাঝখানে, ১৭৮৯ সাল ‘কেন্দ্রীয় অক্ষর’ চিহ্নিত করে, যখন তেরোটি উপনিবেশ সংবিধান অনুমোদন করেছিল। এই তিনটি তারিখের প্রত্যেকটিই মার্কিন যুক্তরাষ্ট্রের ‘কথন’-কে প্রতিনিধিত্ব করে: ১৭৭৬ সালে স্বাধীনতার ঘোষণা, ১৭৮৯ সালে সংবিধান, এবং ১৭৯৮ সালে ‘এলিয়েন অ্যান্ড সেডিশন অ্যাক্টস’। ঐ ইতিহাস বাইশ বছরকে প্রতিনিধিত্ব করে, যা দুইশ কুড়ির দশমাংশ বা এক-দশমাংশ; অতএব এটি ঈশ্বরত্ব ও মানবত্বের সংযোজনের প্রতীকেরও প্রতিনিধিত্ব করে।</w:t>
      </w:r>
    </w:p>
    <w:p>
      <w:pPr>
        <w:pStyle w:val="ArticleBody"/>
        <w:jc w:val="left"/>
      </w:pPr>
      <w:r>
        <w:rPr>
          <w:rFonts w:ascii="Nirmala UI" w:hAnsi="Nirmala UI" w:eastAsia="Nirmala UI" w:cs="Nirmala UI"/>
        </w:rPr>
        <w:t>এর উপস্থাপনাটি পৃথিবী থেকে উঠে আসা জন্তুর ইতিহাস নিয়ে; তাকে প্রথমে মেষশাবক (দৈবত্ব) এবং শেষে ড্রাগন (মানবতা) হিসেবে চিত্রিত করা হয়েছে। ১৭৭৬ সালে স্বাধীনতার ঘোষণা দিয়ে শুরু, যা দৈবত্বকে চিহ্নিত করে, এবং Alien and Sedition Acts মানবতাকে উপস্থাপন করে; আর বাইবেলের ভবিষ্যদ্বাণীতে ষষ্ঠ রাজ্য হিসেবে ওই পৃথিবী থেকে উঠে আসা জন্তুর শাসনের সূচনার আগে যে বাইশ বছর ছিল, সেই সময়ে মেষশাবক থেকে ড্রাগনে রূপান্তরটি প্রতীকায়িত হয়।</w:t>
      </w:r>
    </w:p>
    <w:p>
      <w:pPr>
        <w:pStyle w:val="ArticleBody"/>
        <w:jc w:val="left"/>
      </w:pPr>
      <w:r>
        <w:rPr>
          <w:rFonts w:ascii="Nirmala UI" w:hAnsi="Nirmala UI" w:eastAsia="Nirmala UI" w:cs="Nirmala UI"/>
        </w:rPr>
        <w:t>দক্ষিণ রাজ্য যিহূদার বিরুদ্ধে 2520 বছরব্যাপী বিচারের সূচনা, দানিয়েল গ্রন্থের অষ্টম অধ্যায়, চতুর্দশ পদের 2300 বছরের সূচনার সঙ্গে সংযুক্ত। যিহূদায় পবিত্রস্থান ও সেনাবাহিনীর পদদলন খ্রিষ্টপূর্ব 677 সালে আরম্ভ হয়, এবং 220 বছর পরে, খ্রিষ্টপূর্ব 457 সালে, 2300 বছরের ভাববাণীর সূচনা ঘটে। যিহূদার দক্ষিণ রাজ্যের লাঠিটি উত্তর রাজ্যের সঙ্গে 46-এর প্রতীকের মাধ্যমে সংযুক্ত, এবং 220-এর সংযোগসূত্রে 2300 বছরের সঙ্গেও সংযুক্ত।</w:t>
      </w:r>
    </w:p>
    <w:p>
      <w:pPr>
        <w:pStyle w:val="ArticleBody"/>
        <w:jc w:val="left"/>
      </w:pPr>
      <w:r>
        <w:rPr>
          <w:rFonts w:ascii="Nirmala UI" w:hAnsi="Nirmala UI" w:eastAsia="Nirmala UI" w:cs="Nirmala UI"/>
        </w:rPr>
        <w:t>পৌল দাবি করেছিলেন যে তিনি ঈশ্বরের ব্যবস্থাপনার পরিচারক, এবং তিনি যে ব্যবস্থার পরিচারক ছিলেন, সেটিকে তিনি ‘ঈশ্বরের রহস্য’ হিসেবে সংজ্ঞায়িত করেছিলেন—যা হল, ‘তোমাদের মধ্যে খ্রীষ্ট, গৌরবের আশা’। তীমথিকে লিখতে গিয়ে তিনি এই সত্যটি আরও উল্লেখ করেন।</w:t>
      </w:r>
    </w:p>
    <w:p>
      <w:pPr>
        <w:pStyle w:val="ArticleScripture"/>
        <w:jc w:val="left"/>
      </w:pPr>
      <w:r>
        <w:rPr>
          <w:rFonts w:ascii="Nirmala UI" w:hAnsi="Nirmala UI" w:eastAsia="Nirmala UI" w:cs="Nirmala UI"/>
        </w:rPr>
        <w:t>এবং নিঃসন্দেহে, ঈশ্বরভক্তির রহস্য মহান: ঈশ্বর দেহে প্রকাশিত হলেন, আত্মায় ন্যায়সঙ্গত প্রমাণিত হলেন, স্বর্গদূতদের দ্বারা দেখা গেলেন, অন্যজাতিদের কাছে প্রচারিত হলেন, জগতে তাঁর উপর বিশ্বাস করা হল, মহিমায় তুলে নেওয়া হলেন। ১ তিমথিয় ৩:১৬।</w:t>
      </w:r>
    </w:p>
    <w:p>
      <w:pPr>
        <w:pStyle w:val="ArticleBody"/>
        <w:jc w:val="left"/>
      </w:pPr>
      <w:r>
        <w:rPr>
          <w:rFonts w:ascii="Nirmala UI" w:hAnsi="Nirmala UI" w:eastAsia="Nirmala UI" w:cs="Nirmala UI"/>
        </w:rPr>
        <w:t>এখানে পৌল বলেন যে ধার্মিকতার রহস্য হচ্ছে দেহে প্রকাশিত ঈশ্বর। ঈশ্বর হলেন মস্তক, আর মাংস হল দেহ। ধার্মিকতার রহস্য হল বিশ্বাসীর মধ্যে খ্রিস্ট; এটি দেবত্বের সঙ্গে মানবত্বের মিলন। হোশেয়ার মতোই পৌলও বিবাহের রূপক ব্যবহার করেন।</w:t>
      </w:r>
    </w:p>
    <w:p>
      <w:pPr>
        <w:pStyle w:val="ArticleScripture"/>
        <w:jc w:val="left"/>
      </w:pPr>
      <w:r>
        <w:rPr>
          <w:rFonts w:ascii="Nirmala UI" w:hAnsi="Nirmala UI" w:eastAsia="Nirmala UI" w:cs="Nirmala UI"/>
        </w:rPr>
        <w:t>কারণ আমরা তাঁর দেহের অঙ্গ, তাঁর মাংস ও অস্থির অংশ। এই কারণে একজন পুরুষ তার পিতা-মাতাকে ত্যাগ করবে এবং তার স্ত্রীর সঙ্গে সংযুক্ত হবে, এবং তারা উভয়ে এক দেহ হবে। এটি এক মহান রহস্য; কিন্তু আমি খ্রিস্ট ও কলিসিয়া সম্বন্ধে বলছি। এফেসীয় ৫:৩০-৩২।</w:t>
      </w:r>
    </w:p>
    <w:p>
      <w:pPr>
        <w:pStyle w:val="ArticleBody"/>
        <w:jc w:val="left"/>
      </w:pPr>
      <w:r>
        <w:rPr>
          <w:rFonts w:ascii="Nirmala UI" w:hAnsi="Nirmala UI" w:eastAsia="Nirmala UI" w:cs="Nirmala UI"/>
        </w:rPr>
        <w:t>সাঁইত্রিশতম অধ্যায়ে, যখন ইযেকিয়েল শেষ কালের চুক্তিকে শনাক্ত করেন—যা এক লক্ষ চুয়াল্লিশ হাজার বলে চিহ্নিতদের সঙ্গে নবীকৃত চুক্তি—তখন তিনি দুইটি দণ্ডের সংযুক্তির একটি দৃষ্টান্ত উপস্থাপন করেন। সে দুই দণ্ডের বিষয়টি, পংক্তির পর পংক্তি, হোশেয়া এবং পৌলের বিবাহ-রূপককে অন্তর্ভুক্ত করে। যখন সেগুলি একত্র করা হবে, তখন তারা আর দুটি জাতি থাকবে না; বরং চিরকালের জন্য এক জাতি হবে।</w:t>
      </w:r>
    </w:p>
    <w:p>
      <w:pPr>
        <w:pStyle w:val="ArticleScripture"/>
        <w:jc w:val="left"/>
      </w:pPr>
      <w:r>
        <w:rPr>
          <w:rFonts w:ascii="Nirmala UI" w:hAnsi="Nirmala UI" w:eastAsia="Nirmala UI" w:cs="Nirmala UI"/>
        </w:rPr>
        <w:t>আর আমি ইস্রায়েলের পর্বতসমূহে অবস্থিত দেশে তাদেরকে এক জাতি করব; এবং এক রাজা তাদের সকলের উপর রাজত্ব করবে; তারা আর দুই জাতি থাকবে না, আর তারা আর কখনও দুই রাজ্যে বিভক্ত হবে না। তারা আর তাদের মূর্তিগুলোর দ্বারা, কিংবা তাদের ঘৃণ্য বস্তুগুলোর দ্বারা, কিংবা তাদের কোনো অপরাধের দ্বারা নিজেদের অপবিত্র করবে না; বরং আমি তাদেরকে তাদের সমস্ত বাসস্থান থেকে, যেখানে তারা পাপ করেছে, উদ্ধার করব এবং তাদের শুদ্ধ করব; তখন তারা হবে আমার প্রজা, আর আমি হব তাদের ঈশ্বর। ইজেকিয়েল ৩৭:২২, ২৩।</w:t>
      </w:r>
    </w:p>
    <w:p>
      <w:pPr>
        <w:pStyle w:val="ArticleBody"/>
        <w:jc w:val="left"/>
      </w:pPr>
      <w:r>
        <w:rPr>
          <w:rFonts w:ascii="Nirmala UI" w:hAnsi="Nirmala UI" w:eastAsia="Nirmala UI" w:cs="Nirmala UI"/>
        </w:rPr>
        <w:t>ইজেকিয়েলে বর্ণিত একত্রিত হওয়া নির্দেশ করে কখন তারা আর বিভক্ত থাকবে না, আর পাপও করবে না, কখন তারা শুদ্ধ হবে, এবং কখন ঈশ্বর হবেন তাদের একমাত্র ঈশ্বর, আর তাদের থাকবে মাত্র একজন রাজা। ২২ অক্টোবর, চুক্তির দূত তাঁর জনগণকে "শুদ্ধ" করতে হঠাৎ মন্দিরে এলেন। তিনি একটি রাজ্য গ্রহণ করতে এলেন, যার লোকেরা পিতরের মতে তখন যাজক ও রাজাদের এক রাজ্য হওয়ার কথা ছিল। সেই দিনই বরও বিবাহে এলেন, যে রহস্যটি পৌল ও হোশেয়া চিহ্নিত করেন, যা ঐশ্বরিকতা ও মানবতার সংযুক্তিকে প্রতিনিধিত্ব করে। যোহন জানান যে সেই রহস্য, যাকে পৌল "তোমাদের মধ্যে খ্রিষ্ট, মহিমার আশা" বলে চিহ্নিত করেন, সপ্তম স্বর্গদূতের তূর্যধ্বনির দিনগুলোতে সম্পন্ন হবে।</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সপ্তম স্বর্গদূতই তৃতীয় বিপদ, যা ১১ সেপ্টেম্বর, ২০০১-এ আগমন করেছিল। ১৮৪৪ সালের ইতিহাসে তৃতীয় স্বর্গদূতের আগমনের সময় এবং তৎপরবর্তীকালে, সপ্তম স্বর্গদূত তূরী বাজাতে আরম্ভ করেছিল; কিন্তু ১৮৬৩ সালের বিদ্রোহ কাজটির সমাপ্তি ঘটতে বাধা দিয়েছিল। তৃতীয় স্বর্গদূত আগমন করল এবং সপ্তম তূরী ১১ সেপ্টেম্বর, ২০০১-এ আবার বেজে উঠল, এবং এবার "ঈশ্বরের রহস্য" "সম্পন্ন" হবে। ঐ "রহস্য" হল দৈবত্ব ও মানবত্বের সম্মিলন, যার ফলে এক লক্ষ চুয়াল্লিশ হাজারের উদ্ভব ঘটে, যারা পরে ঈশ্বরের ধ্বজা ও সৈন্যবাহিনী হয়ে ওঠে। এই কারণে, ইযেকিয়েলের সাতত্রিশতম অধ্যায় শুরু হয় ইযেকিয়েলকে মৃত শুকনো অস্থির এক উপত্যকায় নিয়ে যাওয়ার মাধ্যমে। ঐ অস্থিগুলি ১১ সেপ্টেম্বর, ২০০১-এ লাওদিকীয় অ্যাডভেন্টবাদকে প্রতিনিধিত্ব করে, এবং এই কারণেই পৌল লাওদিকীয়দের উদ্দেশে ঈশ্বরের রহস্য-সম্বন্ধীয় তাঁর সুসমাচার সম্বোধন করেন।</w:t>
      </w:r>
    </w:p>
    <w:p>
      <w:pPr>
        <w:pStyle w:val="ArticleScripture"/>
        <w:jc w:val="left"/>
      </w:pPr>
      <w:r>
        <w:rPr>
          <w:rFonts w:ascii="Nirmala UI" w:hAnsi="Nirmala UI" w:eastAsia="Nirmala UI" w:cs="Nirmala UI"/>
        </w:rPr>
        <w:t>কারণ আমি চাই যে তোমরা জানো, তোমাদের জন্য, এবং লাওদিকিয়ার লোকদের জন্য, এবং যতজন শরীরে আমার মুখ দেখেনি তাদের জন্য, আমার কত বড় সংগ্রাম আছে; যেন তাদের হৃদয় সান্ত্বনা পায়, প্রেমে একসূত্রে গাঁথা হয়ে, বোধের পূর্ণ নিশ্চিততার সমস্ত ঐশ্বর্যে পৌঁছে, ঈশ্বরের রহস্যের, এবং পিতার, এবং খ্রিস্টের স্বীকৃতিতে; যাঁর মধ্যে প্রজ্ঞা ও জ্ঞানের সমস্ত ধনভাণ্ডার লুক্কায়িত আছে। কলসীয় ২:১-৩।</w:t>
      </w:r>
    </w:p>
    <w:p>
      <w:pPr>
        <w:pStyle w:val="ArticleBody"/>
        <w:jc w:val="left"/>
      </w:pPr>
      <w:r>
        <w:rPr>
          <w:rFonts w:ascii="Nirmala UI" w:hAnsi="Nirmala UI" w:eastAsia="Nirmala UI" w:cs="Nirmala UI"/>
        </w:rPr>
        <w:t>এটিও সেই বর্ণনা, যা সিস্টার হোয়াইট ইজেকিয়েলের মৃত শুকনো হাড়গুলোর সঙ্গে সম্পর্কিত করেন।</w:t>
      </w:r>
    </w:p>
    <w:p>
      <w:pPr>
        <w:pStyle w:val="ArticleScripture"/>
        <w:jc w:val="left"/>
      </w:pPr>
      <w:r>
        <w:rPr>
          <w:rFonts w:ascii="Nirmala UI" w:hAnsi="Nirmala UI" w:eastAsia="Nirmala UI" w:cs="Nirmala UI"/>
        </w:rPr>
        <w:t>কিন্তু শুষ্ক অস্থির এই উপমাটি শুধু জগতের জন্যই প্রযোজ্য নয়, বরং যাঁরা মহান আলোর আশীর্বাদ পেয়েছেন তাঁদের প্রতিও; কারণ তারাও উপত্যকার কঙ্কালের মতো। তাদের মানুষের আকৃতি আছে, দেহের কাঠামো আছে; কিন্তু তাদের আধ্যাত্মিক জীবন নেই। কিন্তু দৃষ্টান্তটি শুষ্ক অস্থিগুলিকে শুধু মানুষের আকৃতিতে জোড়া লাগানো অবস্থায় রেখে দেয় না; কারণ অঙ্গপ্রত্যঙ্গ ও অবয়বের সামঞ্জস্য মাত্রই যথেষ্ট নয়। জীবনের শ্বাস অবশ্যই দেহগুলিকে প্রাণবন্ত করতে হবে, যাতে তারা সোজা হয়ে দাঁড়াতে পারে এবং সক্রিয়তায় উদ্দীপ্ত হতে পারে। এই অস্থিগুলি ইস্রায়েলের গৃহ, ঈশ্বরের মণ্ডলীকে প্রতিনিধিত্ব করে, এবং মণ্ডলীর আশা হল পবিত্র আত্মার জীবনদায়ী প্রভাব। প্রভুকে অবশ্যই শুষ্ক অস্থিগুলির উপর শ্বাস ফেলতে হবে, যাতে তারা জীবিত হয়ে ওঠে।</w:t>
      </w:r>
    </w:p>
    <w:p>
      <w:pPr>
        <w:pStyle w:val="ArticleScripture"/>
        <w:jc w:val="left"/>
      </w:pPr>
      <w:r>
        <w:rPr>
          <w:rFonts w:ascii="Nirmala UI" w:hAnsi="Nirmala UI" w:eastAsia="Nirmala UI" w:cs="Nirmala UI"/>
        </w:rPr>
        <w:t>"ঈশ্বরের আত্মা, তাঁর জীবনদায়ক শক্তিসহ, প্রত্যেক মানব সত্তায় থাকা আবশ্যক, যাতে প্রত্যেক আধ্যাত্মিক পেশী ও অস্থিসন্ধি চর্চায় থাকে। পবিত্র আত্মা ছাড়া, ঈশ্বরের শ্বাস ছাড়া, বিবেকের জড়তা আসে, আধ্যাত্মিক জীবন হারিয়ে যায়। আধ্যাত্মিক জীবনবিহীন অনেকের নাম গির্জার নথিপত্রে রয়েছে, কিন্তু তারা মেষশাবকের জীবনপুস্তকে লিখিত নয়। তারা গির্জার সঙ্গে যুক্ত হতে পারে, কিন্তু প্রভুর সঙ্গে একাত্ম নয়। তারা নির্দিষ্ট কিছু কর্তব্য পালনে যত্নবান হতে পারে, এবং তাদের জীবিত মানুষ বলে গণ্য করা হতে পারে; কিন্তু অনেকেই তাদেরই দলে, যাদের সম্পর্কে বলা হয়েছে, 'তোমার নাম আছে যে তুমি জীবিত, অথচ তুমি মৃত।'"</w:t>
      </w:r>
    </w:p>
    <w:p>
      <w:pPr>
        <w:pStyle w:val="ArticleScripture"/>
        <w:jc w:val="left"/>
      </w:pPr>
      <w:r>
        <w:rPr>
          <w:rFonts w:ascii="Nirmala UI" w:hAnsi="Nirmala UI" w:eastAsia="Nirmala UI" w:cs="Nirmala UI"/>
        </w:rPr>
        <w:t>যদি আত্মার সত্যিকার ঈশ্বরমুখী রূপান্তর না ঘটে; যদি ঈশ্বরের প্রাণশ্বাস আত্মাকে আত্মিক জীবনে সঞ্জীবিত না করে; যদি যারা সত্যের স্বীকারকারী তারা স্বর্গোদ্ভূত নীতিতে পরিচালিত না হয়, তবে তারা সেই অবিনশ্বর বীজ থেকে জন্মগ্রহণ করেনি, যা চিরজীবী ও চিরস্থায়ী। যদি তারা খ্রিস্টের ধার্মিকতাকেই তাদের একমাত্র নিরাপত্তা হিসেবে ভরসা না করে; যদি তারা তাঁর চরিত্র অনুকরণ না করে, তাঁর আত্মায় পরিশ্রম না করে, তবে তারা নগ্ন; তাদের গায়ে তাঁর ধার্মিকতার পোশাক নেই। মৃতদের প্রায়ই জীবিত বলে গণ্য করা হয়; কারণ যারা নিজেরা যেমন ভাবে, সেই অনুযায়ী যেটিকে তারা পরিত্রাণ বলে, তা অর্জনের চেষ্টা করছে, তাদের মধ্যে ঈশ্বর কাজ করছেন না—যাতে তারা তাঁর সদিচ্ছা অনুযায়ী ইচ্ছা করে ও কাজ করে।</w:t>
      </w:r>
    </w:p>
    <w:p>
      <w:pPr>
        <w:pStyle w:val="ArticleScripture"/>
        <w:jc w:val="left"/>
      </w:pPr>
      <w:r>
        <w:rPr>
          <w:rFonts w:ascii="Nirmala UI" w:hAnsi="Nirmala UI" w:eastAsia="Nirmala UI" w:cs="Nirmala UI"/>
        </w:rPr>
        <w:t>"এই শ্রেণীটি দর্শনে ইজেকিয়েল যে শুকনো হাড়ের উপত্যকা দেখেছিলেন, তার দ্বারা ভালোভাবে উপস্থাপিত হয়।" রিভিউ অ্যান্ড হেরাল্ড, ১৭ জানুয়ারি, ১৮৯৩।</w:t>
      </w:r>
    </w:p>
    <w:p>
      <w:pPr>
        <w:pStyle w:val="ArticleBody"/>
        <w:jc w:val="left"/>
      </w:pPr>
      <w:r>
        <w:rPr>
          <w:rFonts w:ascii="Nirmala UI" w:hAnsi="Nirmala UI" w:eastAsia="Nirmala UI" w:cs="Nirmala UI"/>
        </w:rPr>
        <w:t>১৮৫৬ সালে লাওদিকীয় বার্তাটি প্রথম অ্যাডভেন্টবাদে উপস্থাপিত হয়েছিল। সেই একই বছরে প্রভু লেবীয় পুস্তকের ছাব্বিশতম অধ্যায়ের ‘seven times’ বিষয়ে অগ্রসরমান আলোক উন্মোচন করেছিলেন। পশ্চাতাপের আহ্বান জানানো একটি অভ্যন্তরীণ বার্তা এবং একটি ভবিষ্যদ্বাণীমূলক বহিরাগত বার্তায় গঠিত ১৮৫৬-এর সেই বার্তাটি ১৮৬৩ সালে প্রত্যাখ্যাত হয়েছিল। ‘তোমাদের মধ্যে খ্রিষ্ট, মহিমার আশা’—এই রহস্যের লাওদিকীয় বার্তাটি ১৮৮৮ সালে এল্ডার জোন্স ও ওয়াগনার পুনরায় উপস্থাপন করেন, এবং সিস্টার হোয়াইটও সেই বার্তাকে লাওদিকিয়ার উদ্দেশে বার্তা হিসেবে অভিহিত করেছিলেন।</w:t>
      </w:r>
    </w:p>
    <w:p>
      <w:pPr>
        <w:pStyle w:val="ArticleBody"/>
        <w:jc w:val="left"/>
      </w:pPr>
      <w:r>
        <w:rPr>
          <w:rFonts w:ascii="Nirmala UI" w:hAnsi="Nirmala UI" w:eastAsia="Nirmala UI" w:cs="Nirmala UI"/>
        </w:rPr>
        <w:t>পংক্তির পরে পংক্তি, ইযেকিয়েলের সাতত্রিশতম অধ্যায় আরম্ভ হয় এভাবে যে, ইযেকিয়েল আধ্যাত্মিকভাবে ১১ সেপ্টেম্বর, ২০০১-এ স্থানান্তরিত হন, যেখানে তাঁকে লাওদিকীয় অ্যাডভেন্টবাদের এমন এক দৃশ্য দেখানো হয়, যারা অপরাধ ও পাপে মৃত। তাঁকে দুটি স্বতন্ত্র ভবিষ্যদ্বাণীমূলক বার্তা দিতে বলা হয়। প্রথমটি একত্রতা ঘটায়, কিন্তু দেহসমূহ তখনও মৃতই থাকে। দ্বিতীয় ভবিষ্যদ্বাণী ‘চার বায়ু’র বার্তাকে আহ্বান জানায়, যাতে তা হাড়গুলিতে প্রাণশ্বাস সঞ্চার করে। ‘চার বায়ু’র বার্তাটি এক লক্ষ চুয়াল্লিশ হাজারের মোহরকরণের বার্তা, যা চার বায়ুকে ধরে রাখা চারজন স্বর্গদূতকে চিহ্নিত করে। সিস্টার হোয়াইট ঐ চার বায়ুকে একটি ‘ক্রুদ্ধ অশ্ব’ হিসাবে চিহ্নিত করেন, যা শেকল ছিঁড়ে মুক্ত হতে চায়, কারণ তাকে সংযত করে রাখা হয়েছে। ইসলামের ক্রুদ্ধ অশ্ব শেকল ভেঙে মুক্ত হতে এবং তার পথপরিক্রমায় মৃত্যু ও ধ্বংস বয়ে আনতে উদ্যত, যেমন তা ১১ সেপ্টেম্বর, ২০০১-এ করেছিল; এবং শীঘ্রই আগত রবিবারের আইনের সময় তা পুনরায় মুক্তি পাবে।</w:t>
      </w:r>
    </w:p>
    <w:p>
      <w:pPr>
        <w:pStyle w:val="ArticleBody"/>
        <w:jc w:val="left"/>
      </w:pPr>
      <w:r>
        <w:rPr>
          <w:rFonts w:ascii="Nirmala UI" w:hAnsi="Nirmala UI" w:eastAsia="Nirmala UI" w:cs="Nirmala UI"/>
        </w:rPr>
        <w:t>সেই বার্তাটি মৃতদেহগুলোকে নিজ পায়ে দাঁড়িয়ে থাকা এক ঐক্যবদ্ধ বাহিনীতে পরিণত করে। সেই ঐক্যবদ্ধ বাহিনীকে সপ্তম স্বর্গদূতের বার্তার প্রতিক্রিয়ায় নিজ পায়ে দাঁড় করানো হয়, কারণ সপ্তম স্বর্গদূতের শিঙ্গা বাজানোর দিনগুলোতে খ্রিস্টের সঙ্গে এক লক্ষ চুয়াল্লিশ হাজারের বিবাহের রহস্য সম্পন্ন হবে।</w:t>
      </w:r>
    </w:p>
    <w:p>
      <w:pPr>
        <w:pStyle w:val="ArticleBody"/>
        <w:jc w:val="left"/>
      </w:pPr>
      <w:r>
        <w:rPr>
          <w:rFonts w:ascii="Nirmala UI" w:hAnsi="Nirmala UI" w:eastAsia="Nirmala UI" w:cs="Nirmala UI"/>
        </w:rPr>
        <w:t>তখন ইজেকিয়েলকে দুটি দণ্ডের মিলন দেখানো হয়, যা এক জাতিতে পরিণত হয়। সেই দুই দণ্ড হলো ইস্রায়েলের উত্তর রাজ্য এবং যিহূদার দক্ষিণ রাজ্য; তাদের পারস্পরিক বিচ্ছুরণকাল দুই হাজার পাঁচশ কুড়ি বছর, যার সমাপ্তিতে তারা এক জাতি হিসেবে একত্রিত হয়। তাদের এই পারস্পরিক সমাপ্তি একটি আধ্যাত্মিক মন্দির সৃষ্টি করে, যা পারস্পরিক বিচ্ছুরণকালগুলোর শুরুতে ও শেষে থাকা ছেচল্লিশ বছর দ্বারা প্রতীকায়িত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তারা ভোরে উঠে তেকোয়ার অরণ্যের দিকে রওনা দিল; এবং যখন তারা রওনা হচ্ছিল, তখন যোশাপাত দাঁড়িয়ে বললেন, শোনো, হে যিহূদা এবং যিরূশালেমের বাসিন্দারা; তোমাদের ঈশ্বর প্রভুতে বিশ্বাস কর, তাহলে তোমরা স্থির হবে; তাঁর নবীদের বিশ্বাস কর, তাহলে তোমরা সফল হবে। ২ বংশাবলী ২০:২০।'</w:t>
      </w:r>
    </w:p>
    <w:p>
      <w:pPr>
        <w:pStyle w:val="ArticleScripture"/>
        <w:jc w:val="left"/>
      </w:pPr>
      <w:r>
        <w:rPr>
          <w:rFonts w:ascii="Nirmala UI" w:hAnsi="Nirmala UI" w:eastAsia="Nirmala UI" w:cs="Nirmala UI"/>
        </w:rPr>
        <w:t>"তোমাদের প্রভু ঈশ্বরে বিশ্বাস করো, তাহা হলে তোমরা প্রতিষ্ঠিত হবে; তাঁর নবীদের উপর বিশ্বাস করো, তাহা হলে তোমরা সমৃদ্ধ হবে।'</w:t>
      </w:r>
    </w:p>
    <w:p>
      <w:pPr>
        <w:pStyle w:val="ArticleScripture"/>
        <w:jc w:val="left"/>
      </w:pPr>
      <w:r>
        <w:rPr>
          <w:rFonts w:ascii="Nirmala UI" w:hAnsi="Nirmala UI" w:eastAsia="Nirmala UI" w:cs="Nirmala UI"/>
        </w:rPr>
        <w:t>ইসায়া ৮:২০। 'ব্যবস্থা ও সাক্ষ্যের দিকে; যদি তারা এই বাক্যের সঙ্গে সঙ্গতি রেখে কথা না বলে, তবে তার কারণ তাদের মধ্যে কোনো আলো নেই।'</w:t>
      </w:r>
    </w:p>
    <w:p>
      <w:pPr>
        <w:pStyle w:val="ArticleScripture"/>
        <w:jc w:val="left"/>
      </w:pPr>
      <w:r>
        <w:rPr>
          <w:rFonts w:ascii="Nirmala UI" w:hAnsi="Nirmala UI" w:eastAsia="Nirmala UI" w:cs="Nirmala UI"/>
        </w:rPr>
        <w:t>দুটি বাণী এখানে ঈশ্বরের জনগণের সামনে স্থাপন করা হয়েছে: সাফল্যের জন্য দুটি শর্ত। যিহোবা নিজে যে আইন বলেছেন এবং ভাববাণীর আত্মা—এ দুটি তাঁর জনগণকে প্রতিটি অভিজ্ঞতায় পথ দেখানোর জন্য প্রজ্ঞার দুটি উৎস। ব্যবস্থা বিবরণ ৪:৬। 'এটাই জাতিগণের দৃষ্টিতে তোমাদের জ্ঞান ও তোমাদের বুদ্ধি; তারা বলবে, নিশ্চয়ই এই মহান জাতি জ্ঞানী ও বুদ্ধিমান জাতি।'</w:t>
      </w:r>
    </w:p>
    <w:p>
      <w:pPr>
        <w:pStyle w:val="ArticleScripture"/>
        <w:jc w:val="left"/>
      </w:pPr>
      <w:r>
        <w:rPr>
          <w:rFonts w:ascii="Nirmala UI" w:hAnsi="Nirmala UI" w:eastAsia="Nirmala UI" w:cs="Nirmala UI"/>
        </w:rPr>
        <w:t>ঈশ্বরের বিধান এবং ভবিষ্যদ্বাণীর আত্মা গির্জাকে পথনির্দেশ ও পরামর্শ দিতে পাশাপাশি চলে, এবং যখনই গির্জা তাঁর বিধান মান্য করে এ কথা স্বীকার করেছে, তখন সত্যের পথে তাকে দিশা দিতে ভবিষ্যদ্বাণীর আত্মা প্রেরিত হয়েছে।</w:t>
      </w:r>
    </w:p>
    <w:p>
      <w:pPr>
        <w:pStyle w:val="ArticleScripture"/>
        <w:jc w:val="left"/>
      </w:pPr>
      <w:r>
        <w:rPr>
          <w:rFonts w:ascii="Nirmala UI" w:hAnsi="Nirmala UI" w:eastAsia="Nirmala UI" w:cs="Nirmala UI"/>
        </w:rPr>
        <w:t>প্রকাশিত বাক্য ১২:১৭। ‘আর ড্রাগন সেই নারীটির ওপর ক্রুদ্ধ হয়ে তার বংশের অবশিষ্টদের সঙ্গে যুদ্ধ করতে গেল—যারা ঈশ্বরের আজ্ঞাসমূহ পালন করে এবং যিশু খ্রিস্টের সাক্ষ্য ধারণ করে।’ এই ভবিষ্যদ্বাণী স্পষ্টভাবে নির্দেশ করে যে অবশিষ্ট মণ্ডলী ঈশ্বরের ব্যবস্থাকে মান্য করবে এবং ভাববাণীর দান থাকবে। ঈশ্বরের ব্যবস্থার প্রতি আনুগত্য এবং ভাববাণীর আত্মা বরাবরই ঈশ্বরের সত্য লোকদের আলাদা করে চিহ্নিত করেছে, এবং পরীক্ষা সাধারণত বর্তমান প্রকাশসমূহের ওপরই দেওয়া হয়।</w:t>
      </w:r>
    </w:p>
    <w:p>
      <w:pPr>
        <w:pStyle w:val="ArticleScripture"/>
        <w:jc w:val="left"/>
      </w:pPr>
      <w:r>
        <w:rPr>
          <w:rFonts w:ascii="Nirmala UI" w:hAnsi="Nirmala UI" w:eastAsia="Nirmala UI" w:cs="Nirmala UI"/>
        </w:rPr>
        <w:t>যিরমিয়ের দিনে লোকেরা মোশি, এলিয়াহ বা এলিশার বার্তা নিয়ে কোনো প্রশ্ন তোলেনি, কিন্তু তারা ঈশ্বর যিরমিয়কে যে বার্তা পাঠিয়েছিলেন তা নিয়ে প্রশ্ন তুলে তা উপেক্ষা করেছিল, এমন পর্যন্ত যে তার প্রভাব ও শক্তি ক্ষয় হয়ে গেল, এবং শেষপর্যন্ত ঈশ্বর তাদেরকে বন্দীদশায় নিয়ে যাওয়া ছাড়া আর কোনো প্রতিকার রইল না।</w:t>
      </w:r>
    </w:p>
    <w:p>
      <w:pPr>
        <w:pStyle w:val="ArticleScripture"/>
        <w:jc w:val="left"/>
      </w:pPr>
      <w:r>
        <w:rPr>
          <w:rFonts w:ascii="Nirmala UI" w:hAnsi="Nirmala UI" w:eastAsia="Nirmala UI" w:cs="Nirmala UI"/>
        </w:rPr>
        <w:t>তেমনি খ্রিস্টের সময়ে লোকেরা জেনে নিয়েছিল যে যিরমিয়ার বার্তাটি সত্য ছিল, এবং তারা নিজেদেরকে বুঝিয়ে নিল যে যদি তারা তাদের পিতৃপুরুষদের যুগে বাস করত তবে তারা তাঁর বার্তাকে গ্রহণ করত; কিন্তু একই সময়ে তারা খ্রিস্টের বার্তাকে প্রত্যাখ্যান করছিল, যাঁর বিষয়ে সকল নবী লিখেছিলেন।</w:t>
      </w:r>
    </w:p>
    <w:p>
      <w:pPr>
        <w:pStyle w:val="ArticleScripture"/>
        <w:jc w:val="left"/>
      </w:pPr>
      <w:r>
        <w:rPr>
          <w:rFonts w:ascii="Nirmala UI" w:hAnsi="Nirmala UI" w:eastAsia="Nirmala UI" w:cs="Nirmala UI"/>
        </w:rPr>
        <w:t>যখন তৃতীয় স্বর্গদূতের বার্তা জগতে উদিত হলো—যার উদ্দেশ্য হলো ঈশ্বরের আইনকে তার পূর্ণতা ও শক্তিসহ গির্জার কাছে প্রকাশ করা—তখন ভবিষ্যদ্বাণীর দানও সঙ্গে সঙ্গে পুনঃস্থাপিত হয়েছিল। এই দানটি এই বার্তার বিকাশ ও অগ্রযাত্রায় অত্যন্ত প্রধান ভূমিকা পালন করেছে।</w:t>
      </w:r>
    </w:p>
    <w:p>
      <w:pPr>
        <w:pStyle w:val="ArticleScripture"/>
        <w:jc w:val="left"/>
      </w:pPr>
      <w:r>
        <w:rPr>
          <w:rFonts w:ascii="Nirmala UI" w:hAnsi="Nirmala UI" w:eastAsia="Nirmala UI" w:cs="Nirmala UI"/>
        </w:rPr>
        <w:t>শাস্ত্রের ব্যাখ্যা এবং কাজের পদ্ধতি সম্বন্ধে মতভেদ দেখা দিলে, যা বার্তার প্রতি বিশ্বাসীদের বিশ্বাসকে অস্থির করতে এবং কর্মে বিভেদ সৃষ্টি করতে প্রবণ, ভাববাণীর আত্মা সর্বদাই পরিস্থিতির ওপর আলো ফেলেছে। এটি সর্বদা বিশ্বাসীদের সমাজে চিন্তার ঐক্য ও কর্মের সঙ্গতি এনেছে। বার্তার উন্নয়ন এবং কাজের বৃদ্ধির প্রতিটি সংকটে, যারা ঈশ্বরের বিধানের পক্ষে এবং ভাববাণীর আত্মার আলোর প্রতি দৃঢ়ভাবে অবিচল থেকেছেন, তারা বিজয়ী হয়েছেন এবং তাদের হাতে কাজ উন্নতি লাভ করেছে।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ঊনপঞ্চাশ</dc:title>
  <dc:subject>ঈশ্বরের রহস্য উন্মোচিত: ঈশ্বরত্ব ও মানবত্বের মিলন</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