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চৌদ্দ</w:t>
      </w:r>
    </w:p>
    <w:p>
      <w:pPr>
        <w:pStyle w:val="ArticleSubtitle"/>
        <w:jc w:val="left"/>
      </w:pPr>
      <w:r>
        <w:rPr>
          <w:rFonts w:ascii="Nirmala UI" w:hAnsi="Nirmala UI" w:eastAsia="Nirmala UI" w:cs="Nirmala UI"/>
        </w:rPr>
        <w:t>দানিয়েলের দ্বিতীয় অধ্যায় - সারসংক্ষেপ ও উপসংহার প্রথম অংশ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"প্রকাশিত বাক্য গ্রন্থে বাইবেলের সমস্ত গ্রন্থ মিলিত হয়ে পরিসমাপ্তি পায়। এখানে দানিয়েলের গ্রন্থের পরিপূরক রয়েছে।" প্রেরিতদের কার্যাবলি, ৫৮৫।</w:t>
      </w:r>
    </w:p>
    <w:p>
      <w:pPr>
        <w:pStyle w:val="ArticleBody"/>
        <w:jc w:val="left"/>
      </w:pPr>
      <w:r>
        <w:rPr>
          <w:rFonts w:ascii="Nirmala UI" w:hAnsi="Nirmala UI" w:eastAsia="Nirmala UI" w:cs="Nirmala UI"/>
        </w:rPr>
        <w:t>যে সত্যটিকে যোহন “যীশু খ্রিস্টের প্রকাশিত বাক্য” বলে চিহ্নিত করেছেন, যা যিহূদা গোত্রের সিংহ ২০২৩ সালের জুলাই থেকে তাঁর লোকদের জন্য সিল খুলে দিচ্ছেন, সেই সত্যটি পরিপূর্ণতা পায় যখন দানিয়েলের গ্রন্থকে প্রকাশিত বাক্য গ্রন্থের সঙ্গে একত্র করা হয়। দানিয়েলের দ্বিতীয় অধ্যায়টি শেষ সময়ের পশুর মূর্তির পরীক্ষার প্রেক্ষাপটে দ্বিতীয় স্বর্গদূতের বার্তাকে উপস্থাপন করে। এটি একটি পরীক্ষার প্রক্রিয়া এবং একটি নির্দিষ্ট পরীক্ষার সময়কালকে চিহ্নিত করে।</w:t>
      </w:r>
    </w:p>
    <w:p>
      <w:pPr>
        <w:pStyle w:val="ArticleBody"/>
        <w:jc w:val="left"/>
      </w:pPr>
      <w:r>
        <w:rPr>
          <w:rFonts w:ascii="Nirmala UI" w:hAnsi="Nirmala UI" w:eastAsia="Nirmala UI" w:cs="Nirmala UI"/>
        </w:rPr>
        <w:t>দানিয়েল পুস্তকের দ্বিতীয় অধ্যায়ে বর্ণিত সময়কাল ও প্রক্রিয়া, যা দানিয়েলের বন্দিত্বের সত্তর বছর দ্বারা প্রতিনিধিত্ব করা হয়েছে, মিলারাইট ইতিহাসে প্রোটেস্ট্যান্টদের পরীক্ষার সময়কে প্রতীকায়িত করেছিল। প্রোটেস্ট্যান্টরা তাদের সেই পরীক্ষা-প্রক্রিয়ায় ব্যর্থ হয়ে রোমের কন্যারা হয়ে উঠেছিল। ভবিষ্যদ্বাণীমূলক অর্থে, কন্যা তার মাতাকে প্রতীকায়িত করে; আর রোম একটি ভবিষ্যদ্বাণীমূলক পশু। তাদের এই ব্যর্থতা এবং পরবর্তীতে রোমের কন্যায় রূপান্তরিত হওয়া আমাদের বর্তমান ইতিহাসে পশুর মূর্তির পরীক্ষাকে প্রতীকায়িত করে, কারণ তারা পশুর মূর্তির রূপ ধারণ করেছিল। অতএব, আমাদের বর্তমান পরীক্ষার প্রক্রিয়া দানিয়েলের বন্দিত্বের সত্তর বছর দ্বারা যেমন প্রতিনিধিত্ব করা হয়েছে, তেমনি মিলারাইট আন্দোলনের সময় দ্বিতীয় স্বর্গদূতের বার্তার ইতিহাস দ্বারাও।</w:t>
      </w:r>
    </w:p>
    <w:p>
      <w:pPr>
        <w:pStyle w:val="ArticleBody"/>
        <w:jc w:val="left"/>
      </w:pPr>
      <w:r>
        <w:rPr>
          <w:rFonts w:ascii="Nirmala UI" w:hAnsi="Nirmala UI" w:eastAsia="Nirmala UI" w:cs="Nirmala UI"/>
        </w:rPr>
        <w:t>২০০১ সালের ১১ সেপ্টেম্বর শুরু হওয়া দ্বিতীয় স্বর্গদূতের বার্তার ইতিহাসে একটি নির্দিষ্ট সময়কাল ও পরীক্ষার প্রক্রিয়া রয়েছে, যা প্রতীকভাবে নেবূখদনেসরের পশুসম্বলিত প্রতিমা-স্বপ্নের মাধ্যমে উপস্থাপিত হয়েছে; কারণ বাইবেলের ভবিষ্যদ্বাণীতে একটি রাজ্যকেও একটি পশু হিসেবে উপস্থাপিত করা হয়। নেবূখদনেসর ও কাল্দীয় ধর্মীয় অভিজাতরা প্রতিনিধিত্ব করে তাদের, যারা পরীক্ষায় ব্যর্থ হয়, আর দানিয়েল ও তিনজন বিশ্বস্ত প্রতিনিধিত্ব করে তাদের, যারা পরীক্ষায় উত্তীর্ণ হয়। অন্যরকম মনে হতে পারে, কিন্তু দানিয়েল গ্রন্থের তৃতীয় অধ্যায়ে নেবূখদনেসরের ব্যর্থতা নিশ্চিত করা হয়েছে।</w:t>
      </w:r>
    </w:p>
    <w:p>
      <w:pPr>
        <w:pStyle w:val="ArticleBody"/>
        <w:jc w:val="left"/>
      </w:pPr>
      <w:r>
        <w:rPr>
          <w:rFonts w:ascii="Nirmala UI" w:hAnsi="Nirmala UI" w:eastAsia="Nirmala UI" w:cs="Nirmala UI"/>
        </w:rPr>
        <w:t>পরীক্ষার প্রক্রিয়ায়, যা দানিয়েল গ্রন্থের প্রথম ও দ্বিতীয় অধ্যায় উভয়েই উপস্থাপিত হয়েছে, সেখানে নির্দিষ্ট ভবিষ্যদ্বাণীমূলক মাইলফলক রয়েছে, যা সম্প্রতি প্রকাশিত বাক্য গ্রন্থে উপস্থাপিত সত্যগুলোর সঙ্গে সামঞ্জস্যপূর্ণ। প্রথম অধ্যায়ে, “দশ দিন” পরীক্ষাকালকে প্রতিনিধিত্ব করেছিল, যার ফলে স্বর্গীয় আহার গ্রহণ করার কারণে দানিয়েলের চেহারা আরও সুন্দর ও পুষ্ট হয়ে উঠেছিল, আর খোজাদের অন্য শ্রেণি রাজার খাদ্য খাওয়া লোকদের মতোই রূপ প্রকাশ করেছিল। ভবিষ্যদ্বাণীমূলকভাবে রাজা মানে একটি রাজ্য, এবং ভবিষ্যদ্বাণীমূলকভাবেই রাজা বা রাজ্য একটি পশুও বটে। যাদের চেহারায় রাজার খাদ্যভোজনের ফল প্রকাশ পেয়েছিল, তারা পশুর প্রতিমূর্তি প্রকাশ করেছিল।</w:t>
      </w:r>
    </w:p>
    <w:p>
      <w:pPr>
        <w:pStyle w:val="ArticleBody"/>
        <w:jc w:val="left"/>
      </w:pPr>
      <w:r>
        <w:rPr>
          <w:rFonts w:ascii="Nirmala UI" w:hAnsi="Nirmala UI" w:eastAsia="Nirmala UI" w:cs="Nirmala UI"/>
        </w:rPr>
        <w:t>দানিয়েল গ্রন্থের দ্বিতীয় অধ্যায়ে, নেবূকদ্‌নেজারের মূর্তির স্বপ্নের গোপন ‘রহস্য’টি বোঝার জন্য দানিয়েল প্রার্থনা করছিলেন। স্বপ্নটি কী ছিল এবং তার অর্থ কী—উভয়ই তাঁকে জানতে হতো। তিনি শেষ সময়ে তাদের প্রতিনিধিত্ব করেন, যারা যীশু খ্রিষ্টের প্রকাশিত বাক্যের মোহর খোলা-সংক্রান্ত রহস্যগুলো বোঝার চেষ্টা করছে; কারণ যীশু খ্রিষ্টের প্রকাশিত বাক্যের মোহর খোলা হল সেই শেষ ভবিষ্যদ্বাণীমূলক ‘রহস্য’, যা অনুগ্রহের সময় বন্ধ হওয়ার আগে উন্মোচিত হয়। দানিয়েলসহ সব নবীই শেষ সময়কে চিহ্নিত করছেন। ‘রহস্য’টি বোঝার জন্য দানিয়েলের প্রচেষ্টা ছিল জীবন-মৃত্যুর প্রশ্ন, যেমন শেষ সময়ে ঈশ্বরের লোকদের জন্য ‘পশুর মূর্তির’ পরীক্ষা জীবন-মৃত্যুর প্রশ্ন।</w:t>
      </w:r>
    </w:p>
    <w:p>
      <w:pPr>
        <w:pStyle w:val="ArticleScripture"/>
        <w:jc w:val="left"/>
      </w:pPr>
      <w:r>
        <w:rPr>
          <w:rFonts w:ascii="Nirmala UI" w:hAnsi="Nirmala UI" w:eastAsia="Nirmala UI" w:cs="Nirmala UI"/>
        </w:rPr>
        <w:t>"প্রভু আমাকে স্পষ্টভাবে দেখিয়েছেন যে অনুগ্রহের সময় শেষ হওয়ার আগে পশুর মূর্তি গঠিত হবে; কারণ এটি ঈশ্বরের লোকদের জন্য মহা পরীক্ষা হবে, যার দ্বারা তাদের চিরন্তন পরিণতি নির্ধারিত হবে।" ম্যানুস্ক্রিপ্ট রিলিজেস, খণ্ড ১৫, পৃষ্ঠা ১৫।</w:t>
      </w:r>
    </w:p>
    <w:p>
      <w:pPr>
        <w:pStyle w:val="ArticleBody"/>
        <w:jc w:val="left"/>
      </w:pPr>
      <w:r>
        <w:rPr>
          <w:rFonts w:ascii="Nirmala UI" w:hAnsi="Nirmala UI" w:eastAsia="Nirmala UI" w:cs="Nirmala UI"/>
        </w:rPr>
        <w:t>দানিয়েলের প্রার্থনা, যখন তিনি ‘রহস্য’ বুঝতে চেয়েছিলেন, শেষ কালে ঈশ্বরের জনগণের ইতিহাসে একটি নির্দিষ্ট পথচিহ্নকে উপস্থাপন করে। দানিয়েলের বই দুটি সাক্ষ্য প্রদান করে, যা শেষ কালে ‘প্রার্থনা’র পথচিহ্ন প্রতিষ্ঠা করে। সেই পথচিহ্নটি প্রতিটি সংস্কাররেখার দ্বিতীয় বার্তা দ্বারা প্রতিনিধিত্বকৃত সময়কালে অবস্থিত।</w:t>
      </w:r>
    </w:p>
    <w:p>
      <w:pPr>
        <w:pStyle w:val="ArticleBody"/>
        <w:jc w:val="left"/>
      </w:pPr>
      <w:r>
        <w:rPr>
          <w:rFonts w:ascii="Nirmala UI" w:hAnsi="Nirmala UI" w:eastAsia="Nirmala UI" w:cs="Nirmala UI"/>
        </w:rPr>
        <w:t>উভয় প্রার্থনার ভবিষ্যদ্বাণীমূলক প্রেক্ষাপট হলো নির্বাসনের সত্তর বছর, যা প্রতীকেরূপে লেবীয় বিধান ছাব্বিশ অধ্যায়ের ‘সাত বার’কে নির্দেশ করে। দানিয়েল দ্বিতীয় অধ্যায়ের প্রথম পদে, ‘Nebuchadnezzar’ নামটি দুইবার এসেছে; আর শাস্ত্রে কোনো শব্দের এ ধরনের পুনরুক্তি দ্বিতীয় স্বর্গদূতের বার্তার প্রতীক।</w:t>
      </w:r>
    </w:p>
    <w:p>
      <w:pPr>
        <w:pStyle w:val="ArticleBody"/>
        <w:jc w:val="left"/>
      </w:pPr>
      <w:r>
        <w:rPr>
          <w:rFonts w:ascii="Nirmala UI" w:hAnsi="Nirmala UI" w:eastAsia="Nirmala UI" w:cs="Nirmala UI"/>
        </w:rPr>
        <w:t>সিস্টার হোয়াইটের লেখায় এমন বেশ কয়েকটি উল্লেখ আছে যা ড্যানিয়েল বইয়ের তৃতীয় অধ্যায়কে রবিবারের আইনের প্রতীক হিসেবে চিহ্নিত করে। ড্যানিয়েল বইয়ের প্রথম অধ্যায়ে প্রথম স্বর্গদূতের বার্তার সমস্ত বৈশিষ্ট্য রয়েছে, এবং আমাদের জানানো হয়েছে যে প্রথম ও দ্বিতীয় বার্তা ছাড়া তৃতীয় বার্তা (ড্যানিয়েল বইয়ের তৃতীয় অধ্যায়) থাকতে পারে না।</w:t>
      </w:r>
    </w:p>
    <w:p>
      <w:pPr>
        <w:pStyle w:val="ArticleBody"/>
        <w:jc w:val="left"/>
      </w:pPr>
      <w:r>
        <w:rPr>
          <w:rFonts w:ascii="Nirmala UI" w:hAnsi="Nirmala UI" w:eastAsia="Nirmala UI" w:cs="Nirmala UI"/>
        </w:rPr>
        <w:t>পশুর মূর্তির পরীক্ষাকে এলেন হোয়াইট এমন এক পরীক্ষা হিসেবে সংজ্ঞায়িত করেছেন, যা করুণার সময় বন্ধ হওয়ার আগে এবং মোহরিত হওয়ার আগেই আমাদের উত্তীর্ণ হতে হবে। দানিয়েল পুস্তকের তৃতীয় অধ্যায়ে যখন সংগীত বাজল, তখন প্রতীকীভাবে করুণার সময় বন্ধ হয়ে গেল; কারণ তৃতীয় অধ্যায়টি রবিবারের আইনকে প্রতিনিধিত্ব করে। প্রতীকী সত্তর বছর ধরে টাইরের বেশ্যাকে ভুলে রাখা হয়েছিল; সেই সময়ের শেষে সে পৃথিবীর রাজাদের উদ্দেশে যে সুর গাইতে শুরু করে, নেবূখদ্নেজরের সংগীত সেই সুরেরই প্রতিনিধিত্ব করে।</w:t>
      </w:r>
    </w:p>
    <w:p>
      <w:pPr>
        <w:pStyle w:val="ArticleScripture"/>
        <w:jc w:val="left"/>
      </w:pPr>
      <w:r>
        <w:rPr>
          <w:rFonts w:ascii="Nirmala UI" w:hAnsi="Nirmala UI" w:eastAsia="Nirmala UI" w:cs="Nirmala UI"/>
        </w:rPr>
        <w:t>সেই দিনে এমন হবে যে, টাইর সত্তর বছর ধরে ভুলে যাওয়া থাকবে, এক রাজার দিনের সংখ্যা অনুযায়ী; সত্তর বছর শেষ হলে টাইর এক বেশ্যার মতো গান গাইবে। একটি বীণা ধর, শহরময় ঘুরে বেড়াও, হে ভুলে যাওয়া বেশ্যা; মধুর সুর তোলো, অনেক গান গাও, যাতে তোমাকে স্মরণ করা হয়। আর সত্তর বছর পূর্ণ হওয়ার পর, প্রভু টাইরকে পরিদর্শন করবেন, এবং সে তার উপার্জনে ফিরে যাবে, এবং পৃথিবীর সমস্ত রাজ্যের সঙ্গে ব্যভিচার করবে। ইশাইয়া ২৩:১৫-১৭।</w:t>
      </w:r>
    </w:p>
    <w:p>
      <w:pPr>
        <w:pStyle w:val="ArticleBody"/>
        <w:jc w:val="left"/>
      </w:pPr>
      <w:r>
        <w:rPr>
          <w:rFonts w:ascii="Nirmala UI" w:hAnsi="Nirmala UI" w:eastAsia="Nirmala UI" w:cs="Nirmala UI"/>
        </w:rPr>
        <w:t>সিস্টার হোয়াইট তিন স্বর্গদূতের বার্তাগুলিকে তিনটি পরীক্ষা হিসেবে চিহ্নিত করেন।</w:t>
      </w:r>
    </w:p>
    <w:p>
      <w:pPr>
        <w:pStyle w:val="ArticleScripture"/>
        <w:jc w:val="left"/>
      </w:pPr>
      <w:r>
        <w:rPr>
          <w:rFonts w:ascii="Nirmala UI" w:hAnsi="Nirmala UI" w:eastAsia="Nirmala UI" w:cs="Nirmala UI"/>
        </w:rPr>
        <w:t>"প্রথম ও দ্বিতীয় স্বর্গদূতের বার্তার আওতায় বরের সঙ্গে সাক্ষাৎ করতে যারা বেরিয়ে গিয়েছিলেন, তাদের অনেকেই তৃতীয়টিকে—বিশ্বের কাছে দেওয়া হবে এমন শেষ পরীক্ষামূলক বার্তা—প্রত্যাখ্যান করেছিলেন; এবং শেষ আহ্বান করা হলে অনুরূপ অবস্থান নেওয়া হবে।" Review and Herald, ৩১ অক্টোবর, ১৮৯৯.</w:t>
      </w:r>
    </w:p>
    <w:p>
      <w:pPr>
        <w:pStyle w:val="ArticleBody"/>
        <w:jc w:val="left"/>
      </w:pPr>
      <w:r>
        <w:rPr>
          <w:rFonts w:ascii="Nirmala UI" w:hAnsi="Nirmala UI" w:eastAsia="Nirmala UI" w:cs="Nirmala UI"/>
        </w:rPr>
        <w:t>বহু সাক্ষ্যের ভিত্তিতে, দানিয়েল পুস্তকের দ্বিতীয় অধ্যায়টি হলো দ্বিতীয় স্বর্গদূতের বার্তা। প্রথম স্বর্গদূতের ক্ষমতায়ন থেকে বিচার পর্যন্ত যে ইতিহাস, তা দানিয়েলের বন্দিদশার সত্তর বছর দ্বারা প্রতিনিধিত্ব করা হয়েছে। দ্বিতীয় অধ্যায়ে দানিয়েলের প্রার্থনার প্রেক্ষাপটটিও এই সত্তর বছরের মধ্যেই ঘটে, যা "সাত সময়"-এর প্রতীক।</w:t>
      </w:r>
    </w:p>
    <w:p>
      <w:pPr>
        <w:pStyle w:val="ArticleBody"/>
        <w:jc w:val="left"/>
      </w:pPr>
      <w:r>
        <w:rPr>
          <w:rFonts w:ascii="Nirmala UI" w:hAnsi="Nirmala UI" w:eastAsia="Nirmala UI" w:cs="Nirmala UI"/>
        </w:rPr>
        <w:t>নবম অধ্যায়ের প্রার্থনা সত্তর বছরের প্রতি সরাসরি উল্লেখ দিয়ে শুরু হয়। উভয় প্রার্থনার ভবিষ্যদ্বাণীমূলক প্রেক্ষাপট অভিন্ন। এগুলি একই প্রার্থনার ভিন্ন ভিন্ন দিককে উপস্থাপন করে, তবে দুটোই "সাত কাল"-এর একই প্রেক্ষাপটে স্থাপিত, এবং উভয়ই শেষ দিনের এক লক্ষ চুয়াল্লিশ হাজারের ইতিহাসে অবস্থিত "প্রার্থনা" মাইলফলকের সঙ্গে সামঞ্জস্যপূর্ণ।</w:t>
      </w:r>
    </w:p>
    <w:p>
      <w:pPr>
        <w:pStyle w:val="ArticleBody"/>
        <w:jc w:val="left"/>
      </w:pPr>
      <w:r>
        <w:rPr>
          <w:rFonts w:ascii="Nirmala UI" w:hAnsi="Nirmala UI" w:eastAsia="Nirmala UI" w:cs="Nirmala UI"/>
        </w:rPr>
        <w:t>নবম অধ্যায়ে যখন দানিয়েল প্রার্থনা করেন, তখন তিনি বাবিলনের রাজ্য থেকে মিদীয় ও পারস্যের রাজ্যে এক ভবিষ্যদ্বাণীমূলক "পরিবর্তনের সময়কাল"-এ অবস্থান করছেন। সেই পরিবর্তনের সন্ধিক্ষণটি একটি মাইলফলকও, এবং এটি তৃতীয় স্বর্গদূতের আন্দোলনের একই পরিবর্তনের সন্ধিক্ষণের সঙ্গেও মিলে যায়, যখন ঈশ্বরের লোকেরা "লাওদিকিয়ান" হিসেবে রাস্তায় মারা যায় এবং "ফিলাডেলফিয়ান" হিসেবে কবর থেকে উঠে আসে। প্রথম স্বর্গদূতের আন্দোলনের পরিবর্তনের সন্ধিক্ষণ দানিয়েলের সেই সন্ধিক্ষণ এবং তৃতীয় স্বর্গদূতের আন্দোলনের সঙ্গে মিলে যায়, এবং এই তিনটিই লেবীয় পুস্তকের ছাব্বিশ অধ্যায়ের "সাত গুণ"-এর সঙ্গে সরাসরি যুক্ত। মিলারাইট আন্দোলনে ফিলাডেলফিয়া থেকে লাওদিকিয়ায় রূপান্তরটি ঘটে ১৮৫৬ সালে "সাত গুণ" বিষয়ে "নতুন আলো"র আগমনের মধ্য দিয়ে, এবং ১৮৬৩ সালে "সাত গুণ" সম্পূর্ণরূপে প্রত্যাখ্যান করার মাধ্যমে। নবম অধ্যায়ের দানিয়েল, মিলারাইট সময়ের প্রথম স্বর্গদূতের আন্দোলন, এবং আমাদের সময়ের তৃতীয় স্বর্গদূতের আন্দোলন—তিনটিরই এমন এক পরিবর্তনের সন্ধিক্ষণ রয়েছে যা পরস্পরের সঙ্গে মিলে যায়, এবং এই তিনটি সন্ধিক্ষণই "সাত গুণ"-এর প্রেক্ষাপটে স্থাপিত।</w:t>
      </w:r>
    </w:p>
    <w:p>
      <w:pPr>
        <w:pStyle w:val="ArticleBody"/>
        <w:jc w:val="left"/>
      </w:pPr>
      <w:r>
        <w:rPr>
          <w:rFonts w:ascii="Nirmala UI" w:hAnsi="Nirmala UI" w:eastAsia="Nirmala UI" w:cs="Nirmala UI"/>
        </w:rPr>
        <w:t>পরীক্ষা-প্রক্রিয়ার ইতিহাসে দানিয়েল সেই দূতের প্রতিনিধিত্ব করেন, যার কাছে আলো অর্পিত হয় এবং যেটি তিনি প্রথমে তাঁর তিন সঙ্গীর সঙ্গে ভাগ করে নেন; এইভাবে তিনি 'এলিয়াহ'র ভবিষ্যদ্বাণীমূলক ভূমিকার প্রতিরূপ, যিনি 'অরণ্যে আহ্বানরত কণ্ঠস্বর'।</w:t>
      </w:r>
    </w:p>
    <w:p>
      <w:pPr>
        <w:pStyle w:val="ArticleBody"/>
        <w:jc w:val="left"/>
      </w:pPr>
      <w:r>
        <w:rPr>
          <w:rFonts w:ascii="Nirmala UI" w:hAnsi="Nirmala UI" w:eastAsia="Nirmala UI" w:cs="Nirmala UI"/>
        </w:rPr>
        <w:t>দানিয়েল গ্রন্থের দ্বিতীয় অধ্যায়ের "রহস্য" জানায় যে বাইবেলীয় ভবিষ্যদ্বাণীর অষ্টম রাজ্যটি "সাতটিরই" রাজ্য থেকে উদ্ভূত। রাজ্যসমূহের বাইবেলীয় ভবিষ্যদ্বাণীর এটি যেহেতু প্রথম চিত্রায়ণ, তাই এটি প্রকাশিত বাক্য গ্রন্থের সতেরোতম অধ্যায়ে পাওয়া রাজ্যসমূহের শেষ চিত্রায়ণের সঙ্গে সংযুক্ত হয়। পূর্ববর্তী "সাতটি" রাজ্যেরই ধারায় হওয়ায়, অষ্টম রাজ্যটি সেই রূপান্তরের সন্ধিক্ষণকে নির্দেশ করে যা ড্রাগন, পশু ও মিথ্যা নবীর ত্রিমুখী সংযুক্তি হিসেবে আধুনিক বাবিলকে প্রতিষ্ঠা করে। নেবূখদনেসরের মূর্তির স্বপ্ন শেষ পর্যন্ত ভবিষ্যদ্বাণীমূলক ইতিহাসের অষ্টম পার্থিব রাজ্যকে চিহ্নিত করছে।</w:t>
      </w:r>
    </w:p>
    <w:p>
      <w:pPr>
        <w:pStyle w:val="ArticleBody"/>
        <w:jc w:val="left"/>
      </w:pPr>
      <w:r>
        <w:rPr>
          <w:rFonts w:ascii="Nirmala UI" w:hAnsi="Nirmala UI" w:eastAsia="Nirmala UI" w:cs="Nirmala UI"/>
        </w:rPr>
        <w:t>বাইবেলের ভবিষ্যদ্বাণীতে একটি রাজ্যকে পশু হিসেবে দেখানো হয়; তাই নেবূখদনেজরের মূর্তির স্বপ্নে উপস্থাপিত সত্যটি শেষ পশুর প্রতি প্রথম ইঙ্গিত—যেমনটি প্রকাশিত বাক্য সপ্তদশ অধ্যায়েও সনাক্ত করা হয়েছে। অতএব, নেবূখদনেজরের স্বপ্ন শেষ পর্যন্ত অষ্টম ও শেষ পশুর মূর্তির স্বপ্ন। এটি "পশুর মূর্তি"র স্বপ্ন।</w:t>
      </w:r>
    </w:p>
    <w:p>
      <w:pPr>
        <w:pStyle w:val="ArticleBody"/>
        <w:jc w:val="left"/>
      </w:pPr>
      <w:r>
        <w:rPr>
          <w:rFonts w:ascii="Nirmala UI" w:hAnsi="Nirmala UI" w:eastAsia="Nirmala UI" w:cs="Nirmala UI"/>
        </w:rPr>
        <w:t>এটি নিজেই তৃতীয় স্বর্গদূতের আন্দোলনে সংঘটিত রূপান্তরের সেই সংযোগবিন্দুকে স্বীকার করার গুরুত্বের নিশ্চিতকরণ; কিন্তু “গোপন”টিও এমন এক চাবিকাঠি, যা ২০২০ সালের ১৮ জুলাইয়ের পরবর্তী ইতিহাস নিয়ে পূর্ববর্তী নিবন্ধগুলো যে বিষয়গুলো চিহ্নিত করে আসছিল, তাদের অনেকটিকে একত্রিত করে এবং প্রতিষ্ঠিত করে। ঐ নিবন্ধগুলোতে উপস্থাপিত হয়েছে যে দানিয়েলের সত্তর বছরের বন্দিত্ব দ্বারা প্রতিনিধিত্ব করা প্রতিটি পবিত্র সংস্কার আন্দোলনের চারটি মাইলফলক সর্বদা একই থিম ধারণ করে।</w:t>
      </w:r>
    </w:p>
    <w:p>
      <w:pPr>
        <w:pStyle w:val="ArticleBody"/>
        <w:jc w:val="left"/>
      </w:pPr>
      <w:r>
        <w:rPr>
          <w:rFonts w:ascii="Nirmala UI" w:hAnsi="Nirmala UI" w:eastAsia="Nirmala UI" w:cs="Nirmala UI"/>
        </w:rPr>
        <w:t>খ্রিস্টের সময়ে সেই চারটি পথচিহ্ন "মৃত্যু ও পুনরুত্থান"-এর প্রেক্ষাপটে স্থাপিত ছিল। প্রথম পথচিহ্নটি, যা প্রথম বার্তার ক্ষমতায়নকে প্রতিনিধিত্ব করেছিল, ছিল খ্রিস্টের বাপ্তিস্ম, যা মৃত্যু ও পুনরুত্থানের প্রতীক। দ্বিতীয় পথচিহ্নটি, যা সেই ইতিহাসে প্রথম হতাশাকে প্রতিনিধিত্ব করে, ছিল লাজারুসের মৃত্যু ও পুনরুত্থান। তৃতীয় পথচিহ্ন ছিল যেরুশালেমে বিজয়োল্লাসপূর্ণ প্রবেশ, যা "মধ্যরাত্রির আহ্বান"কে প্রতিনিধিত্ব করে। খ্রিস্ট চলছিলেন তাঁর মৃত্যু ও পুনরুত্থানের দিকে, আর মৃত্যু ও পুনরুত্থানের জীবন্ত প্রতিনিধি লাজারুস শোভাযাত্রাটির নেতৃত্ব দিয়েছিলেন। লাজারুস আরও প্রতিষ্ঠা করে যে "মধ্যরাত্রির আহ্বান" ঘোষণার সময় ঈশ্বরের লোকেরা "মোহরিত" হয়।</w:t>
      </w:r>
    </w:p>
    <w:p>
      <w:pPr>
        <w:pStyle w:val="ArticleScripture"/>
        <w:jc w:val="left"/>
      </w:pPr>
      <w:r>
        <w:rPr>
          <w:rFonts w:ascii="Nirmala UI" w:hAnsi="Nirmala UI" w:eastAsia="Nirmala UI" w:cs="Nirmala UI"/>
        </w:rPr>
        <w:t>এই সর্বোচ্চ অলৌকিক ঘটনা, লাজারুসকে মৃতদের মধ্য থেকে জীবিত করা, ছিল তাঁর কর্মের উপর এবং তাঁর ঈশ্বরত্বের দাবির উপর ঈশ্বরের সীলমোহর স্থাপন করার জন্য। The Desire of Ages, 529.</w:t>
      </w:r>
    </w:p>
    <w:p>
      <w:pPr>
        <w:pStyle w:val="ArticleBody"/>
        <w:jc w:val="left"/>
      </w:pPr>
      <w:r>
        <w:rPr>
          <w:rFonts w:ascii="Nirmala UI" w:hAnsi="Nirmala UI" w:eastAsia="Nirmala UI" w:cs="Nirmala UI"/>
        </w:rPr>
        <w:t>বিচারের চতুর্থ মাইলফলক ছিল ক্রুশ, যা একই সঙ্গে মৃত্যু ও পুনরুত্থান ছিল। ওই চারটি মাইলফলকের সময়কাল দানিয়েলের সত্তর বছরের বন্দিত্ব দ্বারা প্রতীকায়িত হয়েছে।</w:t>
      </w:r>
    </w:p>
    <w:p>
      <w:pPr>
        <w:pStyle w:val="ArticleBody"/>
        <w:jc w:val="left"/>
      </w:pPr>
      <w:r>
        <w:rPr>
          <w:rFonts w:ascii="Nirmala UI" w:hAnsi="Nirmala UI" w:eastAsia="Nirmala UI" w:cs="Nirmala UI"/>
        </w:rPr>
        <w:t>মিলারাইট ইতিহাসে প্রধান বিষয় ছিল "এক দিন এক বছর" নীতি, এবং ১৮৪০ সালের ১১ আগস্ট ছিল সেই নীতির নিশ্চিতকরণ। প্রথম হতাশা ছিল এক দিন এক বছর নীতির ভুল প্রয়োগের ফলাফল। মধ্যরাত্রির আহ্বান ছিল দুই হাজার তিনশো বছরের ভবিষ্যদ্বাণী ও দুই হাজার পাঁচশো কুড়ি বছরের ভবিষ্যদ্বাণীর সঙ্গে সম্পর্কিতভাবে এক দিন এক বছর নীতির পরিপূর্ণতা, এবং এরপর ১৮৪৪ সালের ২২ অক্টোবর ওই এক দিন এক বছর নীতিভিত্তিক ভবিষ্যদ্বাণীগুলি পূর্ণ হলে তদন্তমূলক বিচার শুরু হয়। মিলারাইট ইতিহাসের সব চারটি মাইলফলকের প্রধান বিষয় ছিল "এক দিন এক বছর" নীতি। সেই চারটি মাইলফলকের সময়কাল দানিয়েলের সত্তর বছরের বন্দিদশা দ্বারা প্রতিনিধিত্ব করা হয়েছে।</w:t>
      </w:r>
    </w:p>
    <w:p>
      <w:pPr>
        <w:pStyle w:val="ArticleBody"/>
        <w:jc w:val="left"/>
      </w:pPr>
      <w:r>
        <w:rPr>
          <w:rFonts w:ascii="Nirmala UI" w:hAnsi="Nirmala UI" w:eastAsia="Nirmala UI" w:cs="Nirmala UI"/>
        </w:rPr>
        <w:t>রাজা দাউদের সময়ে ‘ঈশ্বরের সিন্দুক’ই ছিল প্রধান বিষয়। যখন দাউদ ক্ষমতাপ্রাপ্ত হলেন, তখন তিনি সিন্দুকটি দাউদের নগরে আনার সংকল্প করলেন।</w:t>
      </w:r>
    </w:p>
    <w:p>
      <w:pPr>
        <w:pStyle w:val="ArticleScripture"/>
        <w:jc w:val="left"/>
      </w:pPr>
      <w:r>
        <w:rPr>
          <w:rFonts w:ascii="Nirmala UI" w:hAnsi="Nirmala UI" w:eastAsia="Nirmala UI" w:cs="Nirmala UI"/>
        </w:rPr>
        <w:t>আর দাউদ এগিয়ে চললেন এবং ক্রমে ক্রমে শক্তিশালী হলেন; সেনাবাহিনীর প্রভু ঈশ্বর তাঁর সঙ্গে ছিলেন। ২ শমূয়েল ৫:১০</w:t>
      </w:r>
    </w:p>
    <w:p>
      <w:pPr>
        <w:pStyle w:val="ArticleBody"/>
        <w:jc w:val="left"/>
      </w:pPr>
      <w:r>
        <w:rPr>
          <w:rFonts w:ascii="Nirmala UI" w:hAnsi="Nirmala UI" w:eastAsia="Nirmala UI" w:cs="Nirmala UI"/>
        </w:rPr>
        <w:t>প্রথম হতাশা ঘটেছিল, যখন উজ্জা সিন্দুক স্পর্শ করে পাপ করেছিল। তৃতীয় মাইলফলক ছিল যখন দাউদ বুঝলেন যে প্রভু গিথীয় ওবেদ-এদোমের গৃহকে আশীর্বাদ করেছেন, যেখানে উজ্জার বিদ্রোহের পর থেকে সিন্দুকটি রাখা ছিল। তারপর দাউদ গিয়ে সিন্দুকটি নিয়ে এলেন যিরূশালেমে তাঁর বিজয়ী প্রবেশের জন্য (কিন্তু তাঁর স্ত্রী দাউদের এই প্রবেশকে কেন্দ্র করে অযথা ক্রোধ ও 'হতাশা' প্রকাশ করলেন)। সিন্দুকটি সেই চারটি মাইলফলকের প্রতিটিকে প্রতিনিধিত্ব করে। সেই চারটি মাইলফলকের সময়কালকে দানিয়েলের সত্তর বছরের বন্দীদশা দ্বারা প্রতিনিধিত্ব করা হয়েছে।</w:t>
      </w:r>
    </w:p>
    <w:p>
      <w:pPr>
        <w:pStyle w:val="ArticleBody"/>
        <w:jc w:val="left"/>
      </w:pPr>
      <w:r>
        <w:rPr>
          <w:rFonts w:ascii="Nirmala UI" w:hAnsi="Nirmala UI" w:eastAsia="Nirmala UI" w:cs="Nirmala UI"/>
        </w:rPr>
        <w:t>২০০১ সালের ১১ সেপ্টেম্বর, ‘তৃতীয় হায়’–এর ইসলামকে মুক্ত করা হয়েছিল, এবং পরে তা সংযত করা হয়েছিল। ২০২০ সালের ১৮ জুলাই ইসলামের ভূমিকা সম্পর্কে করা একটি ভবিষ্যদ্বাণী ব্যর্থ প্রমাণিত হয়েছিল। মৃত শুকনো হাড়গুলোকে জীবিত করে যে বার্তা, তা ‘চার বাতাস’ থেকে আসে; ‘চার বাতাস’ ইসলামের প্রতীক এবং ‘মিডনাইট ক্রাই’ বার্তাকে প্রতিনিধিত্ব করে। যুক্তরাষ্ট্রে রবিবারের আইনের মাধ্যমে সংঘটিত জাতীয় ধর্মত্যাগের পর যে জাতীয় ধ্বংস আসে, তা ‘তৃতীয় হায়’–এর ইসলাম ঘটায়। ওই চারটি মাইলফলকের সময়কাল দানিয়েলের সত্তর বছরের বন্দিদশা দ্বারা প্রতীকায়িত হয়েছে।</w:t>
      </w:r>
    </w:p>
    <w:p>
      <w:pPr>
        <w:pStyle w:val="ArticleBody"/>
        <w:jc w:val="left"/>
      </w:pPr>
      <w:r>
        <w:rPr>
          <w:rFonts w:ascii="Nirmala UI" w:hAnsi="Nirmala UI" w:eastAsia="Nirmala UI" w:cs="Nirmala UI"/>
        </w:rPr>
        <w:t>প্রথম স্বর্গদূতের আন্দোলন তৃতীয় স্বর্গদূতের আন্দোলনকে প্রতিনিধিত্ব করে, এবং মিলারীয় ইতিহাসে মিডনাইট ক্রাই বার্তাটি ছিল সেই ব্যর্থ ভবিষ্যদ্বাণীর সংশোধন, যা প্রথম হতাশা সৃষ্টি করেছিল।</w:t>
      </w:r>
    </w:p>
    <w:p>
      <w:pPr>
        <w:pStyle w:val="ArticleScripture"/>
        <w:jc w:val="left"/>
      </w:pPr>
      <w:r>
        <w:rPr>
          <w:rFonts w:ascii="Nirmala UI" w:hAnsi="Nirmala UI" w:eastAsia="Nirmala UI" w:cs="Nirmala UI"/>
        </w:rPr>
        <w:t>"হতাশ ব্যক্তিরা শাস্ত্র থেকে দেখল যে তারা প্রতীক্ষার কালে ছিল, এবং তাদের ধৈর্যসহকারে দর্শনের পরিপূর্তির জন্য অপেক্ষা করতে হবে। যে একই প্রমাণ তাদের ১৮৪৩ সালে তাদের প্রভুকে খুঁজতে উদ্বুদ্ধ করেছিল, সেই একই প্রমাণ তাদের ১৮৪৪ সালে তাঁর প্রত্যাশা করতে উদ্বুদ্ধ করেছিল।" Early Writings, 247.</w:t>
      </w:r>
    </w:p>
    <w:p>
      <w:pPr>
        <w:pStyle w:val="ArticleBody"/>
        <w:jc w:val="left"/>
      </w:pPr>
      <w:r>
        <w:rPr>
          <w:rFonts w:ascii="Nirmala UI" w:hAnsi="Nirmala UI" w:eastAsia="Nirmala UI" w:cs="Nirmala UI"/>
        </w:rPr>
        <w:t>ন্যাশভিলের ওপর ইসলামী হামলার যে প্রমাণ, সেই একই প্রমাণই রবিবারের উপাসনা বলবৎ করার প্রতিক্রিয়ায় ঘটতে যাওয়া ন্যাশভিলের ওপর হামলারও প্রমাণ। ভবিষ্যদ্বাণীর আত্মার লেখাগুলি কখনো ব্যর্থ হয় না। ন্যাশভিলের ওপর এক হামলার ভবিষ্যদ্বাণী ভবিষ্যদ্বাণীর আত্মার লেখায় উপস্থাপিত হয়েছে। ন্যাশভিল-সংক্রান্ত ভবিষ্যদ্বাণী পূরণ হবে, কিন্তু ন্যাশভিলের ওপর হামলার ভবিষ্যদ্বাণীটি, মিলারাইট ইতিহাসে যেমনটি ঘটেছিল, পূর্বে ব্যর্থ হওয়া ভবিষ্যদ্বাণীর সংশোধনের ওপর ভিত্তি করে হবে। এটি চতুর্থ পথচিহ্নে পূরণ হবে, যা 'বিচার'কে প্রতিনিধিত্ব করে।</w:t>
      </w:r>
    </w:p>
    <w:p>
      <w:pPr>
        <w:pStyle w:val="ArticleBody"/>
        <w:jc w:val="left"/>
      </w:pPr>
      <w:r>
        <w:rPr>
          <w:rFonts w:ascii="Nirmala UI" w:hAnsi="Nirmala UI" w:eastAsia="Nirmala UI" w:cs="Nirmala UI"/>
        </w:rPr>
        <w:t>যিশু সবসময় শুরুর মাধ্যমে শেষকে ব্যাখ্যা করেন, এবং ২০০১ সালের ১১ সেপ্টেম্বরের প্রথম মাইলফলক ছিল একটি ইসলামী আক্রমণ; তাই সানডে আইনের বিচারের সময় ন্যাশভিলে একটি ইসলামী আক্রমণ হবে। এতে অন্য লক্ষ্যবস্তুও যুক্ত থাকতে পারে, কিন্তু মিডনাইট ক্রাই-এর বার্তা সেই বার্তা, যা প্রথম হতাশা সৃষ্টি করা বার্তার সংশোধন। প্রথম হতাশার কারণ ছিল ভবিষ্যদ্বাণীতে সময়ের উপাদান প্রয়োগ করার পাপ, এলেন হোয়াইটের কথার জন্য নয়।</w:t>
      </w:r>
    </w:p>
    <w:p>
      <w:pPr>
        <w:pStyle w:val="ArticleBody"/>
        <w:jc w:val="left"/>
      </w:pPr>
      <w:r>
        <w:rPr>
          <w:rFonts w:ascii="Nirmala UI" w:hAnsi="Nirmala UI" w:eastAsia="Nirmala UI" w:cs="Nirmala UI"/>
        </w:rPr>
        <w:t>এটা উপলব্ধি করা গুরুত্বপূর্ণ যে প্রথম বার্তার "ক্ষমতায়ন" থেকে শুরু হওয়া চারটি মাইলফলক—যা দানিয়েলের গ্রন্থে প্রতীকী সত্তর বছরের শুরুতে ঘটে—সবসময় একই থিম দ্বারা নিয়ন্ত্রিত থাকে। আপনি যদি ১১ সেপ্টেম্বর, ২০০১-কে ভবিষ্যদ্বাণীর পরিপূর্তি হিসেবে গ্রহণ করে থাকেন, তবে আপনি ভবিষ্যদ্বাণীমূলকভাবে "লুকানো বই" খেয়ে নিয়েছেন। বাস্তবে খুব অল্পই মানুষ সেই সত্যটি গ্রহণ করেছিল, তবে কিছুজন ছিল, দানিয়েল যাদের প্রতিনিধিত্ব করেন, যারা হৃদয়ে স্থির করেছিল যে তারা বাবিলীয় আহারে নিজেদের অপবিত্র করবে না। তবুও এমন লোক আছেন যারা দাবি করেন যে ১১ সেপ্টেম্বর, ২০০১ ছিল ভবিষ্যদ্বাণীর পরিপূর্তি, কিন্তু তারা যুক্তি দেন যে সেটি ইসলাম নয়, বরং বুশ পরিবার, বা গ্লোবালিস্টরা, বা জেসুইটরা, বা সিআইএ, অথবা আধুনিক ষড়যন্ত্র তত্ত্ববিদদের প্রায়শই ব্যবহৃত সেই পরিচিত চরিত্রগুলোর কোনো সমন্বয় ছিল। আলফা ও ওমেগা হিসেবে যিশু শুরুর দ্বারা শেষকে তুলে ধরেন; সুতরাং ১১ সেপ্টেম্বর, ২০০১-এ ভবিষ্যদ্বাণীমূলকভাবে কী উপস্থাপিত হয়েছিল সে বিষয়ে আমরা যদি ভুল হই, তবে আমরা "সত্য"র ভবিষ্যদ্বাণীমূলক বাক্যকে সঠিকভাবে ব্যাখ্যা করার আমাদের ক্ষমতাকেই ধ্বংস করছি।</w:t>
      </w:r>
    </w:p>
    <w:p>
      <w:pPr>
        <w:pStyle w:val="ArticleBody"/>
        <w:jc w:val="left"/>
      </w:pPr>
      <w:r>
        <w:rPr>
          <w:rFonts w:ascii="Nirmala UI" w:hAnsi="Nirmala UI" w:eastAsia="Nirmala UI" w:cs="Nirmala UI"/>
        </w:rPr>
        <w:t>মিলারাইট ইতিহাসে প্রথম বার্তার 'ক্ষমতায়ন' ছিল দ্বিতীয় হায়ের ইসলাম, এবং সেই ক্ষমতায়নটি ১১ সেপ্টেম্বর, ২০০১-এ তৃতীয় হায়ের ইসলামের মাধ্যমে সংঘটিত ক্ষমতায়নের পূর্বচিত্র ছিল।</w:t>
      </w:r>
    </w:p>
    <w:p>
      <w:pPr>
        <w:pStyle w:val="ArticleBody"/>
        <w:jc w:val="left"/>
      </w:pPr>
      <w:r>
        <w:rPr>
          <w:rFonts w:ascii="Nirmala UI" w:hAnsi="Nirmala UI" w:eastAsia="Nirmala UI" w:cs="Nirmala UI"/>
        </w:rPr>
        <w:t>প্রথম পথচিহ্নে ইসলামের উপস্থিতি, শেষ পথচিহ্নে ইসলামকে চিহ্নিত করে। শেষ পথচিহ্ন বিচারকে প্রতিনিধিত্ব করে, এবং রবিবারের আইনের সময় যুক্তরাষ্ট্রের বিচার হয়। ইজেকিয়েলের সাতত্রিশতম অধ্যায়ের দ্বিতীয় বার্তাটি মৃতদের জীবিত করে তোলে, এবং সেই বার্তাই তৃতীয় পথচিহ্নের বার্তা, যা হলো মধ্যরাত্রির আহ্বান। এটি সীলমোহরের বার্তা, যা প্রতীকায়িত হয়েছে খ্রিস্টের বিজয়ী প্রবেশে, যখন তিনি "গাধা"য় আরোহণ করেছিলেন; "গাধা" ইসলামের প্রতীক। মধ্যরাত্রির আহ্বানের সীলমোহরের বার্তা ইসলামই বহন করে।</w:t>
      </w:r>
    </w:p>
    <w:p>
      <w:pPr>
        <w:pStyle w:val="ArticleScripture"/>
        <w:jc w:val="left"/>
      </w:pPr>
      <w:r>
        <w:rPr>
          <w:rFonts w:ascii="Nirmala UI" w:hAnsi="Nirmala UI" w:eastAsia="Nirmala UI" w:cs="Nirmala UI"/>
        </w:rPr>
        <w:t>তোমরা সিয়োনের কন্যাকে বলো: দেখো, তোমার রাজা তোমার কাছে আসছেন, নম্র, এবং গাধার উপর বসে, এবং গাধার ছানার উপর বসে। মথি ২১:৫।</w:t>
      </w:r>
    </w:p>
    <w:p>
      <w:pPr>
        <w:pStyle w:val="ArticleBody"/>
        <w:jc w:val="left"/>
      </w:pPr>
      <w:r>
        <w:rPr>
          <w:rFonts w:ascii="Nirmala UI" w:hAnsi="Nirmala UI" w:eastAsia="Nirmala UI" w:cs="Nirmala UI"/>
        </w:rPr>
        <w:t>ইজেকিয়েলের দ্বিতীয় ভবিষ্যদ্বাণী ‘চার বাতাস’ থেকে আসে, যা ইসলামেরও একটি প্রতীক। এই সত্যটি সম্পর্কে স্পষ্ট হওয়া একেবারে অপরিহার্য, কারণ ‘মধ্যরাতের আহ্বান’ নামের বার্তাটি হলো তৃতীয় ‘হায়’-এর প্রেক্ষিতে ইসলামকে শনাক্ত করার বার্তা—যে শক্তি রবিবারের আইনের সময় যুক্তরাষ্ট্রের ওপর বিচার নিয়ে আসে এবং ওই আদেশের পর যে জাতীয় ধ্বংস আসে, তা ডেকে আনে।</w:t>
      </w:r>
    </w:p>
    <w:p>
      <w:pPr>
        <w:pStyle w:val="ArticleBody"/>
        <w:jc w:val="left"/>
      </w:pPr>
      <w:r>
        <w:rPr>
          <w:rFonts w:ascii="Nirmala UI" w:hAnsi="Nirmala UI" w:eastAsia="Nirmala UI" w:cs="Nirmala UI"/>
        </w:rPr>
        <w:t>প্রকাশিত বাক্যের সাতটি তূরী ছিল পৌত্তলিক রোম ও পোপতান্ত্রিক রোম উভয়ের দ্বারা রবিবারের উপাসনাকে বাধ্যতামূলক করার ওপর ঈশ্বরের বিচারসমূহ।</w:t>
      </w:r>
    </w:p>
    <w:p>
      <w:pPr>
        <w:pStyle w:val="ArticleListItem"/>
        <w:ind w:left="576" w:hanging="259"/>
        <w:jc w:val="left"/>
      </w:pPr>
      <w:r>
        <w:rPr>
          <w:rFonts w:ascii="Nirmala UI" w:hAnsi="Nirmala UI" w:eastAsia="Nirmala UI" w:cs="Nirmala UI"/>
        </w:rPr>
        <w:t>1. কনস্টান্টিন ৩২১ খ্রিস্টাব্দে প্রথম রবিবার আইন কার্যকর করার পর পৌত্তলিক রোমের বিরুদ্ধে প্রথম চারটি তুরী আনা হয়েছিল।</w:t>
      </w:r>
    </w:p>
    <w:p>
      <w:pPr>
        <w:pStyle w:val="ArticleListItem"/>
        <w:ind w:left="576" w:hanging="259"/>
        <w:jc w:val="left"/>
      </w:pPr>
      <w:r>
        <w:rPr>
          <w:rFonts w:ascii="Nirmala UI" w:hAnsi="Nirmala UI" w:eastAsia="Nirmala UI" w:cs="Nirmala UI"/>
        </w:rPr>
        <w:t>2. পঞ্চম ও ষষ্ঠ তূরী (যা একই সঙ্গে ইসলামের প্রথম ও দ্বিতীয় বিপদ) ছিল পোপীয় রোমের বিরুদ্ধে ঈশ্বরের বিচার; খ্রিষ্টাব্দ ৫৩৮ সালে অর্লেয়াঁর পরিষদে প্রণীত পোপীয় রবিবারের আইনটির জন্য।</w:t>
      </w:r>
    </w:p>
    <w:p>
      <w:pPr>
        <w:pStyle w:val="ArticleListItem"/>
        <w:ind w:left="576" w:hanging="259"/>
        <w:jc w:val="left"/>
      </w:pPr>
      <w:r>
        <w:rPr>
          <w:rFonts w:ascii="Nirmala UI" w:hAnsi="Nirmala UI" w:eastAsia="Nirmala UI" w:cs="Nirmala UI"/>
        </w:rPr>
        <w:t>3. সপ্তম তূর্য (যা ইসলামের তৃতীয় বিপদ) হলো সেই বিচার, যা নিকট ভবিষ্যতে যুক্তরাষ্ট্র রবিবারের উপাসনা বাধ্যতামূলক করলে যুক্তরাষ্ট্রের উপর নেমে আসবে।</w:t>
      </w:r>
    </w:p>
    <w:p>
      <w:pPr>
        <w:pStyle w:val="ArticleBody"/>
        <w:jc w:val="left"/>
      </w:pPr>
      <w:r>
        <w:rPr>
          <w:rFonts w:ascii="Nirmala UI" w:hAnsi="Nirmala UI" w:eastAsia="Nirmala UI" w:cs="Nirmala UI"/>
        </w:rPr>
        <w:t>তৃতীয় ‘হায়’-এর ইসলাম ২০০১ সালের ১১ সেপ্টেম্বরকে প্রথম মাইলফলক হিসেবে প্রতিনিধিত্ব করে। ২০২০ সালের ১৮ জুলাই ইসলামের ন্যাশভিলে আক্রমণ সম্পর্কিত যে ভবিষ্যদ্বাণী ব্যর্থ হয়েছিল, তা প্রথম হতাশা—দ্বিতীয় মাইলফলক—কে প্রতিনিধিত্ব করে। ইজেকিয়েল পুস্তকের ৩৭ অধ্যায়ে উল্লিখিত দ্বিতীয় ভবিষ্যদ্বাণীতে ইসলামের “চার বাতাস”-এর যে বার্তা রয়েছে, তা “মধ্যরাত্রির আহ্বান”—তৃতীয় মাইলফলক—কে প্রতিনিধিত্ব করে, এবং তারপর রবিবারের আইনের সময় ২০২০ সালের ১৮ জুলাইয়ের ব্যর্থ ভবিষ্যদ্বাণীর পূরণের চতুর্থ মাইলফলককেও প্রতিনিধিত্ব করে। এগুলিই চারটি ভবিষ্যদ্বাণীমূলক মাইলফলক, যা দানিয়েলের সত্তর বছরের বন্দিদশার প্রতিরূপে এক লক্ষ চুয়াল্লিশ হাজারের ভবিষ্যদ্বাণীমূলক ইতিহাসে সংঘটিত হয়।</w:t>
      </w:r>
    </w:p>
    <w:p>
      <w:pPr>
        <w:pStyle w:val="ArticleBody"/>
        <w:jc w:val="left"/>
      </w:pPr>
      <w:r>
        <w:rPr>
          <w:rFonts w:ascii="Nirmala UI" w:hAnsi="Nirmala UI" w:eastAsia="Nirmala UI" w:cs="Nirmala UI"/>
        </w:rPr>
        <w:t>মধ্যরাত্রির আহ্বানের বার্তাটিকে স্বীকৃতি দেওয়া হলো সেই ‘রহস্য’-এর একটি প্রধান উপাদান, যা দানিয়েল যখন নবূখদনেসরের মূর্তির স্বপ্নটি বোঝার জন্য প্রার্থনা করেছিলেন, তখন প্রতীকরূপে তাঁর কাছে প্রকাশিত হয়েছিল। তাঁর প্রার্থনাটি একটি পথনির্দেশক চিহ্ন, যা প্রকাশিত বাক্যের একাদশ অধ্যায়ে উল্লিখিত দুই সাক্ষীর মৃত্যুপর্বের সাড়ে তিন দিনের শেষপ্রান্তে অবস্থিত। দানিয়েল পুস্তকের নবম অধ্যায়ে লিপিবদ্ধ লেবীয় পুস্তক ২৬-ভিত্তিক দানিয়েলের প্রার্থনাটি দারিয়ুসের প্রথম বছরে হয়েছিল। এটি তাঁর প্রার্থনাগুলোকে পরিবর্তনের সন্ধিক্ষণসমূহে স্থাপন করে।</w:t>
      </w:r>
    </w:p>
    <w:p>
      <w:pPr>
        <w:pStyle w:val="ArticleBody"/>
        <w:jc w:val="left"/>
      </w:pPr>
      <w:r>
        <w:rPr>
          <w:rFonts w:ascii="Nirmala UI" w:hAnsi="Nirmala UI" w:eastAsia="Nirmala UI" w:cs="Nirmala UI"/>
        </w:rPr>
        <w:t>মিলারাইট ইতিহাসে পরিবর্তনের সন্ধিক্ষণ ছিল 1856; জেমস ও এলেন হোয়াইটের মতে, সে বছর মিলারাইট আন্দোলন ফিলাডেলফিয়া থেকে লাওদিকিয়ায় রূপান্তরিত হয়। সেই একই বছরে হাইরাম এডসনের রিভিউ অ্যান্ড হেরাল্ড-এর নিবন্ধসমূহে "সেভেন টাইমস" সম্পর্কে "নতুন আলো" আসে, কিন্তু 1863 সালে ("সেভেন টাইমস" পরে) "সেভেন টাইমস" সম্পূর্ণভাবে প্রত্যাখ্যাত হয়। বাইবেলের ভবিষ্যদ্বাণীর প্রথম ও দ্বিতীয় রাজ্যের মধ্যবর্তী পরিবর্তনের সন্ধিক্ষণে "সেভেন টাইমস"-এর "বিচ্ছুরণ"-এর জন্য যে "প্রতিকার" হিসেবে চিহ্নিত, দানিয়েল সেই "প্রার্থনা" করেছিলেন।</w:t>
      </w:r>
    </w:p>
    <w:p>
      <w:pPr>
        <w:pStyle w:val="ArticleBody"/>
        <w:jc w:val="left"/>
      </w:pPr>
      <w:r>
        <w:rPr>
          <w:rFonts w:ascii="Nirmala UI" w:hAnsi="Nirmala UI" w:eastAsia="Nirmala UI" w:cs="Nirmala UI"/>
        </w:rPr>
        <w:t>সাড়ে তিন এক হাজার দুইশো ষাট বছরের একটি প্রতীক, যা নিজেই আবার ‘সাত বার’-এর প্রতীক। ১৮ জুলাই, ২০২০ সালে, ফিউচার ফর আমেরিকার লাওদিকীয় আন্দোলন সময়ের ওপর আর কখনও কোনো ভাববাদী বার্তা ঝুলিয়ে না দেওয়ার ঈশ্বরের আদেশের বিরুদ্ধে বিদ্রোহ প্রকাশ করেছিল। তারপর সেই আন্দোলনটি প্রকাশিত বাক্য ১১-এর রাস্তায় ‘বধ’ ও ‘ছড়িয়ে’ দেওয়া হয়েছিল, যা ইজেকিয়েলের শুকনো মৃত হাড়ের উপত্যকার মধ্য দিয়ে চলে। ওই ‘ছড়িয়ে দেওয়ার’ সময়ের শেষে, যা দশ কুমারীর উপমার ‘বিলম্বকাল’ও বটে, এখন ‘সাড়ে তিন’ দিনের ‘অরণ্য’-এর ভিতর থেকে ‘একটি চিত्कारরত কণ্ঠ’ দ্বারা তাদের কবর থেকে ডেকে বের করা হচ্ছে।</w:t>
      </w:r>
    </w:p>
    <w:p>
      <w:pPr>
        <w:pStyle w:val="ArticleBody"/>
        <w:jc w:val="left"/>
      </w:pPr>
      <w:r>
        <w:rPr>
          <w:rFonts w:ascii="Nirmala UI" w:hAnsi="Nirmala UI" w:eastAsia="Nirmala UI" w:cs="Nirmala UI"/>
        </w:rPr>
        <w:t>যেমন মিলারপন্থীরা অবশেষে স্বীকার করেছিলেন যে তারা তখন মথি গ্রন্থের পঁচিশ অধ্যায় এবং হাবাক্কূক গ্রন্থের দ্বিতীয় অধ্যায়ে বর্ণিত “প্রতীক্ষার সময়”-এ ছিল, তেমনি “দুই মৃত সাক্ষী”-দেরও, যখন “অরণ্যে ধ্বনিত কণ্ঠস্বর” ডাকে ওঠে, তখন তারা কোথায় আছে তা চিনতে হবে। তাদের বুঝতে হবে যে তারা “বিচ্ছিন্ন”। সেই উপলব্ধি “প্রার্থনা”-র প্রতি আহ্বান, কিন্তু স্রেফ প্রার্থনা নয়, এটি দানিয়েলের লেবীয় পুস্তক ছাব্বিশ অধ্যায়ের প্রার্থনার প্রতি আহ্বান। সেই নির্দিষ্ট প্রার্থনা ছাড়া কোনো পুনর্জাগরণ হয় না। পুনর্জাগরণ লাওদিকিয়া থেকে ফিলাদেলফিয়ায় উত্তরণের সন্ধিক্ষণকে চিহ্নিত করে এবং “সাতের” মধ্যে “অষ্টম” সত্তার ভবিষ্যদ্বাণীমূলক ঘটনাকে সৃষ্টি করে, যেমন দানিয়েল গ্রন্থের দ্বিতীয় অধ্যায়ে নেবূখদ্‌নেজ্‌সারের মূর্তির দ্বারা তা নিশ্চিত হয়েছে।</w:t>
      </w:r>
    </w:p>
    <w:p>
      <w:pPr>
        <w:pStyle w:val="ArticleBody"/>
        <w:jc w:val="left"/>
      </w:pPr>
      <w:r>
        <w:rPr>
          <w:rFonts w:ascii="Nirmala UI" w:hAnsi="Nirmala UI" w:eastAsia="Nirmala UI" w:cs="Nirmala UI"/>
        </w:rPr>
        <w:t>যখন সেই অনুতাপ ও স্বীকারোক্তির প্রার্থনা সম্পন্ন হবে, প্রতিশ্রুতি এই যে ঈশ্বর তখন তাঁর চুক্তি স্মরণ করবেন এবং তাঁর বিক্ষিপ্ত জনগণকে একত্র করবেন। ইজেকিয়েলের প্রথম ভবিষ্যদ্বাণী হাড়গুলোকে একত্র করেছিল, এবং তারপর তাঁর "চার বায়ু" সম্পর্কে ভবিষ্যদ্বাণী নতুন করে জন্ম নেওয়া "ফিলাডেলফিয়ানদের"কে এক শক্তিশালী সেনাবাহিনীতে রূপান্তরিত করেছিল... এক শক্তিশালী সেনাবাহিনী, যা প্রকাশিত বাক্য এগারো অনুযায়ী, তখন "স্বর্গে উত্তোলিত" হবে "স্বর্গদূতদের মেঘ"সহ। তখন তারা প্রভুর "নিশান"।</w:t>
      </w:r>
    </w:p>
    <w:p>
      <w:pPr>
        <w:pStyle w:val="ArticleBody"/>
        <w:jc w:val="left"/>
      </w:pPr>
      <w:r>
        <w:rPr>
          <w:rFonts w:ascii="Nirmala UI" w:hAnsi="Nirmala UI" w:eastAsia="Nirmala UI" w:cs="Nirmala UI"/>
        </w:rPr>
        <w:t>দানিয়েল দুইয়ের "রহস্য", যা এখন যিহূদা গোত্রের সিংহ প্রকাশ করছেন, "সাতের মধ্যে 'অষ্টম সত্তা'"-র ঘটনাকে নিশ্চিত করে... এবং দানিয়েল দুইয়ের অন্যান্য প্রতিটি ভবিষ্যদ্বাণীমূলক উপাদান প্রকাশিত বাক্য অধ্যায় এগারোর দুই সাক্ষীর ভবিষ্যদ্বাণীমূলক ধারাবাহিকতার সঙ্গে সামঞ্জস্যপূর্ণ। প্রকাশিত বাক্য অধ্যায় এগারোর দুই সাক্ষীকে "পতাকার মতো উঁচুতে তোলা" হয় সেই একই "ঘণ্টা"-তে যখন রবিবারের আইন ঘটে, কারণ তারা প্রকাশিত বাক্য অধ্যায় এগারোর "মহা ভূমিকম্প"-এ উত্তোলিত হয়। ওই "মহা ভূমিকম্প" শহরের এক-দশমাংশ ধ্বংস করে, এবং যুক্তরাষ্ট্র "দশ রাজা"দের মধ্যে প্রধান রাজা; যেমন ছিল ফ্রান্স, যখন ফরাসি বিপ্লবের সেই "ভূমিকম্প" প্রকাশিত বাক্য অধ্যায় এগারোর পরিপূর্তিতে ফ্রান্সকে নিশ্চিহ্ন করে দিয়েছিল।</w:t>
      </w:r>
    </w:p>
    <w:p>
      <w:pPr>
        <w:pStyle w:val="ArticleBody"/>
        <w:jc w:val="left"/>
      </w:pPr>
      <w:r>
        <w:rPr>
          <w:rFonts w:ascii="Nirmala UI" w:hAnsi="Nirmala UI" w:eastAsia="Nirmala UI" w:cs="Nirmala UI"/>
        </w:rPr>
        <w:t>ওই ভূমিকম্পের পরিপূর্ণ পরিপূর্তি ‘পৃথিবী’ পশুর উপরেই সম্পন্ন হয়, এবং পৃথিবী পশুর রাজ্যে রবিবারের আইন একটি কাঁপন সৃষ্টি করে। প্রকাশিত বাক্য এগারোর ‘ভূমিকম্প’-এর পরিপূর্ণ পরিপূর্তি হল রবিবারের আইন, যখন ‘পৃথিবী’ পশু ‘কাঁপানো’ হয় এবং জাতীয় ধর্মত্যাগের পর জাতীয় ধ্বংস আসে। সেই সময়ে, দুই সাক্ষীকে ‘নিশানরূপে উত্তোলিত’ করা হয়। তারা ‘মেঘের মধ্যে স্বর্গে আরোহণ’ করে, যেমন খ্রিস্ট শেষবারের মতো স্বর্গে আরোহণ করেছিলেন। অন্তিম কালের ঈশ্বরের লোকদের প্রতিরূপ যে শিষ্যরা—যাদেরও স্বর্গে একটি নিশানরূপে উত্তোলিত করা হবে—তাদের প্রতি তাঁর শেষ কথাগুলি প্রেরিতদের কার্য পুস্তকে লিপিবদ্ধ আছে।</w:t>
      </w:r>
    </w:p>
    <w:p>
      <w:pPr>
        <w:pStyle w:val="ArticleScripture"/>
        <w:jc w:val="left"/>
      </w:pPr>
      <w:r>
        <w:rPr>
          <w:rFonts w:ascii="Nirmala UI" w:hAnsi="Nirmala UI" w:eastAsia="Nirmala UI" w:cs="Nirmala UI"/>
        </w:rPr>
        <w:t>তিনি তাঁদের বললেন, পিতার নিজের কর্তৃত্বে স্থির করা সময় ও কাল তোমাদের জানার বিষয় নয়। কিন্তু পবিত্র আত্মা তোমাদের উপর আসার পর তোমরা শক্তি পাবে; এবং যিরূশালেমে, সমস্ত যিহূদিয়া ও শমরিয়ায়, এবং পৃথিবীর প্রান্ত পর্যন্ত তোমরা আমার সাক্ষী হবে। তিনি এসব বলার পর, তাঁরা দেখতেই দেখতেই তিনি উপরে তুলে নেওয়া হলেন; এবং একটি মেঘ তাঁকে তাঁদের দৃষ্টির আড়াল করল। প্রেরিতদের কাজ ১:৭-৯।</w:t>
      </w:r>
    </w:p>
    <w:p>
      <w:pPr>
        <w:pStyle w:val="ArticleBody"/>
        <w:jc w:val="left"/>
      </w:pPr>
      <w:r>
        <w:rPr>
          <w:rFonts w:ascii="Nirmala UI" w:hAnsi="Nirmala UI" w:eastAsia="Nirmala UI" w:cs="Nirmala UI"/>
        </w:rPr>
        <w:t>যারা "পতাকা" হতে চায়, তারা "পতাকা"র কাজ সম্পাদনের জন্য পবিত্র আত্মার শক্তি গ্রহণ করতে চাইলে "সময় ও ঋতু"র প্রয়োগ পরিহার করতে হবে।</w:t>
      </w:r>
    </w:p>
    <w:p>
      <w:pPr>
        <w:pStyle w:val="ArticleBody"/>
        <w:jc w:val="left"/>
      </w:pPr>
      <w:r>
        <w:rPr>
          <w:rFonts w:ascii="Nirmala UI" w:hAnsi="Nirmala UI" w:eastAsia="Nirmala UI" w:cs="Nirmala UI"/>
        </w:rPr>
        <w:t>দ্বিতীয় অধ্যায়ে দানিয়েলকে যে "রহস্য" প্রকাশ করা হয়েছিল, সেটিই যিশু খ্রিষ্টের প্রকাশিত বাক্যের রহস্য, যা অনুগ্রহের সময় সমাপ্ত হওয়ার ঠিক আগে উন্মোচিত হয়। সেই "রহস্য"-এর মধ্যে "সাত বজ্রধ্বনি"-র "গুপ্ত ইতিহাস" অন্তর্ভুক্ত। সেই ইতিহাসটি গঠিত হয়েছে হিব্রু বর্ণমালার প্রথম, ত্রয়োদশ ও শেষ বর্ণকে একত্র করে সৃষ্ট একটি হিব্রু শব্দটির ওপর ভিত্তি করে। যখন ওই বর্ণগুলো একত্র করা হয়, তখন সেগুলো মিলিয়ে হিব্রু ভাষায় "সত্য" শব্দটি গঠিত হয়। যিশুই হলেন "সত্য", যিনি আবার প্রথম এবং শেষ। ওই তিনটি বর্ণ প্রতিটি মহান সংস্কার আন্দোলনের কাঠামোকে প্রতীকায়িত করে, কারণ তারা প্রথম, দ্বিতীয় ও তৃতীয় স্বর্গদূতকে নির্দেশ করে। এগুলো সেই তিন ধাপের পরিশোধন প্রক্রিয়াকেও নির্দেশ করে, যা দানিয়েল দ্বাদশ অধ্যায়ে "পরিশুদ্ধ, শুভ্র করা এবং পরীক্ষিত" হিসেবে উপস্থাপিত হয়েছে। এই তিন ধাপের পরীক্ষা ও পরিশোধনের প্রক্রিয়াটি দুই দশকেরও বেশি সময় ধরে ফিউচার ফর আমেরিকা দ্বারা উপস্থাপিত হয়েছে, তবে এখন এটি পবিত্র সংস্কার রেখাসমূহের মধ্যে এক "গুপ্ত ইতিহাস" নির্দেশ করে বলে সনাক্ত করা হয়েছে। সেই "গুপ্ত ইতিহাস"-টাই হলো "সাত বজ্রধ্বনি"-র পরিপূর্ণ পরিপূর্তি, যা এতদিন সিলমোহর করা ছিল, অনুগ্রহের সময় সমাপ্ত হওয়ার ঠিক আগে।</w:t>
      </w:r>
    </w:p>
    <w:p>
      <w:pPr>
        <w:pStyle w:val="ArticleBody"/>
        <w:jc w:val="left"/>
      </w:pPr>
      <w:r>
        <w:rPr>
          <w:rFonts w:ascii="Nirmala UI" w:hAnsi="Nirmala UI" w:eastAsia="Nirmala UI" w:cs="Nirmala UI"/>
        </w:rPr>
        <w:t>দীর্ঘকাল ধরে বোঝা হয়ে আসছে যে সাত বজ্রধ্বনি "প্রথম ও দ্বিতীয় স্বর্গদূতের বার্তার অধীনে সংঘটিত ঘটনাবলীর একটি রূপরেখা" উপস্থাপন করে, এবং তারা আরও উপস্থাপন করে "ভবিষ্যৎ ঘটনাবলী, যা তাদের ক্রমানুসারে উন্মোচিত হবে"। এখন "সত্য"-এর উদ্ঘাটনের মাধ্যমে প্রকাশ হয়েছে যে, একটি সংস্কার রেখার শেষ তিনটি পথচিহ্নই সাত বজ্রধ্বনির "গোপন ইতিহাস"। ঐ পথচিহ্নগুলো "প্রথম" হতাশা দিয়ে শুরু হয়ে "শেষ" হতাশায় সমাপ্ত হয়। মাঝের পথচিহ্নটি হলো মধ্যরাত্রির আহ্বান। প্রথম হতাশা "অপেক্ষার সময়"-এর সূচনা নির্দেশ করে, যা মধ্যরাত্রির আহ্বানে এসে শেষ হয়। মধ্যরাত্রির আহ্বানের বার্তা "বিচার"-এ এসে সমাপ্ত হয়, যেখানে শেষ হতাশা চিহ্নিত হয়।</w:t>
      </w:r>
    </w:p>
    <w:p>
      <w:pPr>
        <w:pStyle w:val="ArticleBody"/>
        <w:jc w:val="left"/>
      </w:pPr>
      <w:r>
        <w:rPr>
          <w:rFonts w:ascii="Nirmala UI" w:hAnsi="Nirmala UI" w:eastAsia="Nirmala UI" w:cs="Nirmala UI"/>
        </w:rPr>
        <w:t>দানিয়েল পুস্তকের দ্বিতীয় অধ্যায়ে প্রথম হতাশাটি ছিল দানিয়েলের এই উপলব্ধি যে তিনি একটি "মৃত্যুদণ্ডের আদেশ"-এর আওতায় পড়েছেন। এরপর তিনি "সময়" চাইলেন, ফলে "প্রতীক্ষার সময়"-এর সূচনা চিহ্নিত হলো। তা তাকে "রহস্য"টি বোঝার দিকে নিয়ে গেল—যা হলো মধ্যরাত্রির আহ্বানের বার্তা—যেটি পরে নেবূকদ্‌নেজারের কাছে উপস্থাপন করা হলো, যাতে তিনি দানিয়েলের বার্তাটি "বিচার" করতে পারেন।</w:t>
      </w:r>
    </w:p>
    <w:p>
      <w:pPr>
        <w:pStyle w:val="ArticleBody"/>
        <w:jc w:val="left"/>
      </w:pPr>
      <w:r>
        <w:rPr>
          <w:rFonts w:ascii="Nirmala UI" w:hAnsi="Nirmala UI" w:eastAsia="Nirmala UI" w:cs="Nirmala UI"/>
        </w:rPr>
        <w:t>দানিয়েল যে স্বপ্ন ও তার ব্যাখ্যা উপস্থাপন করেছিলেন, তা নিয়ে নেবূখদ্‌নেজরের "বিচার" সাতটি বজ্রধ্বনির "গোপন ইতিহাস"কে প্রতিনিধিত্বকারী তিনটি মাইলফলকের মধ্যে তৃতীয়টিকে চিহ্নিত করে। ঐ বিচারটি দানিয়েল গ্রন্থের তৃতীয় অধ্যায়েও আলোচিত হয়েছে, যা দানিয়েল ও প্রকাশিত বাক্য গ্রন্থে দৃঢ়ভাবে প্রয়োগিত "পুনরাবৃত্তি ও বিস্তার" নীতিটিকে উপস্থাপন করে।</w:t>
      </w:r>
    </w:p>
    <w:p>
      <w:pPr>
        <w:pStyle w:val="ArticleBody"/>
        <w:jc w:val="left"/>
      </w:pPr>
      <w:r>
        <w:rPr>
          <w:rFonts w:ascii="Nirmala UI" w:hAnsi="Nirmala UI" w:eastAsia="Nirmala UI" w:cs="Nirmala UI"/>
        </w:rPr>
        <w:t>তৃতীয় অধ্যায় নিয়ে আমরা পরবর্তী প্রবন্ধে আলোচনা করব; তবে এখানে উল্লেখযোগ্য যে, তৃতীয় অধ্যায়ের তৃতীয় মাইলফলকের বিচার শেষ হতাশাকে চিহ্নিত করে, যা প্রথম হতাশা দ্বারা প্রতীকায়িত ছিল। সাতটি বজ্রধ্বনির 'গোপন ইতিহাস' তিনটি মাইলফলক চিহ্নিত করে, যা একটি হতাশা দিয়ে শুরু হয়ে একটি হতাশায়ই শেষ হয়। দানিয়েল পুস্তকের দ্বিতীয় অধ্যায়ে প্রথম হতাশাটি নেবূখদ্‌নেজর কর্তৃক জারিকৃত একটি 'মৃত্যুর ফরমান'-এর সঙ্গে সম্পর্কিত; এবং তৃতীয় অধ্যায়ে শেষ হতাশাটি নেবূখদ্‌নেজর কর্তৃক আরেকটি 'মৃত্যুর ফরমান'-এর সঙ্গে সম্পর্কিত।</w:t>
      </w:r>
    </w:p>
    <w:p>
      <w:pPr>
        <w:pStyle w:val="ArticleBody"/>
        <w:jc w:val="left"/>
      </w:pPr>
      <w:r>
        <w:rPr>
          <w:rFonts w:ascii="Nirmala UI" w:hAnsi="Nirmala UI" w:eastAsia="Nirmala UI" w:cs="Nirmala UI"/>
        </w:rPr>
        <w:t>"ফিউচার ফর আমেরিকা" আন্দোলনকে প্রতিনিধিত্বকারী "দুই সাক্ষী"-র "গোপন ইতিহাস" ২০২০ সালের ১৮ জুলাইয়ের হতাশাকে প্রতিনিধিত্ব করে। তারপর শুরু হলো সেই "অপেক্ষার সময়", যা প্রকাশিত বাক্য গ্রন্থের একাদশ অধ্যায়ে "সাড়ে তিন দিন" দ্বারা প্রতীকায়িত হয়েছে। "অতল গহ্বর" থেকে উঠে আসা পশুর দ্বারা "রাস্তায় নিহত" যাদের জাগরণ ও পুনরুত্থান, তা ঈশ্বরের ভবিষ্যদ্বাণীমূলক বাক্যে বিশদভাবে বর্ণিত হয়েছে; কিন্তু সহজভাবে বলতে গেলে, যখন দুই সাক্ষী জেগে ওঠে, তারা দানিয়েল গ্রন্থের দ্বিতীয় অধ্যায়ে প্রতীকায়িত "রহস্য"টি বোঝে।</w:t>
      </w:r>
    </w:p>
    <w:p>
      <w:pPr>
        <w:pStyle w:val="ArticleBody"/>
        <w:jc w:val="left"/>
      </w:pPr>
      <w:r>
        <w:rPr>
          <w:rFonts w:ascii="Nirmala UI" w:hAnsi="Nirmala UI" w:eastAsia="Nirmala UI" w:cs="Nirmala UI"/>
        </w:rPr>
        <w:t>ঐ "গোপন"টি হলো মধ্যরাত্রির আহ্বানের বার্তা, যা তারা ঘোষণা করতে থাকে দানিয়েল পুস্তকের তৃতীয় অধ্যায় পর্যন্ত, যখন আসন্ন রবিবারের আইন এসে পড়ে এবং শেষ হতাশা ঘটে। প্রথম হতাশা ১৮ জুলাই, ২০২০-এ "দানিয়েল" হিসেবে প্রতিনিধিত্বকারীরা অভিজ্ঞতা করেছিলেন। শেষ হতাশা "দশ রাজার" নেতা—যুক্তরাষ্ট্র—অভিজ্ঞতা করে, কারণ জাতীয় ধর্মত্যাগ ইসলামের মাধ্যমে জাতীয় ধ্বংস ডেকে আনে।</w:t>
      </w:r>
    </w:p>
    <w:p>
      <w:pPr>
        <w:pStyle w:val="ArticleBody"/>
        <w:jc w:val="left"/>
      </w:pPr>
      <w:r>
        <w:rPr>
          <w:rFonts w:ascii="Nirmala UI" w:hAnsi="Nirmala UI" w:eastAsia="Nirmala UI" w:cs="Nirmala UI"/>
        </w:rPr>
        <w:t>আমরা পরবর্তী প্রবন্ধে দানিয়েলের দ্বিতীয় অধ্যায়ের সারসংক্ষেপ ও উপসংহার শেষ করব।</w:t>
      </w:r>
    </w:p>
    <w:p>
      <w:pPr>
        <w:pStyle w:val="ArticleScripture"/>
        <w:jc w:val="left"/>
      </w:pPr>
      <w:r>
        <w:rPr>
          <w:rFonts w:ascii="Nirmala UI" w:hAnsi="Nirmala UI" w:eastAsia="Nirmala UI" w:cs="Nirmala UI"/>
        </w:rPr>
        <w:t>"শয়তান পৃথিবীকে বন্দী করে রেখেছে। সে একটি মূর্তিপূজার বিশ্রামের দিন চালু করেছে, এবং প্রকাশ্যে এটিকে অত্যন্ত গুরুত্ব দিয়েছে। এই মূর্তিপূজার বিশ্রামের দিনের জন্য সে খ্রিস্টীয় জগতের শ্রদ্ধা-ভক্তি প্রভুর বিশ্রামের দিন থেকে চুরি করে নিয়েছে। জগৎ নত হয় এক ঐতিহ্যের কাছে, মানুষ-প্রণীত এক আদেশের কাছে। যেমন নেবূখদ্‌নেজর দুরার সমভূমিতে তার সোনার মূর্তি স্থাপন করে নিজেকে উচ্চে তুলেছিল, তেমনি শয়তান এই মিথ্যা বিশ্রামের দিনে নিজেকে উচ্চে তোলে, যার জন্য সে স্বর্গীয় পরিচ্ছদ চুরি করে নিয়েছে।" রিভিউ অ্যান্ড হেরাল্ড, ৮ মার্চ, ১৮৯৮।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চৌদ্দ</dc:title>
  <dc:subject>দানিয়েলের দ্বিতীয় অধ্যায় - সারসংক্ষেপ ও উপসংহার প্রথম অংশ</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