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বই - সংখ্যা একশ ছাপ্পান্ন</w:t>
      </w:r>
    </w:p>
    <w:p>
      <w:pPr>
        <w:pStyle w:val="ArticleSubtitle"/>
        <w:jc w:val="left"/>
      </w:pPr>
      <w:r>
        <w:rPr>
          <w:rFonts w:ascii="Nirmala UI" w:hAnsi="Nirmala UI" w:eastAsia="Nirmala UI" w:cs="Nirmala UI"/>
        </w:rPr>
        <w:t>দানিয়েলের শেষ দর্শনের উন্মোচন: আজকের জন্য ভবিষ্যদ্বাণীমূলক সত্যসমূহ সম্পর্কে এক মিলারাইট দৃষ্টিভঙ্গি</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2024-03-24</w:t>
      </w:r>
    </w:p>
    <w:p>
      <w:pPr>
        <w:pStyle w:val="ArticleBody"/>
        <w:jc w:val="left"/>
      </w:pPr>
      <w:r>
        <w:rPr>
          <w:rFonts w:ascii="Nirmala UI" w:hAnsi="Nirmala UI" w:eastAsia="Nirmala UI" w:cs="Nirmala UI"/>
        </w:rPr>
        <w:t>আমরা আলফা ও ওমেগা দ্বারা প্রতিনিধিত্ব করা নীতিটি প্রয়োগ করে দানিয়েলের শেষ দর্শন সম্পর্কে আমাদের বিবেচনা শুরু করছি, যা নির্দেশ করে যে তিনি সর্বদা শেষকে শুরুর সঙ্গে যুক্ত করেন। অতএব, দানিয়েলের শেষ দর্শনের প্রথম পদে যাঁকে "Belteshazzar" বলা হয়েছে—যিনি দানিয়েল—তাঁকেও সেই একই দর্শনের শেষ অংশে প্রতিনিধিত্ব করা হবে। আমরা চিহ্নিত করেছি যে Belteshazzar শেষ কালের ঈশ্বরের চুক্তির জনগণকে প্রতিনিধিত্ব করেন, যারা প্রথম পদে "thing" শব্দ দ্বারা উপস্থাপিত "chazon"—ভবিষ্যদ্বাণীমূলক ইতিহাসের দর্শন—বোঝে। ভবিষ্যদ্বাণীমূলক ইতিহাসের সেই দর্শনটি হলো লেবীয় পুস্তক ছাব্বিশের "seven times", যা দুই হাজার পাঁচশ কুড়ি বছরের সমতুল্য। Belteshazzar প্রথম পদে উল্লেখিত "vision"-ও বোঝেন, যা "mareh"—দুই হাজার তিনশ বছরের—দর্শন, যা খ্রিষ্টের আকস্মিক আবির্ভাবকে উপস্থাপন করে।</w:t>
      </w:r>
    </w:p>
    <w:p>
      <w:pPr>
        <w:pStyle w:val="ArticleBody"/>
        <w:jc w:val="left"/>
      </w:pPr>
      <w:r>
        <w:rPr>
          <w:rFonts w:ascii="Nirmala UI" w:hAnsi="Nirmala UI" w:eastAsia="Nirmala UI" w:cs="Nirmala UI"/>
        </w:rPr>
        <w:t>দ্বাদশ অধ্যায়ে, দানিয়েল প্রথম স্বর্গদূতের আন্দোলন এবং তৃতীয় স্বর্গদূতের আন্দোলন—উভয়কেই প্রতিনিধিত্ব করেন, কারণ উভয় আন্দোলনই দশ কুমারীর উপমাটি পূরণ করে। দ্বাদশ অধ্যায়ে অন্তত পাঁচটি সত্য রয়েছে যা মিলারাইট আন্দোলনের অংশ ছিল, যা এমন সত্যকে প্রতিনিধিত্ব করে যা তৃতীয় স্বর্গদূতের আন্দোলনকেও অভিজ্ঞতা করতে এবং বুঝতে হবে। উভয় আন্দোলনই দশ কুমারীর উপমাটি পূরণ করে, এবং উভয় আন্দোলনের জ্ঞানী কুমারীদের সেই ভাববাদী সত্যটি বোঝা আবশ্যক। উভয় আন্দোলনকেই সেই প্রথম ভাববাদী সত্যটি বুঝতে হবে, যা চিনতে মিলার পরিচালিত হয়েছিলেন, যা লেবীয় পুস্তক ছাব্বিশ অধ্যায়ের ‘সাত সময়’ দ্বারা প্রতিনিধিত্ব করা হয়েছে। অধ্যায়টির শেষ কয়েকটি আয়াতে বাকি তিনটি সমান্তরাল অভিজ্ঞতা ও উপলব্ধি পাওয়া যায়।</w:t>
      </w:r>
    </w:p>
    <w:p>
      <w:pPr>
        <w:pStyle w:val="ArticleScripture"/>
        <w:jc w:val="left"/>
      </w:pPr>
      <w:r>
        <w:rPr>
          <w:rFonts w:ascii="Nirmala UI" w:hAnsi="Nirmala UI" w:eastAsia="Nirmala UI" w:cs="Nirmala UI"/>
        </w:rPr>
        <w:t>আর যখন প্রতিদিনের বলিদান দূর করা হবে, এবং যে ঘৃণ্য বস্তু উজাড় করে তা স্থাপন করা হবে, তখন থেকে এক হাজার দুই শত নব্বই দিন হবে। ধন্য সে, যে অপেক্ষা করে এবং এক হাজার তিন শত পঁয়ত্রিশ দিন পর্যন্ত পৌঁছায়। কিন্তু তুমি শেষ পর্যন্ত তোমার পথে চল; কারণ তুমি বিশ্রাম নেবে, এবং দিনগুলোর শেষে তোমার বরাদ্দ অংশে দাঁড়াবে। দানিয়েল ১২:১১-১৩।</w:t>
      </w:r>
    </w:p>
    <w:p>
      <w:pPr>
        <w:pStyle w:val="ArticleBody"/>
        <w:jc w:val="left"/>
      </w:pPr>
      <w:r>
        <w:rPr>
          <w:rFonts w:ascii="Nirmala UI" w:hAnsi="Nirmala UI" w:eastAsia="Nirmala UI" w:cs="Nirmala UI"/>
        </w:rPr>
        <w:t>প্রকাশিত বাক্য গ্রন্থে বর্ণিত ঈশ্বরের অবশিষ্ট জনগণের তিনটি প্রধান ভাববাদী বৈশিষ্ট্য রয়েছে। তাঁরা ঈশ্বরের আজ্ঞাসমূহ পালন করে, যীশুর বিশ্বাস ধারণ করে এবং ভাববাণীর আত্মাকে সমুন্নত রাখে।</w:t>
      </w:r>
    </w:p>
    <w:p>
      <w:pPr>
        <w:pStyle w:val="ArticleScripture"/>
        <w:jc w:val="left"/>
      </w:pPr>
      <w:r>
        <w:rPr>
          <w:rFonts w:ascii="Nirmala UI" w:hAnsi="Nirmala UI" w:eastAsia="Nirmala UI" w:cs="Nirmala UI"/>
        </w:rPr>
        <w:t>তিনি আমাকে বললেন, “লিখ: মেষশাবকের বিবাহ-ভোজে যারা আমন্ত্রিত হয়েছে তারা ধন্য।” তিনি আরও আমাকে বললেন, “এগুলি ঈশ্বরের সত্য বাণী।” আমি তাঁকে উপাসনা করতে তাঁর পায়ের কাছে পড়ে গেলাম। তিনি আমাকে বললেন, “দেখ, এটা করো না; আমি তোমার সহদাস, এবং তোমার সেই ভাইদেরও, যাদের কাছে যীশুর সাক্ষ্য আছে। ঈশ্বরের উপাসনা কর; কারণ যীশুর সাক্ষ্যই ভবিষ্যদ্বাণীর আত্মা।” প্রকাশিত বাক্য ১৯:৯, ১০।</w:t>
      </w:r>
    </w:p>
    <w:p>
      <w:pPr>
        <w:pStyle w:val="ArticleBody"/>
        <w:jc w:val="left"/>
      </w:pPr>
      <w:r>
        <w:rPr>
          <w:rFonts w:ascii="Nirmala UI" w:hAnsi="Nirmala UI" w:eastAsia="Nirmala UI" w:cs="Nirmala UI"/>
        </w:rPr>
        <w:t>মিলারাইটরা সঠিকভাবে বুঝেছিলেন যে দানিয়েল গ্রন্থে "দ্য ডেইলি" দ্বারা পৌত্তলিকতাই বোঝানো হয়েছে, এবং "দ্য ডেইলি" যে সময় "অপসারিত" হয়েছিল, তা ছিল খ্রিস্টীয় ৫০৮ সাল। ওই সত্যকে অস্বীকার করা মানে "যীশুর সাক্ষ্য"-র কর্তৃত্বকে অস্বীকার করা, যা "ভবিষ্যদ্বাণীর আত্মা"; কারণ "ভবিষ্যদ্বাণীর আত্মা" স্পষ্টভাবে নির্দেশ করে যে মিলারাইটরা "দ্য ডেইলি" সম্পর্কে তাদের বোঝাপড়ায় সঠিক ছিলেন।</w:t>
      </w:r>
    </w:p>
    <w:p>
      <w:pPr>
        <w:pStyle w:val="ArticleScripture"/>
        <w:jc w:val="left"/>
      </w:pPr>
      <w:r>
        <w:rPr>
          <w:rFonts w:ascii="Nirmala UI" w:hAnsi="Nirmala UI" w:eastAsia="Nirmala UI" w:cs="Nirmala UI"/>
        </w:rPr>
        <w:t>তখন আমি ‘ডেইলি’ সম্পর্কে দেখলাম যে ‘স্যাক্রিফাইস’ শব্দটি মানুষের জ্ঞান দ্বারা সংযোজিত হয়েছে এবং তা মূল পাঠ্যের অংশ নয়; আর যারা বিচার-সময়ের আহ্বান দিয়েছিল, প্রভু তাদেরকে এ বিষয়ে সঠিক দৃষ্টিভঙ্গি দিয়েছিলেন। যখন ঐক্য ছিল—১৮৪৪ সালের আগে—প্রায় সবাই ‘ডেইলি’-এর সঠিক দৃষ্টিভঙ্গিতে একমত ছিল; কিন্তু ১৮৪৪ সালের পর থেকে বিভ্রান্তির মধ্যে অন্যান্য মত গ্রহণ করা হয়েছে, এবং অন্ধকার ও বিভ্রান্তি অনুসরণ করেছে। রিভিউ অ্যান্ড হেরাল্ড, ১ নভেম্বর, ১৮৫০।</w:t>
      </w:r>
    </w:p>
    <w:p>
      <w:pPr>
        <w:pStyle w:val="ArticleBody"/>
        <w:jc w:val="left"/>
      </w:pPr>
      <w:r>
        <w:rPr>
          <w:rFonts w:ascii="Nirmala UI" w:hAnsi="Nirmala UI" w:eastAsia="Nirmala UI" w:cs="Nirmala UI"/>
        </w:rPr>
        <w:t>মিলারাইটরা বুঝেছিল যে ৫৩৮ সালে পোপতন্ত্রের ক্ষমতায় উত্থানের বিরুদ্ধে পৌত্তলিকতার প্রতিরোধ ৫০৮ সালে অপসারিত হয়েছিল। মিলারাইটরা সঠিক ছিল, কিন্তু তাদের বোঝাপড়া সীমাবদ্ধ ছিল। ঈশ্বরের শেষ দিনের লোকেরা, যাদের প্রথম পদে বেলত্‌শাসার দ্বারা প্রতিনিধিত্ব করা হয়েছে, তারা দেখবে যে ৫০৮ থেকে ৫৩৮ সাল পর্যন্ত সময়টি একটি ভাববাদী সময়কালকে নির্দেশ করে, যা খ্রিস্টের ইতিহাসে তাঁর বাপ্তিস্মে ক্ষমতাপ্রাপ্ত হওয়ার পূর্বে প্রস্তুতির ত্রিশ বছরের মাধ্যমে দৃষ্টান্তায়িত হয়েছিল। তারা আরও দেখবে যে ঐ ভাববাদী সময়কালটি ১৭৭৬ থেকে ১৭৯৮ পর্যন্তের ভাববাদী সময়কালকেও নির্দেশ করে, এবং যে ঐ তিনটি সময়কালই এক লক্ষ চুয়াল্লিশ হাজারের মোহর বাঁধার সময়কে প্রতিনিধিত্ব করে—যা শুরু হয়েছিল ১১ সেপ্টেম্বর, ২০০১-এ এবং আসন্ন রবিবারের আইনে সমাপ্ত হবে।</w:t>
      </w:r>
    </w:p>
    <w:p>
      <w:pPr>
        <w:pStyle w:val="ArticleBody"/>
        <w:jc w:val="left"/>
      </w:pPr>
      <w:r>
        <w:rPr>
          <w:rFonts w:ascii="Nirmala UI" w:hAnsi="Nirmala UI" w:eastAsia="Nirmala UI" w:cs="Nirmala UI"/>
        </w:rPr>
        <w:t>দ্বাদশ অধ্যায়ে, Daniel Millerites-দের এবং Belteshazzar দ্বারা প্রতিনিধিত্বপ্রাপ্তদের মধ্যে পুনরাবৃত্ত হওয়ার কথা যে পাঁচটি গুরুত্বপূর্ণ সত্য ও অভিজ্ঞতা, তার প্রতিনিধিত্ব করেন। Millerites-দের তৃতীয় সত্য ও অভিজ্ঞতা হলো "‘the daily’-এর সঠিক দৃষ্টিভঙ্গি, ... প্রভু ... দিয়েছিলেন তাদেরকে, যারা বিচার-সময়ের আহ্বান দিয়েছিল।" ওই সত্যকে প্রত্যাখ্যান করা মানে Ellen White-এর লেখাকে প্রত্যাখ্যান করা, যা ভবিষ্যদ্বাণীর আত্মা। Millerites-দের এবং তৃতীয় স্বর্গদূতের বার্তাবাহকদের চতুর্থ সত্য ও অভিজ্ঞতা হলো এক হাজার তিনশ পঁয়ত্রিশ বছরের ভবিষ্যদ্বাণী, যা শুরু হয় সেই বছরে, যখন 'the daily' অপসারিত হয়েছিল, 508 সালে।</w:t>
      </w:r>
    </w:p>
    <w:p>
      <w:pPr>
        <w:pStyle w:val="ArticleBody"/>
        <w:jc w:val="left"/>
      </w:pPr>
      <w:r>
        <w:rPr>
          <w:rFonts w:ascii="Nirmala UI" w:hAnsi="Nirmala UI" w:eastAsia="Nirmala UI" w:cs="Nirmala UI"/>
        </w:rPr>
        <w:t>508 সাল থেকে শুরু করলে, এক হাজার তিনশ পঁয়ত্রিশ বছর আপনাকে 1843 সালে নিয়ে যায়; কিন্তু শুধু 1843 নয়, কারণ ভবিষ্যদ্বাণীটি আসলে 1843 সালের একেবারে শেষ দিনটিকেই নির্দিষ্ট করে; তাতে বলা হয়েছে, "ধন্য সে, যে অপেক্ষা করে এবং এক হাজার তিনশ পঁয়ত্রিশ দিনে পৌঁছায়।" 'cometh' হিসেবে যে হিব্রু শব্দটি অনুবাদ করা হয়েছে, তা হলো 'naga', যার অর্থ 'স্পর্শ করা' বা 'হাত রাখা'। অতএব ভবিষ্যদ্বাণীর অর্থ দাঁড়ায়, "ধন্য সে, যে অপেক্ষা করে, এবং" 1843-কে স্পর্শ করে বা 1843-এর ওপর হাত রাখে।</w:t>
      </w:r>
    </w:p>
    <w:p>
      <w:pPr>
        <w:pStyle w:val="ArticleBody"/>
        <w:jc w:val="left"/>
      </w:pPr>
      <w:r>
        <w:rPr>
          <w:rFonts w:ascii="Nirmala UI" w:hAnsi="Nirmala UI" w:eastAsia="Nirmala UI" w:cs="Nirmala UI"/>
        </w:rPr>
        <w:t>মিলারাইট ইতিহাসে অপেক্ষার আশীর্বাদ ছিল সেই জ্ঞানী কুমারীদের জন্য, যারা প্রথম হতাশার অভিজ্ঞতা পেয়েছিল, কিন্তু বিলম্বিত সেই দর্শনের জন্য অপেক্ষা করেছিল। মিলারাইটরা যখন দশ কুমারীর উপমা এবং হাবাক্কূক দ্বিতীয় অধ্যায়ের পরিপূর্তিতে 'বিলম্বিত দর্শনের' জন্য অপেক্ষা করেছিল, তখন তারা আশীর্বাদপ্রাপ্ত হয়েছিল। সেই বিলম্বের সময়ে তারা তখন দেখল যে তারা উপমাটির পরিপূর্তি ঘটাচ্ছে, এবং যে শেষে দর্শনটি 'কথা বলবে'। তাদের বিলম্বের সময় এবং হতাশার ভিত্তি ছিল এই ভুল নির্ধারণ যে দুই হাজার তিনশো বছরের সময়কাল ১৮৪৩ সালে সমাপ্ত হবে, কিন্তু দর্শনটির প্রকৃত সময় ছিল ১৮৪৪। ১৮৪৩ সাল খ্রিস্ট না ফিরেই শেষ হয়ে গেলে যে অভিজ্ঞতা তাদের হয়েছিল, তার ভিত্তিতেই তাদের হতাশা তৈরি হয়েছিল। তাদের সেই হতাশা, এবং পরবর্তীতে যারা অপেক্ষা করতে বেছে নিয়েছিল তাদের ওপর উচ্চারিত আশীর্বাদ—সবই নির্ভর করেছিল ১৮৪৩ সালের একেবারে শেষ দিনের ওপর, যা ১৮৪৪-কে 'স্পর্শ করে' বা 'পৌঁছে যায়'।</w:t>
      </w:r>
    </w:p>
    <w:p>
      <w:pPr>
        <w:pStyle w:val="ArticleBody"/>
        <w:jc w:val="left"/>
      </w:pPr>
      <w:r>
        <w:rPr>
          <w:rFonts w:ascii="Nirmala UI" w:hAnsi="Nirmala UI" w:eastAsia="Nirmala UI" w:cs="Nirmala UI"/>
        </w:rPr>
        <w:t>দশ কুমারীর উপমার পরিপূর্ণতা হিসেবে প্রথম হতাশার অভিজ্ঞতাটি Belteshazzar দ্বারা প্রতিনিধিত্বপ্রাপ্তদের মধ্যে বোঝা হয় এবং পুনরাবৃত্ত হয়। Belteshazzar দ্বারা প্রতিনিধিত্বপ্রাপ্তরা যে পঞ্চম সত্য ও অভিজ্ঞতাকে স্বীকার করবে, তা হলো যে "দিনগুলোর শেষে", দানিয়েল "তার বরাদ্দে দাঁড়াবে"।</w:t>
      </w:r>
    </w:p>
    <w:p>
      <w:pPr>
        <w:pStyle w:val="ArticleScripture"/>
        <w:jc w:val="left"/>
      </w:pPr>
      <w:r>
        <w:rPr>
          <w:rFonts w:ascii="Nirmala UI" w:hAnsi="Nirmala UI" w:eastAsia="Nirmala UI" w:cs="Nirmala UI"/>
        </w:rPr>
        <w:t>“মোহর অপসারিত হওয়ার পর থেকে এবং সত্যের আলো তাঁর দর্শনসমূহের উপর দীপ্তিমান হওয়ার পর থেকে দানিয়েল তাঁর নির্ধারিত অংশে দাঁড়িয়ে আছেন। তিনি তাঁর অংশে দাঁড়িয়ে আছেন, সেই সাক্ষ্য বহন করে যা দিনগুলোর শেষে বোঝা হওয়ার কথা ছিল।” Sermons and Talks, volume 1, 225, 226.</w:t>
      </w:r>
    </w:p>
    <w:p>
      <w:pPr>
        <w:pStyle w:val="ArticleBody"/>
        <w:jc w:val="left"/>
      </w:pPr>
      <w:r>
        <w:rPr>
          <w:rFonts w:ascii="Nirmala UI" w:hAnsi="Nirmala UI" w:eastAsia="Nirmala UI" w:cs="Nirmala UI"/>
        </w:rPr>
        <w:t>মিলারাইটরা ১৭৯৮ সালে দানিয়েলের বইয়ের সিল খোলা হলে সেখান থেকে আসা জ্ঞানবৃদ্ধির মাধ্যমে সাধিত শুদ্ধিকরণের প্রক্রিয়ার অভিজ্ঞতা লাভ করেছিল। বেলতেশাসার দ্বারা প্রতিনিধিত্বকৃতরা ১৯৮৯ সালে দানিয়েলের বইয়ের সিল খোলা হলে সেখান থেকে আসা জ্ঞানবৃদ্ধির মাধ্যমে সাধিত শুদ্ধিকরণের প্রক্রিয়ার অভিজ্ঞতা লাভ করবে। তারা আরও বুঝবে যে এক লক্ষ চুয়াল্লিশ হাজার জনের সিলকরণে দানিয়েলের বইয়ের একটি বিশেষ উদ্দেশ্য রয়েছে।</w:t>
      </w:r>
    </w:p>
    <w:p>
      <w:pPr>
        <w:pStyle w:val="ArticleScripture"/>
        <w:jc w:val="left"/>
      </w:pPr>
      <w:r>
        <w:rPr>
          <w:rFonts w:ascii="Nirmala UI" w:hAnsi="Nirmala UI" w:eastAsia="Nirmala UI" w:cs="Nirmala UI"/>
        </w:rPr>
        <w:t>"যখন ঈশ্বর একজন মানুষকে কোনো বিশেষ কাজ অর্পণ করেন, তখন তাকে দানিয়েলের মতো নিজের দায়িত্ব ও অবস্থানে অবিচল থাকতে হবে, ঈশ্বরের আহ্বানে সাড়া দিতে প্রস্তুত, তাঁর উদ্দেশ্য পূরণে প্রস্তুত।" ম্যানুস্ক্রিপ্ট রিলিজেস, খণ্ড ৬, ১০৮।</w:t>
      </w:r>
    </w:p>
    <w:p>
      <w:pPr>
        <w:pStyle w:val="ArticleBody"/>
        <w:jc w:val="left"/>
      </w:pPr>
      <w:r>
        <w:rPr>
          <w:rFonts w:ascii="Nirmala UI" w:hAnsi="Nirmala UI" w:eastAsia="Nirmala UI" w:cs="Nirmala UI"/>
        </w:rPr>
        <w:t>প্রাক্তন লাওদিকীয় হিসেবে, Belteshazzar দ্বারা প্রতিনিধিত্বপ্রাপ্তরা বুঝবে যে চূড়ান্ত পুনর্জাগরণ সম্পন্ন হয় দানিয়েল ও প্রকাশিত বাক্য গ্রন্থের মাধ্যমে—যা আসলে একই গ্রন্থ।</w:t>
      </w:r>
    </w:p>
    <w:p>
      <w:pPr>
        <w:pStyle w:val="ArticleScripture"/>
        <w:jc w:val="left"/>
      </w:pPr>
      <w:r>
        <w:rPr>
          <w:rFonts w:ascii="Nirmala UI" w:hAnsi="Nirmala UI" w:eastAsia="Nirmala UI" w:cs="Nirmala UI"/>
        </w:rPr>
        <w:t>"দানিয়েল ও প্রকাশিত বাক্য গ্রন্থদ্বয় আরও ভালোভাবে বোঝা গেলে, বিশ্বাসীদের ধর্মীয় অভিজ্ঞতা হবে সম্পূর্ণ ভিন্ন। . . প্রকাশিত বাক্যের অধ্যয়ন থেকে একটি বিষয় অবশ্যই বোঝা যাবে— যে ঈশ্বর ও তাঁর জনগণের মধ্যে সম্পর্ক ঘনিষ্ঠ এবং দৃঢ়ভাবে স্থাপিত।" যে বিশ্বাসে আমি বাঁচি, ৩৪৫।</w:t>
      </w:r>
    </w:p>
    <w:p>
      <w:pPr>
        <w:pStyle w:val="ArticleBody"/>
        <w:jc w:val="left"/>
      </w:pPr>
      <w:r>
        <w:rPr>
          <w:rFonts w:ascii="Nirmala UI" w:hAnsi="Nirmala UI" w:eastAsia="Nirmala UI" w:cs="Nirmala UI"/>
        </w:rPr>
        <w:t>পূর্বতন লাওদিকীয় হিসেবে তারা তাদের লাওদিকীয় অবস্থাটি চিনে নেবে এবং বুঝবে যে আত্মিকভাবে তারা শুকনো হাড়ে ভরা এক উপত্যকার মতোই মৃত; আর তাদের মৃত ও হারানো অবস্থার বিষয়ে দেওয়া সরাসরি সাক্ষ্যের জবাবে তারা জীবিত হওয়ার প্রয়োজনীয়তাকে সর্বপ্রথম অগ্রাধিকার হিসেবে স্বীকার করবে।</w:t>
      </w:r>
    </w:p>
    <w:p>
      <w:pPr>
        <w:pStyle w:val="ArticleScripture"/>
        <w:jc w:val="left"/>
      </w:pPr>
      <w:r>
        <w:rPr>
          <w:rFonts w:ascii="Nirmala UI" w:hAnsi="Nirmala UI" w:eastAsia="Nirmala UI" w:cs="Nirmala UI"/>
        </w:rPr>
        <w:t>“আমাদের মধ্যে সত্য ধার্মিকতার এক পুনর্জাগরণ আমাদের সকল প্রয়োজনের মধ্যে সর্বাপেক্ষা মহান এবং সর্বাধিক জরুরি। এর সন্ধান করাই আমাদের প্রথম কাজ হওয়া উচিত।” Selected Messages, book 1, 121.</w:t>
      </w:r>
    </w:p>
    <w:p>
      <w:pPr>
        <w:pStyle w:val="ArticleBody"/>
        <w:jc w:val="left"/>
      </w:pPr>
      <w:r>
        <w:rPr>
          <w:rFonts w:ascii="Nirmala UI" w:hAnsi="Nirmala UI" w:eastAsia="Nirmala UI" w:cs="Nirmala UI"/>
        </w:rPr>
        <w:t>বাইবেলের প্রতিশ্রুতি এই যে, যে কেউ অন্বেষণ করে, সে তা লাভ করবে; এবং তখন পবিত্র আত্মা তাদের এই উপলব্ধিতে পরিচালিত করবেন যে, প্রয়োজনীয় পুনর্জাগরণ উৎপন্ন করে দানিয়েল ও প্রকাশিতবাক্যের পুস্তকদ্বয়ই।</w:t>
      </w:r>
    </w:p>
    <w:p>
      <w:pPr>
        <w:pStyle w:val="ArticleScripture"/>
        <w:jc w:val="left"/>
      </w:pPr>
      <w:r>
        <w:rPr>
          <w:rFonts w:ascii="Nirmala UI" w:hAnsi="Nirmala UI" w:eastAsia="Nirmala UI" w:cs="Nirmala UI"/>
        </w:rPr>
        <w:t>“যখন আমরা জনগণ হিসেবে বুঝতে পারব যে এই বইটি আমাদের কাছে কী অর্থ বহন করে, তখন আমাদের মধ্যে এক মহান পুনর্জাগরণ দেখা যাবে।” Testimonies to Ministers, 113.</w:t>
      </w:r>
    </w:p>
    <w:p>
      <w:pPr>
        <w:pStyle w:val="ArticleBody"/>
        <w:jc w:val="left"/>
      </w:pPr>
      <w:r>
        <w:rPr>
          <w:rFonts w:ascii="Nirmala UI" w:hAnsi="Nirmala UI" w:eastAsia="Nirmala UI" w:cs="Nirmala UI"/>
        </w:rPr>
        <w:t>বারো অধ্যায়ে উপস্থাপিত দানিয়েলের শেষ দর্শনের সমাপ্তি সেই অভিজ্ঞতাকে চিহ্নিত করে যা ঈশ্বরের শেষ দিনের চুক্তিবদ্ধ জনগণকে গঠন করে; যার প্রতিনিধিত্ব শেষ দর্শনের প্রথম পদে Belteshazzar করেন। সেখানে দানিয়েল, Belteshazzar হিসেবে উপস্থাপিত, দুই হাজার তিনশো বছরের অভ্যন্তরীণ দর্শন এবং দুই হাজার পাঁচশো বিশ বছরের বাহ্যিক দর্শন—উভয়ই বোঝেন। তিনি “বিষয়” এবং “দর্শন”—উভয়ই বোঝেন। তিনি “chazon” দর্শন এবং “mareh” দর্শন বোঝেন। তিনি পবিত্রস্থান ও সেনাবাহিনীর পদদলন, এবং পবিত্রস্থান ও সেনাবাহিনীর পুনঃস্থাপন—উভয়ই বোঝেন। তিনি উলাই ও হিদ্দেকেল নদীর উভয় দর্শনই বোঝেন।</w:t>
      </w:r>
    </w:p>
    <w:p>
      <w:pPr>
        <w:pStyle w:val="ArticleBody"/>
        <w:jc w:val="left"/>
      </w:pPr>
      <w:r>
        <w:rPr>
          <w:rFonts w:ascii="Nirmala UI" w:hAnsi="Nirmala UI" w:eastAsia="Nirmala UI" w:cs="Nirmala UI"/>
        </w:rPr>
        <w:t>পরবর্তী প্রবন্ধে আমরা এই অধ্যয়ন অব্যাহত রাখব।</w:t>
      </w:r>
    </w:p>
    <w:p>
      <w:pPr>
        <w:pStyle w:val="ArticleScripture"/>
        <w:jc w:val="left"/>
      </w:pPr>
      <w:r>
        <w:rPr>
          <w:rFonts w:ascii="Nirmala UI" w:hAnsi="Nirmala UI" w:eastAsia="Nirmala UI" w:cs="Nirmala UI"/>
        </w:rPr>
        <w:t>ঈশ্বরের বাক্যের আরও নিবিড় অধ্যয়নের প্রয়োজন আছে; বিশেষত দানিয়েল ও প্রকাশিত বাক্য পুস্তক দুটি—আমাদের কাজের ইতিহাসে আগে কখনো যেমন হয়নি তেমনভাবে—মনোযোগ পেতে উচিত। রোমান শাসনশক্তি ও পোপতন্ত্র সম্পর্কে কিছু বিষয়ে হয়তো আমাদের বলার মতো কম থাকবে; কিন্তু আমাদের উচিত ঈশ্বরের পবিত্র আত্মার প্রেরণায় নবী ও প্রেরিতরা যা লিখেছেন, সেদিকে মনোযোগ আকর্ষণ করা। ভবিষ্যদ্বাণী দানের ক্ষেত্রেও এবং তাতে চিত্রিত ঘটনাবলিতেও পবিত্র আত্মা বিষয়গুলো এমনভাবে বিন্যস্ত করেছেন যে শেখানো হয়—মানবীয় প্রতিনিধি যেন দৃষ্টির বাইরে থাকে, খ্রিস্টে আড়ালিত থাকে, এবং স্বর্গের প্রভু ঈশ্বর ও তাঁর বিধান যেন সমুন্নত হয়। দানিয়েলের পুস্তক পড়ুন। সেখানে যে যে রাজ্যগুলির ইতিহাস উপস্থাপিত হয়েছে, সেগুলিকে এক এক করে স্মরণ করুন। রাষ্ট্রনায়করা, পরিষদসমূহ, শক্তিশালী সেনাবাহিনী—সব দেখুন; আর দেখুন, কীভাবে ঈশ্বর মানুষের অহংকারকে দমন করে নিচে নামিয়েছেন এবং মানব-মহিমাকে ধূলায় মিশিয়ে দিয়েছেন....</w:t>
      </w:r>
    </w:p>
    <w:p>
      <w:pPr>
        <w:pStyle w:val="ArticleScripture"/>
        <w:jc w:val="left"/>
      </w:pPr>
      <w:r>
        <w:rPr>
          <w:rFonts w:ascii="Nirmala UI" w:hAnsi="Nirmala UI" w:eastAsia="Nirmala UI" w:cs="Nirmala UI"/>
        </w:rPr>
        <w:t>দানিয়েল ঈশ্বরের কাছ থেকে যে প্রকাশ পেয়েছিলেন, তা বিশেষভাবে এই শেষ দিনগুলোর জন্য দেওয়া হয়েছিল। উলাই ও হিদ্দেকেল—শিনারের মহান নদীসমূহ—এর তীরে তিনি যে দর্শনগুলো দেখেছিলেন, সেগুলো এখন পরিপূরণের পথে, এবং পূর্বেই ভবিষ্যদ্বাণী করা সকল ঘটনাবলি শিগগিরই ঘটবে।</w:t>
      </w:r>
    </w:p>
    <w:p>
      <w:pPr>
        <w:pStyle w:val="ArticleScripture"/>
        <w:jc w:val="left"/>
      </w:pPr>
      <w:r>
        <w:rPr>
          <w:rFonts w:ascii="Nirmala UI" w:hAnsi="Nirmala UI" w:eastAsia="Nirmala UI" w:cs="Nirmala UI"/>
        </w:rPr>
        <w:t>দানিয়েলের ভবিষ্যদ্বাণীগুলি যখন প্রদান করা হয়েছিল, তখন ইহুদি জাতির পরিস্থিতি বিবেচনা করুন।</w:t>
      </w:r>
    </w:p>
    <w:p>
      <w:pPr>
        <w:pStyle w:val="ArticleScripture"/>
        <w:jc w:val="left"/>
      </w:pPr>
      <w:r>
        <w:rPr>
          <w:rFonts w:ascii="Nirmala UI" w:hAnsi="Nirmala UI" w:eastAsia="Nirmala UI" w:cs="Nirmala UI"/>
        </w:rPr>
        <w:t>আসুন আমরা বাইবেল অধ্যয়নে আরও সময় দিই। আমরা যেমনভাবে বোঝা উচিত, তেমনভাবে বাক্যকে বুঝি না। প্রকাশিত বাক্য গ্রंथটি শুরু হয় আমাদের প্রতি এক নির্দেশ দিয়ে—এর মধ্যে যে শিক্ষা রয়েছে, তা বুঝতে। 'ধন্য সেই জন, যে পড়ে, এবং ধন্য তারা, যারা এই ভাববাণীর কথা শোনে,' ঈশ্বর ঘোষণা করেন, 'এবং যারা এতে লিখিত বিষয়গুলি পালন করে; কারণ সময় নিকটে।' যখন আমরা একটি জাতি হিসেবে এই গ্রন্থটি আমাদের জন্য কী অর্থ বহন করে তা বুঝব, তখন আমাদের মধ্যে এক মহান জাগরণ দেখা যাবে। এটিকে অনুসন্ধান ও অধ্যয়ন করার যে নির্দেশ আমাদের দেওয়া হয়েছে, সত্ত্বেও আমরা এটি যে শিক্ষা দেয় তা পুরোপুরি বুঝি না।</w:t>
      </w:r>
    </w:p>
    <w:p>
      <w:pPr>
        <w:pStyle w:val="ArticleScripture"/>
        <w:jc w:val="left"/>
      </w:pPr>
      <w:r>
        <w:rPr>
          <w:rFonts w:ascii="Nirmala UI" w:hAnsi="Nirmala UI" w:eastAsia="Nirmala UI" w:cs="Nirmala UI"/>
        </w:rPr>
        <w:t>অতীতে শিক্ষকরা দানিয়েল ও প্রকাশিত বাক্যকে সিলমোহর করা গ্রন্থ বলে ঘোষণা করেছেন, আর মানুষ তাদের থেকে মুখ ফিরিয়ে নিয়েছে। তাঁর বাক্যের এই অংশগুলোর ওপর যে পর্দা ছিল—যার তথাকথিত রহস্যময়তা অনেককে তা উঠাতে বাধা দিয়েছিল—ঈশ্বর নিজ হাতেই সেই পর্দা সরিয়ে নিয়েছেন। ‘প্রকাশিত বাক্য’ নামটাই এ দাবির খণ্ডন করে যে এটি সিলমোহর করা বই। ‘প্রকাশিত বাক্য’ নামের অর্থই হলো গুরুত্বপূর্ণ কিছু প্রকাশিত হয়েছে। এই গ্রন্থের সত্যগুলো এই শেষ দিনগুলোতে বসবাসকারীদের উদ্দেশে সম্বোধিত। আমরা পবিত্র বিষয়সমূহের পবিত্রস্থানে, পর্দা সরানো অবস্থায় দাঁড়িয়ে আছি। আমাদের বাইরে দাঁড়িয়ে থাকা উচিত নয়। আমাদের প্রবেশ করতে হবে—অবহেলা বা অশ্রদ্ধার চিন্তা নিয়ে নয়, হঠকারী পদক্ষেপে নয়, বরং শ্রদ্ধা ও ঈশ্বরভীতির সঙ্গে। আমরা সেই সময়ের নিকটে এসে গেছি, যখন প্রকাশিত বাক্য গ্রন্থের ভবিষ্যদ্বাণীগুলো পূর্ণ হবে....</w:t>
      </w:r>
    </w:p>
    <w:p>
      <w:pPr>
        <w:pStyle w:val="ArticleScripture"/>
        <w:jc w:val="left"/>
      </w:pPr>
      <w:r>
        <w:rPr>
          <w:rFonts w:ascii="Nirmala UI" w:hAnsi="Nirmala UI" w:eastAsia="Nirmala UI" w:cs="Nirmala UI"/>
        </w:rPr>
        <w:t>আমাদের কাছে ঈশ্বরের আজ্ঞাসমূহ এবং যিশু খ্রিষ্টের সাক্ষ্য আছে, যা ভবিষ্যদ্বাণীর আত্মা। ঈশ্বরের বাক্যে অমূল্য রত্ন পাওয়া যায়। যারা এই বাক্য অনুসন্ধান করেন, তাদের মন স্বচ্ছ রাখা উচিত। খাওয়া বা পান করার বিষয়ে বিকৃত রুচিকে কখনোই প্রশ্রয় দেওয়া উচিত নয়।</w:t>
      </w:r>
    </w:p>
    <w:p>
      <w:pPr>
        <w:pStyle w:val="ArticleScripture"/>
        <w:jc w:val="left"/>
      </w:pPr>
      <w:r>
        <w:rPr>
          <w:rFonts w:ascii="Nirmala UI" w:hAnsi="Nirmala UI" w:eastAsia="Nirmala UI" w:cs="Nirmala UI"/>
        </w:rPr>
        <w:t>যদি তারা এটা করে, মস্তিষ্ক বিভ্রান্ত হয়ে পড়বে; এই পৃথিবীর ইতিহাসের সমাপ্তি-পর্বের সঙ্গে সম্পর্কিত বিষয়গুলোর অর্থ উদ্ঘাটনের জন্য গভীর অনুসন্ধানের ধকল তারা সইতে পারবে না।</w:t>
      </w:r>
    </w:p>
    <w:p>
      <w:pPr>
        <w:pStyle w:val="ArticleScripture"/>
        <w:jc w:val="left"/>
      </w:pPr>
      <w:r>
        <w:rPr>
          <w:rFonts w:ascii="Nirmala UI" w:hAnsi="Nirmala UI" w:eastAsia="Nirmala UI" w:cs="Nirmala UI"/>
        </w:rPr>
        <w:t>দানিয়েল ও প্রকাশিত বাক্যের গ্রন্থদ্বয় যখন আরও ভালোভাবে বোঝা যাবে, তখন বিশ্বাসীরা সম্পূর্ণ ভিন্নধর্মী ধর্মীয় অভিজ্ঞতা লাভ করবে। স্বর্গের উন্মুক্ত দ্বারের এমন ঝলক তাদের দেওয়া হবে যে, পবিত্র হৃদয়বানদের জন্য নির্ধারিত পুরস্কারস্বরূপ যে ধন্যতা উপলব্ধি করতে, যে চরিত্র সকলেরই গড়ে তোলা আবশ্যক, সেই চরিত্রের ছাপ তাদের হৃদয় ও মনে গভীরভাবে পড়বে।</w:t>
      </w:r>
    </w:p>
    <w:p>
      <w:pPr>
        <w:pStyle w:val="ArticleScripture"/>
        <w:jc w:val="left"/>
      </w:pPr>
      <w:r>
        <w:rPr>
          <w:rFonts w:ascii="Nirmala UI" w:hAnsi="Nirmala UI" w:eastAsia="Nirmala UI" w:cs="Nirmala UI"/>
        </w:rPr>
        <w:t>প্রকাশিত বাক্যে যা উদ্ঘাটিত হয়েছে তা বুঝতে যারা বিনীত ও নম্রভাবে অন্বেষণ করবে, তাদের সকলকে প্রভু আশীর্বাদ করবেন। এই বইটিতে অমরত্বে পরিপুষ্ট ও মহিমায় পরিপূর্ণ এমন এত বিষয় রয়েছে যে, যারা আন্তরিকভাবে এটিকে পড়ে ও অনুসন্ধান করে, তারা সেই আশীর্বাদ লাভ করে যা তাদের জন্য বলা হয়েছে—'যারা এই ভবিষ্যদ্বাণীর বাক্য শোনে, এবং এতে যা লেখা আছে তা পালন করে।'</w:t>
      </w:r>
    </w:p>
    <w:p>
      <w:pPr>
        <w:pStyle w:val="ArticleScripture"/>
        <w:jc w:val="left"/>
      </w:pPr>
      <w:r>
        <w:rPr>
          <w:rFonts w:ascii="Nirmala UI" w:hAnsi="Nirmala UI" w:eastAsia="Nirmala UI" w:cs="Nirmala UI"/>
        </w:rPr>
        <w:t>প্রকাশিত বাক্যের অধ্যয়ন থেকে একটি বিষয় অবশ্যই বোঝা যাবে—ঈশ্বর ও তাঁর প্রজাদের মধ্যে সম্পর্ক ঘনিষ্ঠ এবং দৃঢ়ভাবে স্থাপিত।</w:t>
      </w:r>
    </w:p>
    <w:p>
      <w:pPr>
        <w:pStyle w:val="ArticleScripture"/>
        <w:jc w:val="left"/>
      </w:pPr>
      <w:r>
        <w:rPr>
          <w:rFonts w:ascii="Nirmala UI" w:hAnsi="Nirmala UI" w:eastAsia="Nirmala UI" w:cs="Nirmala UI"/>
        </w:rPr>
        <w:t>স্বর্গীয় জগৎ ও এই পৃথিবীর মধ্যে একটি আশ্চর্য সংযোগ দেখা যায়। দানিয়েলের কাছে যে বিষয়গুলি প্রকাশিত হয়েছিল, পরে পতমোস দ্বীপে যোহনের প্রতি প্রদত্ত প্রকাশ দ্বারা তা পরিপূরিত হয়েছে। এই দুটি বই মনোযোগ সহকারে অধ্যয়ন করা উচিত। দানিয়েল দুবার জিজ্ঞাসা করেছিলেন, 'সময়ের সমাপ্তি পর্যন্ত আর কতকাল?'</w:t>
      </w:r>
    </w:p>
    <w:p>
      <w:pPr>
        <w:pStyle w:val="ArticleScripture"/>
        <w:jc w:val="left"/>
      </w:pPr>
      <w:r>
        <w:rPr>
          <w:rFonts w:ascii="Nirmala UI" w:hAnsi="Nirmala UI" w:eastAsia="Nirmala UI" w:cs="Nirmala UI"/>
        </w:rPr>
        <w:t>'আর আমি শুনলাম, কিন্তু বুঝলাম না; তখন আমি বললাম, হে আমার প্রভু, এই বিষয়গুলির শেষ কী হবে? তিনি বললেন, দানিয়েল, তুমি তোমার পথে যাও; কারণ এই কথাগুলি শেষের সময় পর্যন্ত বন্ধ ও সিলমোহর করা রয়েছে। অনেকে শুচি হবে, ধবল করা হবে, ও পরীক্ষিত হবে; কিন্তু দুষ্টেরা দুষ্টতাই করবে; এবং দুষ্টদের কেউই বুঝবে না; কিন্তু জ্ঞানীরা বুঝবে। আর যেই সময় থেকে দৈনন্দিন বলি উঠিয়ে নেওয়া হবে এবং উজাড়কারী জঘন্যতা স্থাপন করা হবে, সেখান থেকে এক হাজার দুই শত নব্বই দিন হবে। ধন্য সে, যে অপেক্ষা করে এবং এক হাজার তিন শত পঁয়ত্রিশ দিনে পৌঁছায়। কিন্তু তুমি শেষ পর্যন্ত তোমার পথে যাও; কারণ তুমি বিশ্রাম করবে, এবং দিনগুলির শেষে তুমি তোমার বরাদ্দে দাঁড়াবে।'</w:t>
      </w:r>
    </w:p>
    <w:p>
      <w:pPr>
        <w:pStyle w:val="ArticleScripture"/>
        <w:jc w:val="left"/>
      </w:pPr>
      <w:r>
        <w:rPr>
          <w:rFonts w:ascii="Nirmala UI" w:hAnsi="Nirmala UI" w:eastAsia="Nirmala UI" w:cs="Nirmala UI"/>
        </w:rPr>
        <w:t>যিহূদা গোত্রের সিংহই ছিলেন তিনি, যিনি পুস্তকের সীলমোহর খুলে দিলেন এবং এই অন্তিম দিনগুলোতে কী হবে তার প্রকাশ যোহনকে দিলেন।</w:t>
      </w:r>
    </w:p>
    <w:p>
      <w:pPr>
        <w:pStyle w:val="ArticleScripture"/>
        <w:jc w:val="left"/>
      </w:pPr>
      <w:r>
        <w:rPr>
          <w:rFonts w:ascii="Nirmala UI" w:hAnsi="Nirmala UI" w:eastAsia="Nirmala UI" w:cs="Nirmala UI"/>
        </w:rPr>
        <w:t>দানিয়েল তাঁর সাক্ষ্য দিতে তাঁর বরাদ্দ স্থানে দাঁড়িয়ে ছিলেন; সেই সাক্ষ্যটি শেষ সময় পর্যন্ত সীলমোহরিত ছিল, যখন প্রথম স্বর্গদূতের বার্তা আমাদের জগতে ঘোষণা করা হবে। এই বিষয়গুলো এই শেষ দিনগুলিতে অসীম গুরুত্বপূর্ণ; তবে ‘অনেকে শোধিত হবে, শুভ্র করা হবে, এবং পরীক্ষা করা হবে’, আর ‘দুষ্টেরা দুষ্টতাই করবে; এবং দুষ্টদের কেউই বুঝবে না।’ এ কথা কত সত্য! ঈশ্বরের আইনের লঙ্ঘনই পাপ; আর যারা ঈশ্বরের আইনের বিষয়ে প্রদত্ত আলো গ্রহণ করবে না, তারা প্রথম, দ্বিতীয় ও তৃতীয় স্বর্গদূতের বার্তার ঘোষণাকে বুঝবে না। যোহনকে প্রদত্ত প্রকাশে দানিয়েলের গ্রন্থের সীল খোলা হয়েছে, এবং তা আমাদেরকে এই পৃথিবীর ইতিহাসের শেষ পর্বগুলোর দিকে এগিয়ে নিয়ে যায়।</w:t>
      </w:r>
    </w:p>
    <w:p>
      <w:pPr>
        <w:pStyle w:val="ArticleScripture"/>
        <w:jc w:val="left"/>
      </w:pPr>
      <w:r>
        <w:rPr>
          <w:rFonts w:ascii="Nirmala UI" w:hAnsi="Nirmala UI" w:eastAsia="Nirmala UI" w:cs="Nirmala UI"/>
        </w:rPr>
        <w:t>"আমাদের ভাইবোনেরা কি মনে রাখবেন যে আমরা শেষ দিনগুলোর বিপদের মধ্যে বাস করছি? দানিয়েলের সঙ্গে মিলিয়ে প্রকাশিত বাক্য পড়ুন। এই বিষয়গুলি শিক্ষা দিন।" Testimonies to Ministers, 112-115.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বই - সংখ্যা একশ ছাপ্পান্ন</dc:title>
  <dc:subject>দানিয়েলের শেষ দর্শনের উন্মোচন: আজকের জন্য ভবিষ্যদ্বাণীমূলক সত্যসমূহ সম্পর্কে এক মিলারাইট দৃষ্টিভঙ্গি</dc:subject>
  <dc:creator>Jeff Pippenger</dc:creator>
  <cp:keywords/>
  <dc:description>Generated by ArticleDigger from daniel\156_daniel.json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