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পনেরো</w:t>
      </w:r>
    </w:p>
    <w:p>
      <w:pPr>
        <w:pStyle w:val="ArticleSubtitle"/>
        <w:jc w:val="left"/>
      </w:pPr>
      <w:r>
        <w:rPr>
          <w:rFonts w:ascii="Nirmala UI" w:hAnsi="Nirmala UI" w:eastAsia="Nirmala UI" w:cs="Nirmala UI"/>
        </w:rPr>
        <w:t>দানিয়েল দ্বিতীয় অধ্যায় - সারসংক্ষেপ ও উপসংহার দ্বিতীয় পর্ব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২০২৩ সালের জুলাই মাসের শেষে, অরণ্যে আহ্বানকারী কণ্ঠস্বর শুকনো মৃত অস্থিগুলোর উদ্দেশে আহ্বান জানাতে শুরু করল, যেমন দানিয়েল আরিয়োখের কাছে গিয়ে তাকে জানালেন যে তিনি "রহস্য"টি বুঝেছেন—এতে তা প্রতিফলিত হয়েছে। দানিয়েল, হনানিয়া, মিশায়েল ও আজরিয়াহ একত্রে এলিয়াহ বার্তাবাহককে প্রতিনিধিত্ব করে, আর এলিয়াহর বার্তা নির্দেশ করে যে, ঈশ্বরের লোকেরা তা বোঝুক বা গ্রহণ করুক বা না-ই করুক, তারা ইতিমধ্যেই এক অভিশাপের অধীনে আছে।</w:t>
      </w:r>
    </w:p>
    <w:p>
      <w:pPr>
        <w:pStyle w:val="ArticleScripture"/>
        <w:jc w:val="left"/>
      </w:pPr>
      <w:r>
        <w:rPr>
          <w:rFonts w:ascii="Nirmala UI" w:hAnsi="Nirmala UI" w:eastAsia="Nirmala UI" w:cs="Nirmala UI"/>
        </w:rPr>
        <w:t>আর এখন, হে যাজকগণ, এই আজ্ঞা তোমাদের জন্য। যদি তোমরা না শোন, এবং যদি তোমরা তা হৃদয়ে গ্রহণ না করো—আমার নামে মহিমা দেওয়ার জন্য, বলেন সেনাবাহিনীর প্রভু—তবে আমি তোমাদের উপর অভিশাপ পাঠাব, এবং তোমাদের আশীর্বাদকে অভিশাপ দেব; হ্যাঁ, আমি ইতিমধ্যেই সেগুলোকে অভিশপ্ত করেছি, কারণ তোমরা তা হৃদয়ে গ্রহণ করো না। মালাখি ২:১, ২।</w:t>
      </w:r>
    </w:p>
    <w:p>
      <w:pPr>
        <w:pStyle w:val="ArticleBody"/>
        <w:jc w:val="left"/>
      </w:pPr>
      <w:r>
        <w:rPr>
          <w:rFonts w:ascii="Nirmala UI" w:hAnsi="Nirmala UI" w:eastAsia="Nirmala UI" w:cs="Nirmala UI"/>
        </w:rPr>
        <w:t>"শেষ সময়ের" "যাজকরা", পিতরের মতে, তারা হল ঈশ্বরের চুক্তিবদ্ধ জাতি যারা পূর্বে ঈশ্বরের চুক্তিবদ্ধ জাতি ছিল না। তারা হলো সেই সকল লোক, যারা "গোপন পুস্তক" ভক্ষণ করেছিলেন, যখন প্রকাশিত বাক্যের অষ্টাদশ অধ্যায়ের শক্তিশালী স্বর্গদূত ২০০১ সালের ১১ সেপ্টেম্বর অবতরণ করেছিলেন। তবু মালাখির মতে, তারা অভিশপ্ত।</w:t>
      </w:r>
    </w:p>
    <w:p>
      <w:pPr>
        <w:pStyle w:val="ArticleScripture"/>
        <w:jc w:val="left"/>
      </w:pPr>
      <w:r>
        <w:rPr>
          <w:rFonts w:ascii="Nirmala UI" w:hAnsi="Nirmala UI" w:eastAsia="Nirmala UI" w:cs="Nirmala UI"/>
        </w:rPr>
        <w:t>যদি তোমরা স্বাদ পেয়ে থাকো যে প্রভু অনুগ্রহশীল। যাঁর কাছে তোমরা আসছ, তিনি যেন এক জীবন্ত পাথর, যাকে মানুষ অবশ্যই প্রত্যাখ্যান করেছে, কিন্তু ঈশ্বরের কাছে নির্বাচিত ও মহামূল্যবান; তোমরাও জীবন্ত পাথরদের ন্যায় নির্মিত হচ্ছ এক আধ্যাত্মিক গৃহ হিসেবে, এক পবিত্র যাজকত্ব হিসেবে, যাতে তোমরা আধ্যাত্মিক বলিদান অর্পণ করো, যা যিশু খ্রীষ্টের মাধ্যমে ঈশ্বরের কাছে গ্রহণযোগ্য। এই জন্যই শাস্ত্রে আছে, দেখ, আমি সিয়োনে একটি প্রধান কোণার পাথর স্থাপন করছি—নির্বাচিত, মহামূল্যবান; এবং যে তাঁর ওপর বিশ্বাস করে, সে লজ্জিত হবে না। অতএব, তোমাদের কাছে—যারা বিশ্বাস কর—তিনি মহামূল্যবান; কিন্তু যারা অবাধ্য, তাদের কাছে যে পাথর নির্মাতারা প্রত্যাখ্যান করেছিল, সেটিই প্রধান কোণার পাথর হয়ে উঠেছে, এবং হোঁচটের পাথর ও বাধার শিলা—অর্থাৎ যারা বাক্যের প্রতি অবাধ্য হয়ে হোঁচট খায়; এবং এটির জন্যই তারা নির্ধারিত হয়েছিল। কিন্তু তোমরা এক নির্বাচিত বংশ, রাজকীয় যাজকত্ব, পবিত্র জাতি, ঈশ্বরের নিজস্ব প্রজা—যেন তোমরা তাঁর মহিমা প্রচার কর, যিনি তোমাদের অন্ধকার থেকে ডেকে তাঁর আশ্চর্য আলোর মধ্যে এনেছেন; তোমরা যারা এক সময় প্রজা ছিলে না, কিন্তু এখন ঈশ্বরের প্রজা; যারা করুণা পাওনি, কিন্তু এখন করুণা পেয়েছ। ১ পিতর ২:৩-১০।</w:t>
      </w:r>
    </w:p>
    <w:p>
      <w:pPr>
        <w:pStyle w:val="ArticleBody"/>
        <w:jc w:val="left"/>
      </w:pPr>
      <w:r>
        <w:rPr>
          <w:rFonts w:ascii="Nirmala UI" w:hAnsi="Nirmala UI" w:eastAsia="Nirmala UI" w:cs="Nirmala UI"/>
        </w:rPr>
        <w:t>অন্তিম দিনের "পুরোহিতরা" তারা, যারা "প্রভু যে উত্তম, তার স্বাদ গ্রহণ করেছে।" "অতীতে" তারা "কোনো জাতি ছিল না, কিন্তু এখন ঈশ্বরের জনগণ।" তারা সেই সকল ব্যক্তি, যারা "জীবন্ত পাথর" খুঁজে পেয়েছে, যা "মানুষদের দ্বারা সত্যিই অগ্রাহ্য, কিন্তু ঈশ্বরের দ্বারা মনোনীত এবং মূল্যবান" ছিল। সেই পাথরটি হলো লেবীয় পুস্তকের ছাব্বিশ অধ্যায়ের "সাত সময়", যেটিকে মিলারাইট আন্দোলনের "নির্মাতারা" ১৮৬৩ সালে "অগ্রাহ্য" করেছিল। মিলারাইট "নির্মাতারা" ১৭৯৮ থেকে ১৮৪৪ পর্যন্ত ছেচল্লিশ বছরে একটি মন্দির নির্মাণ করেছিলেন, কিন্তু পরবর্তীতে তারা ১৮৫৬ সালে আগত "সাত সময়" বিষয়ে "জ্ঞান-বৃদ্ধি"কে প্রত্যাখ্যান করার সিদ্ধান্ত নেয়।</w:t>
      </w:r>
    </w:p>
    <w:p>
      <w:pPr>
        <w:pStyle w:val="ArticleScripture"/>
        <w:jc w:val="left"/>
      </w:pPr>
      <w:r>
        <w:rPr>
          <w:rFonts w:ascii="Nirmala UI" w:hAnsi="Nirmala UI" w:eastAsia="Nirmala UI" w:cs="Nirmala UI"/>
        </w:rPr>
        <w:t>আমার প্রজারা জ্ঞানের অভাবে ধ্বংস হচ্ছে; কারণ তুমি জ্ঞানকে প্রত্যাখ্যান করেছ, আমিও তোমাকে প্রত্যাখ্যান করব, যাতে তুমি আমার কাছে পুরোহিত না হও; তুমি তোমার ঈশ্বরের আইন ভুলে গেছ বলে, আমিও তোমার সন্তানদের ভুলে যাব। তারা যত বৃদ্ধি পেল, ততই তারা আমার বিরুদ্ধে পাপ করল; অতএব আমি তাদের মহিমা লজ্জায় পরিণত করব। হোশেয়া ৪:৬, ৭।</w:t>
      </w:r>
    </w:p>
    <w:p>
      <w:pPr>
        <w:pStyle w:val="ArticleBody"/>
        <w:jc w:val="left"/>
      </w:pPr>
      <w:r>
        <w:rPr>
          <w:rFonts w:ascii="Nirmala UI" w:hAnsi="Nirmala UI" w:eastAsia="Nirmala UI" w:cs="Nirmala UI"/>
        </w:rPr>
        <w:t>অন্তিম দিনের "যাজকেরা" ২০০১ সালের ১১ সেপ্টেম্বরের পর যখন তাদের অ্যাডভেন্টবাদের পুরোনো পথগুলিতে ফিরিয়ে আনা হয়েছিল, তখন তারা "সাতবার" বার্তাটি গ্রহণ করেছিল। তারা লুকানো বইয়ের বার্তাটি চেখে দেখেছিল, এবং তা ছিল "মূল্যবান"। তবু মালাখি বলেন, অন্তিম দিনের যাজকেরা "অভিশপ্ত", এবং অবশ্যই "সাতবার" একটি অভিশাপ। তারা "সাতবার"-এর অভিশাপের অধীনে, কারণ তারা তাদের পিতৃপুরুষদের পাপ পুনরাবৃত্তি করেছে। মালাখি বলেন, যাজকেরা একটি "অপবিত্র উৎসর্গ" নিবেদন করে ঈশ্বরের নাম অপবিত্র করেছে। সেই উৎসর্গটি ছিল ১৮ জুলাই, ২০২০-এর ভবিষ্যদ্বাণী।</w:t>
      </w:r>
    </w:p>
    <w:p>
      <w:pPr>
        <w:pStyle w:val="ArticleScripture"/>
        <w:jc w:val="left"/>
      </w:pPr>
      <w:r>
        <w:rPr>
          <w:rFonts w:ascii="Nirmala UI" w:hAnsi="Nirmala UI" w:eastAsia="Nirmala UI" w:cs="Nirmala UI"/>
        </w:rPr>
        <w:t>কারণ সূর্যোদয় থেকে তার অস্ত পর্যন্ত আমার নাম অন্যজাতিদের মধ্যে মহান হবে; এবং প্রত্যেক স্থানে আমার নামে ধূপ জ্বালানো হবে, আর শুদ্ধ নিবেদন উপস্থাপিত হবে; কারণ আমার নাম অন্যজাতিদের মধ্যে মহান হবে, সেনাবাহিনীর প্রভু বলেন। কিন্তু তোমরা তাকে অপবিত্র করেছ, কারণ তোমরা বল, ‘প্রভুর টেবিল অপবিত্র; এবং তার ফল, অর্থাৎ তার খাদ্য, তুচ্ছ।’ তোমরা আরও বলেছ, ‘দেখ, কী বিরক্তিকর!’ এবং তোমরা তাতে নাক সিঁটকিয়েছ, সেনাবাহিনীর প্রভু বলেন; এবং তোমরা যা ছিঁড়ে গেছে, খোঁড়া, আর অসুস্থ—তা এনেছ; এভাবেই তোমরা একটি নিবেদন এনেছ—আমি কি তোমাদের হাত থেকে এটি গ্রহণ করব? প্রভু বলেন। কিন্তু অভিশপ্ত হোক সেই প্রতারক, যার পালে একটি পুরুষ আছে, তবু সে মানত করে প্রভুকে কলুষিত বস্তু উৎসর্গ করে; কারণ আমি মহান রাজা, সেনাবাহিনীর প্রভু বলেন, এবং অন্যজাতিদের মধ্যে আমার নাম ভয়ংকর। আর এখন, হে যাজকেরা, এই আদেশ তোমাদের জন্য। যদি তোমরা না শোনো, এবং যদি হৃদয়ে না নাও আমার নামকে মহিমা দিতে, সেনাবাহিনীর প্রভু বলেন, তবে আমি তোমাদের উপর অভিশাপ পাঠাব, এবং তোমাদের আশীর্বাদগুলোকেও অভিশাপ দেব; হ্যাঁ, আমি ইতিমধ্যেই সেগুলোকে অভিশাপ দিয়েছি, কারণ তোমরা তা হৃদয়ে নাও না। দেখ, আমি তোমাদের বীজ নষ্ট করব, এবং তোমাদের মুখে মল মাখাব—তোমাদের গম্ভীর উৎসবগুলোর মলও—আর কেউ তোমাদের তাকে-সহ টেনে নিয়ে যাবে। আর তোমরা জানবে যে আমি এই আদেশ তোমাদের কাছে পাঠিয়েছি, যাতে লেবির সঙ্গে আমার চুক্তি স্থির থাকে, সেনাবাহিনীর প্রভু বলেন। মালাখি ১:১১–২:৪।</w:t>
      </w:r>
    </w:p>
    <w:p>
      <w:pPr>
        <w:pStyle w:val="ArticleBody"/>
        <w:jc w:val="left"/>
      </w:pPr>
      <w:r>
        <w:rPr>
          <w:rFonts w:ascii="Nirmala UI" w:hAnsi="Nirmala UI" w:eastAsia="Nirmala UI" w:cs="Nirmala UI"/>
        </w:rPr>
        <w:t>হারুনের সোনার বাছুরের বিদ্রোহে পশুর মূর্তির পরীক্ষায় লেবীয়রা যে বিশ্বস্ততা দেখিয়েছিল, তার প্রতীকই লেবির সঙ্গে চুক্তি। মালাখির পুস্তকে লেবীয়রা, যারা চুক্তির দূতের দ্বারা শুদ্ধ করা হয়, তারা ধার্মিকতায় "একটি নিবেদন" অর্পণ করার জন্যই শুদ্ধ হয়। সেই নিবেদনটি হল খ্রিষ্টের নামের বার্তা, যা তাঁর চরিত্র।</w:t>
      </w:r>
    </w:p>
    <w:p>
      <w:pPr>
        <w:pStyle w:val="ArticleScripture"/>
        <w:jc w:val="left"/>
      </w:pPr>
      <w:r>
        <w:rPr>
          <w:rFonts w:ascii="Nirmala UI" w:hAnsi="Nirmala UI" w:eastAsia="Nirmala UI" w:cs="Nirmala UI"/>
        </w:rPr>
        <w:t>ঈশ্বর সম্পর্কে ভ্রান্ত ধারণার অন্ধকারই পৃথিবীকে আচ্ছন্ন করে রেখেছে। মানুষ তাঁর চরিত্র সম্পর্কে জ্ঞান হারিয়ে ফেলছে। তাঁকে ভুলভাবে বোঝা হয়েছে এবং ভুলভাবে ব্যাখ্যা করা হয়েছে। এই সময়ে ঈশ্বরের এক বার্তা ঘোষণা করা হবে—একটি বার্তা যা প্রভাবে আলোকদায়ক এবং শক্তিতে পরিত্রাণদায়ক। তাঁর চরিত্রকে পরিচিত করা হবে। বিশ্বের অন্ধকারে ছড়িয়ে পড়বে তাঁর মহিমার আলো—তাঁর কল্যাণ, করুণা ও সত্যের আলো।</w:t>
      </w:r>
    </w:p>
    <w:p>
      <w:pPr>
        <w:pStyle w:val="ArticleScripture"/>
        <w:jc w:val="left"/>
      </w:pPr>
      <w:r>
        <w:rPr>
          <w:rFonts w:ascii="Nirmala UI" w:hAnsi="Nirmala UI" w:eastAsia="Nirmala UI" w:cs="Nirmala UI"/>
        </w:rPr>
        <w:t>এটাই সেই কাজ যা নবী যিশাইয়াহ নিম্নলিখিত কথায় রূপরেখা দিয়েছেন, 'হে যিরূশালেম, শুভ সংবাদ ঘোষণাকারী, শক্তি সহকারে তোমার কণ্ঠ উচ্চ কর; উচ্চ কর, ভয় করো না; যিহূদার নগরসমূহকে বল, দেখ, তোমাদের ঈশ্বর! দেখ, প্রভু ঈশ্বর শক্ত হাতে আসবেন, এবং তাঁর বাহু তাঁর জন্য শাসন করবে; দেখ, তাঁর প্রতিফল তাঁর সঙ্গে, এবং তাঁর কাজ তাঁর সম্মুখে।' যিশাইয়াহ ৪০:৯, ১০।</w:t>
      </w:r>
    </w:p>
    <w:p>
      <w:pPr>
        <w:pStyle w:val="ArticleScripture"/>
        <w:jc w:val="left"/>
      </w:pPr>
      <w:r>
        <w:rPr>
          <w:rFonts w:ascii="Nirmala UI" w:hAnsi="Nirmala UI" w:eastAsia="Nirmala UI" w:cs="Nirmala UI"/>
        </w:rPr>
        <w:t>যারা বরের আগমনের প্রতীক্ষায় আছে, তাদের উচিত জনগণকে বলা, 'দেখ, তোমাদের ঈশ্বর।' করুণার আলোর শেষ রশ্মি, অর্থাৎ পৃথিবীর প্রতি দেওয়া করুণার শেষ বার্তা, হলো তাঁর প্রেমময় চরিত্রের এক উদ্ঘাটন। ঈশ্বরের সন্তানদের উচিত তাঁর মহিমা প্রকাশ করা। তাদের নিজস্ব জীবন ও চরিত্রে তারা প্রকাশ করবে, ঈশ্বরের অনুগ্রহ তাদের জন্য কী করেছে। খ্রিস্টের দৃষ্টান্তসমূহ, ৪১৫।</w:t>
      </w:r>
    </w:p>
    <w:p>
      <w:pPr>
        <w:pStyle w:val="ArticleBody"/>
        <w:jc w:val="left"/>
      </w:pPr>
      <w:r>
        <w:rPr>
          <w:rFonts w:ascii="Nirmala UI" w:hAnsi="Nirmala UI" w:eastAsia="Nirmala UI" w:cs="Nirmala UI"/>
        </w:rPr>
        <w:t>মালাখির যাজকেরা এমন এক উৎসর্গ নিবেদন করেছিল যা ঈশ্বরের নামকে অপবিত্র করেছিল। সেই উৎসর্গটি একটি বার্তার প্রতিনিধিত্ব করে, আর ২০২০ সালের ১৮ জুলাই ন্যাশভিলের বার্তাটি ছিল এক অপবিত্র উৎসর্গ। খ্রিস্ট নিজেই প্রকাশিত বাক্যের দশম অধ্যায়ে যে ভবিষ্যদ্বাণীমূলক আদেশ দিয়েছিলেন, “সময় আর থাকবে না”, সেই আদেশকে অগ্রাহ্য করার অবাধ্যতার মাধ্যমে সেটি অপবিত্র হয়েছিল।</w:t>
      </w:r>
    </w:p>
    <w:p>
      <w:pPr>
        <w:pStyle w:val="ArticleScripture"/>
        <w:jc w:val="left"/>
      </w:pPr>
      <w:r>
        <w:rPr>
          <w:rFonts w:ascii="Nirmala UI" w:hAnsi="Nirmala UI" w:eastAsia="Nirmala UI" w:cs="Nirmala UI"/>
        </w:rPr>
        <w:t>আর যে স্বর্গদূতকে আমি সমুদ্রের উপর ও পৃথিবীর উপর দাঁড়িয়ে থাকতে দেখেছিলাম, সে তার হাত স্বর্গের দিকে উত্তোলন করল, এবং যিনি যুগে যুগান্তর জীবিত—যিনি স্বর্গ এবং তাতে যা কিছু আছে, পৃথিবী এবং তাতে যা কিছু আছে, এবং সমুদ্র এবং তাতে যা কিছু আছে—সব সৃষ্টি করেছেন—তাঁর নামে শপথ করে বলল যে, আর সময় থাকবে না। প্রকাশিত বাক্য ১০:৫, ৬।</w:t>
      </w:r>
    </w:p>
    <w:p>
      <w:pPr>
        <w:pStyle w:val="ArticleBody"/>
        <w:jc w:val="left"/>
      </w:pPr>
      <w:r>
        <w:rPr>
          <w:rFonts w:ascii="Nirmala UI" w:hAnsi="Nirmala UI" w:eastAsia="Nirmala UI" w:cs="Nirmala UI"/>
        </w:rPr>
        <w:t>মালাখির তৃতীয় অধ্যায়ে লেবীয়দের দ্বারা প্রতিনিধিত্ব করা "ধার্মিকতার নিবেদন" প্রাচীন দিনের নিবেদনের মতো, এবং তা একটি বার্তাকে প্রতিনিধিত্ব করে। "পূর্বতন বছরগুলি" সেই বার্তার পবিত্রতাকে প্রতিনিধিত্ব করে, যা মিলারাইট ইতিহাসে প্রথম হতাশার জন্ম দিয়েছিল। "কলুষিত নিবেদন" ১৮ জুলাই, ২০২০-এর কলুষিত বার্তাকে প্রতিনিধিত্ব করে; তবুও এটি এখনও একটি সমান্তরাল ঘটনা।</w:t>
      </w:r>
    </w:p>
    <w:p>
      <w:pPr>
        <w:pStyle w:val="ArticleScripture"/>
        <w:jc w:val="left"/>
      </w:pPr>
      <w:r>
        <w:rPr>
          <w:rFonts w:ascii="Nirmala UI" w:hAnsi="Nirmala UI" w:eastAsia="Nirmala UI" w:cs="Nirmala UI"/>
        </w:rPr>
        <w:t>তিনি রূপার শোধক ও পরিশোধক হিসেবে বসবেন; তিনি লেবির পুত্রদের পরিশুদ্ধ করবেন এবং তাদের সোনা ও রূপার মতো শোধন করবেন, যাতে তারা প্রভুকে ধার্মিকতায় অর্ঘ্য নিবেদন করতে পারে। তখন যিহূদা ও যিরূশালেমের অর্ঘ্য প্রভুর কাছে প্রিয় হবে, যেমন প্রাচীন দিনগুলোতে ছিল এবং পূর্বতন বছরগুলোর মতো। মালাখি 3:3, 4.</w:t>
      </w:r>
    </w:p>
    <w:p>
      <w:pPr>
        <w:pStyle w:val="ArticleBody"/>
        <w:jc w:val="left"/>
      </w:pPr>
      <w:r>
        <w:rPr>
          <w:rFonts w:ascii="Nirmala UI" w:hAnsi="Nirmala UI" w:eastAsia="Nirmala UI" w:cs="Nirmala UI"/>
        </w:rPr>
        <w:t>মালাখিতে চিহ্নিত যে "অভিশাপ", তা এলিয়াহ কী প্রতিনিধিত্ব করেন, সে বিষয়ে স্বীকৃতির একটি পরীক্ষা নির্দেশ করে। আমরা যারা এখন জাগ্রত হচ্ছি, আমাদের বুঝতে হবে যে "সাতবার" অভিশাপের বাস্তবতা আমাদের ওপর পূরণ হয়েছে; ১৮ জুলাই, ২০২০-র পাপপূর্ণ ভবিষ্যদ্বাণী করার মাধ্যমে আমরা যে বিদ্রোহ প্রকাশ করেছি, তার মধ্যেই তা ঘটেছে। আমাদের আবারও সিদ্ধান্ত নিতে হবে, আমরা কোন ভবিষ্যদ্বাণীমূলক পদ্ধতি আহার করব। এই সত্যের দুটি সাক্ষ্য—আরও আছে—যে এলিয়াহ আসবেন, তাকে নিয়ে মালাখির উপস্থাপনায় এবং এলিয়াহর নিজস্ব ইতিহাসেও পাওয়া যায়। এলিয়াহ স্পষ্ট করে বলেছেন যে সঠিক বার্তা ও পদ্ধতি একটিই হবে।</w:t>
      </w:r>
    </w:p>
    <w:p>
      <w:pPr>
        <w:pStyle w:val="ArticleScripture"/>
        <w:jc w:val="left"/>
      </w:pPr>
      <w:r>
        <w:rPr>
          <w:rFonts w:ascii="Nirmala UI" w:hAnsi="Nirmala UI" w:eastAsia="Nirmala UI" w:cs="Nirmala UI"/>
        </w:rPr>
        <w:t>গিলিয়াদের অধিবাসীদের মধ্যে থাকা তিষ্‌বীয় এলিয়াহ আহাবকে বললেন, ‘ইস্রায়েলের সদাপ্রভু ঈশ্বর জীবিত, যাঁহার সম্মুখে আমি দাঁড়াই; এই কয়েক বছরে আমার বাক্য ব্যতীত শিশিরও হবে না, বৃষ্টিও হবে না।’ ১ রাজাবলি ১৭:১</w:t>
      </w:r>
    </w:p>
    <w:p>
      <w:pPr>
        <w:pStyle w:val="ArticleBody"/>
        <w:jc w:val="left"/>
      </w:pPr>
      <w:r>
        <w:rPr>
          <w:rFonts w:ascii="Nirmala UI" w:hAnsi="Nirmala UI" w:eastAsia="Nirmala UI" w:cs="Nirmala UI"/>
        </w:rPr>
        <w:t>মালাখি এমন এক ‘অভিশাপ’ চিহ্নিত করেছেন, যার অধীনে ঈশ্বরের যাজকেরা থাকেন সেই সময়ে যখন চূড়ান্ত এলিয়াহ আবির্ভূত হন—এটি ঈশ্বরের দশমাংশের সঙ্গে সংশ্লিষ্ট অভিশাপের প্রেক্ষিতে। মালাখিতে দশমাংশ-সংক্রান্ত এই ‘অভিশাপ’ ঈশ্বরের লোকদের নেওয়ার মতো একটি সিদ্ধান্তকে নির্দেশ করে; কারণ যে অভিশাপের অধীনে তারা ইতিমধ্যেই রয়েছে, তা অপসারণ করতে হলে তাদের স্থির করতে হবে ‘ভাণ্ডারঘর’ কোথায় এবং সেটি কী।</w:t>
      </w:r>
    </w:p>
    <w:p>
      <w:pPr>
        <w:pStyle w:val="ArticleScripture"/>
        <w:jc w:val="left"/>
      </w:pPr>
      <w:r>
        <w:rPr>
          <w:rFonts w:ascii="Nirmala UI" w:hAnsi="Nirmala UI" w:eastAsia="Nirmala UI" w:cs="Nirmala UI"/>
        </w:rPr>
        <w:t>দেখ, আমি আমার দূত পাঠাব, আর সে আমার আগে পথ প্রস্তুত করবে; আর যাঁকে তোমরা খুঁজছ, সেই প্রভু আকস্মাৎ তাঁর মন্দিরে আসবেন—হ্যাঁ, সেই চুক্তির দূত, যাঁতে তোমরা আনন্দ কর—দেখ, তিনি আসছেন, বলেন সেনাবাহিনীর সদাপ্রভু। কিন্তু তাঁর আগমনের দিন কে সহ্য করতে পারবে? আর যখন তিনি প্রকাশিত হবেন, তখন কে দাঁড়িয়ে থাকতে পারবে? কারণ তিনি ধাতু পরিশোধকের আগুনের মতো এবং ধোপার সাবানের মতো। তিনি পরিশোধক ও পরিশুদ্ধকারী হিসেবে বসবেন; তিনি লেবির পুত্রদের পরিশুদ্ধ করবেন, এবং সোনা ও রুপোর মতো তাদের শোধন করবেন, যেন তারা ধার্মিকতায় সদাপ্রভুকে অর্ঘ্য দিতে পারে। তখন যিহূদা ও যিরূশালেমের অর্ঘ্য সদাপ্রভুর কাছে মনোরম হবে, প্রাচীন দিনের মতো, পূর্বেকার বছরের মতো। আর আমি বিচারের জন্য তোমাদের কাছে আসব; আমি ত্বরিত সাক্ষী হব যাদুকরদের বিরুদ্ধে, ব্যভিচারীদের বিরুদ্ধে, মিথ্যা শপথকারীদের বিরুদ্ধে, এবং যারা শ্রমিকের মজুরি চেপে ধরে, বিধবা ও পিতৃহীনকে অত্যাচার করে, বিদেশীকে তার অধিকার থেকে বঞ্চিত করে, এবং আমাকে ভয় করে না—বলেন সেনাবাহিনীর সদাপ্রভু। কারণ আমি সদাপ্রভু; আমি পরিবর্তিত হই না; তাই হে যাকোবের সন্তানরা, তোমরা সম্পূর্ণরূপে নাশ হওনি। তোমাদের পিতৃপুরুষদের দিন থেকেই তোমরা আমার বিধান থেকে সরে গিয়েছ এবং সেগুলো রক্ষা করনি। আমার কাছে ফিরে এসো, আর আমিও তোমাদের কাছে ফিরে আসব, বলেন সেনাবাহিনীর সদাপ্রভু। কিন্তু তোমরা বলেছ, আমরা কোন বিষয়ে ফিরব? মানুষ কি ঈশ্বরকে লুট করতে পারে? তবু তোমরা আমাকে লুট করেছ। কিন্তু তোমরা বল, কোন বিষয়ে আমরা তোমাকে লুট করেছি? দশমাংশ ও অর্ঘ্যে। তোমরা অভিশাপে অভিশপ্ত; কারণ তোমরা আমাকে লুট করেছ—তোমরা, এই সমগ্র জাতি। সব দশমাংশ ভাণ্ডারঘরে নিয়ে আসো, যাতে আমার গৃহে খাদ্য থাকে, এবং এ বিষয়ে এখন আমাকে পরীক্ষা করো, বলেন সেনাবাহিনীর সদাপ্রভু—আমি কি তোমাদের জন্য স্বর্গের জানালাগুলি খুলে তোমাদের ওপর এমন আশীর্বাদ বর্ষণ করব না যে তা ধারণ করার জায়গা থাকবে না? আর তোমাদের জন্য আমি ভক্ষককে ধমক দেব, আর সে তোমাদের ভূমির ফল নষ্ট করবে না; ক্ষেতের মধ্যে তোমাদের দ্রাক্ষালতা সময়ের আগে তার ফল ঝরাবে না, বলেন সেনাবাহিনীর সদাপ্রভু। মালাখি ৩:১-১১।</w:t>
      </w:r>
    </w:p>
    <w:p>
      <w:pPr>
        <w:pStyle w:val="ArticleBody"/>
        <w:jc w:val="left"/>
      </w:pPr>
      <w:r>
        <w:rPr>
          <w:rFonts w:ascii="Nirmala UI" w:hAnsi="Nirmala UI" w:eastAsia="Nirmala UI" w:cs="Nirmala UI"/>
        </w:rPr>
        <w:t>প্রভু পরিবর্তন হন না; তিনি তাঁর পদ্ধতিও পরিবর্তন করেন না। “অভিশাপ” যা-ই হোক বা না হোক—যা “দশমাংশ” সম্পর্কে মালাখির অভিশাপে প্রতিফলিত—“দশমাংশ” ভাণ্ডারঘরে আনতে হবে, যাতে ঈশ্বরের ঘরে “খাদ্য” থাকে। সেই সত্যটি দাবি করে যে “ভাণ্ডারঘর” বলতে কী বোঝানো হয়েছে তা নির্ধারণ করতে হবে, এবং প্রথম স্বর্গদূতের আন্দোলনে উইলিয়াম মিলার যে “খাদ্য” উপস্থাপন করেছিলেন—যা তৃতীয় স্বর্গদূতের আন্দোলনে ভক্ষণীয় খাদ্যের প্রতিরূপ ছিল—সেটি কী ছিল? সেই খাদ্যের প্রতীকগুলোর মধ্যে “বৃষ্টি” ও “শিশির” অন্যতম।</w:t>
      </w:r>
    </w:p>
    <w:p>
      <w:pPr>
        <w:pStyle w:val="ArticleScripture"/>
        <w:jc w:val="left"/>
      </w:pPr>
      <w:r>
        <w:rPr>
          <w:rFonts w:ascii="Nirmala UI" w:hAnsi="Nirmala UI" w:eastAsia="Nirmala UI" w:cs="Nirmala UI"/>
        </w:rPr>
        <w:t>হে স্বর্গমণ্ডলী, কর্ণপাত কর, আমি বলব; এবং হে পৃথিবী, তুমি আমার মুখের বাক্য শোনো। আমার শিক্ষা বৃষ্টির মতো ঝরবে, আমার কথা শিশিরের মতো মৃদু ঝরবে—কোমল তৃণের উপর ক্ষুদ্র বৃষ্টির মতো, আর ঘাসের উপর বৃষ্টিধারার মতো। কারণ আমি সদাপ্রভুর নাম ঘোষণা করব; তোমরা আমাদের ঈশ্বরকে মহিমা দাও। তিনি শিলা; তাঁর কাজ পরিপূর্ণ, কারণ তাঁর সব পথ ন্যায়বিচার; তিনি সত্যের ঈশ্বর এবং তিনি অন্যায়হীন; তিনি ধার্মিক ও সৎ। ব্যবস্থাবিবরণী ৩২:১-৪।</w:t>
      </w:r>
    </w:p>
    <w:p>
      <w:pPr>
        <w:pStyle w:val="ArticleBody"/>
        <w:jc w:val="left"/>
      </w:pPr>
      <w:r>
        <w:rPr>
          <w:rFonts w:ascii="Nirmala UI" w:hAnsi="Nirmala UI" w:eastAsia="Nirmala UI" w:cs="Nirmala UI"/>
        </w:rPr>
        <w:t>এলিয়াহ কি সত্যিই আহাবকে যা বলেছিলেন, সেটাই বোঝাতে চেয়েছিলেন? তিনি কি সত্যিই বোঝাতে চেয়েছিলেন যে অন্তিম দিনগুলোতে, যখন এলিয়াহ আন্দোলন ও বার্তার পূর্ণ পরিপূরণ ঘটবে, তখন “এই বছরগুলোতে শিশিরও হবে না, বৃষ্টিও হবে না; শুধু আমার কথামতো”? এলিয়াহ যে “বৃষ্টি”র কথা বলেছেন—যা তাঁর কথার ব্যতীত রুদ্ধ থাকবে—তা কি মালাখি যে “বৃষ্টি”কে আশীর্বাদ হিসেবে প্রতিশ্রুতি দেন, তার সঙ্গে সামঞ্জস্যপূর্ণ?</w:t>
      </w:r>
    </w:p>
    <w:p>
      <w:pPr>
        <w:pStyle w:val="ArticleScripture"/>
        <w:jc w:val="left"/>
      </w:pPr>
      <w:r>
        <w:rPr>
          <w:rFonts w:ascii="Nirmala UI" w:hAnsi="Nirmala UI" w:eastAsia="Nirmala UI" w:cs="Nirmala UI"/>
        </w:rPr>
        <w:t>তোমরা সব দশমাংশ ভাণ্ডারে আনো, যাতে আমার গৃহে খাদ্য থাকে; এবং এই বিষয়ে এখন আমাকে পরীক্ষা করো, বলেন সেনাবাহিনীর সদাপ্রভু, আমি কি তোমাদের জন্য স্বর্গের জানালাগুলো খুলে তোমাদের ওপর এমন আশীর্বাদ বর্ষণ করব না যে, তা গ্রহণ করার মতো জায়গা থাকবে না। মালাখি ৩:১০</w:t>
      </w:r>
    </w:p>
    <w:p>
      <w:pPr>
        <w:pStyle w:val="ArticleBody"/>
        <w:jc w:val="left"/>
      </w:pPr>
      <w:r>
        <w:rPr>
          <w:rFonts w:ascii="Nirmala UI" w:hAnsi="Nirmala UI" w:eastAsia="Nirmala UI" w:cs="Nirmala UI"/>
        </w:rPr>
        <w:t>আর "যাজক"দের অপবিত্র "অর্পণ"-এর "অভিশাপ" এবং ইতোমধ্যেই সংঘটিত "দশমাংশ"-এর অপব্যবহারও কি "সাতবার"-এর "অভিশাপ"-কে প্রতিনিধিত্ব করে?</w:t>
      </w:r>
    </w:p>
    <w:p>
      <w:pPr>
        <w:pStyle w:val="ArticleBody"/>
        <w:jc w:val="left"/>
      </w:pPr>
      <w:r>
        <w:rPr>
          <w:rFonts w:ascii="Nirmala UI" w:hAnsi="Nirmala UI" w:eastAsia="Nirmala UI" w:cs="Nirmala UI"/>
        </w:rPr>
        <w:t>২০২৩ সালের জুলাই মাসের শেষে, আমরা এমন প্রবন্ধ প্রকাশ করতে শুরু করি, যা মূলত ‘Habakkuk's Tables’ নামে পরিচিত গবেষণামালায় পাওয়া বার্তারই পুনরাবৃত্তি। বর্তমান উপস্থাপনার পার্থক্য হলো যে ১৮ জুলাই, ২০২০-এর পর, প্রভু পুরোনো কিছু শিক্ষাকে নতুন আলোতে তুলে ধরতে শুরু করেন।</w:t>
      </w:r>
    </w:p>
    <w:p>
      <w:pPr>
        <w:pStyle w:val="ArticleBody"/>
        <w:jc w:val="left"/>
      </w:pPr>
      <w:r>
        <w:rPr>
          <w:rFonts w:ascii="Nirmala UI" w:hAnsi="Nirmala UI" w:eastAsia="Nirmala UI" w:cs="Nirmala UI"/>
        </w:rPr>
        <w:t>তিনি এমন কিছু বিষয় উন্মোচন করতে শুরু করলেন, যা আমার কাছে গভীর বলে প্রতীয়মান হয়েছিল, কিন্তু আমি ব্যক্তিগতভাবে বিচ্ছিন্ন ছিলাম এবং পূর্বে আমাকে যে কাজ সম্পন্ন করতে দেওয়া হয়েছিল, সে কাজে যুক্ত হতে অনিচ্ছুক ছিলাম। ১৯ জুলাই, ২০২০ থেকে আমি বুঝলাম যে আগের দিনের ভবিষ্যদ্বাণীটি ভুল ছিল, এবং ওই পাপপূর্ণ ভবিষ্যদ্বাণী ও তার ভয়াবহ পরিণতির জন্য আমি ব্যক্তিগতভাবে অন্য যেকোনো ব্যক্তির চেয়ে বেশি দায়ী ছিলাম।</w:t>
      </w:r>
    </w:p>
    <w:p>
      <w:pPr>
        <w:pStyle w:val="ArticleBody"/>
        <w:jc w:val="left"/>
      </w:pPr>
      <w:r>
        <w:rPr>
          <w:rFonts w:ascii="Nirmala UI" w:hAnsi="Nirmala UI" w:eastAsia="Nirmala UI" w:cs="Nirmala UI"/>
        </w:rPr>
        <w:t>তারপর ২০২৩ সালের জুলাই মাসে, আমি এমন এক দৃঢ় প্রত্যয়ে অভিভূত হলাম যে, ঈশ্বরের তৃতীয় স্বর্গদূতের আন্দোলনের নেতা হিসেবে আমার সম্পূর্ণ ব্যর্থতা সত্ত্বেও অন্তত ২০২০ সালের জুলাই থেকে যা অনুধাবন করেছি তা লিখে রাখা শুরু করা উচিত। আমি স্থির করলাম যে ২০২০ সালের ১৮ জুলাইয়ের পাপের পর থেকে আমার কাছে যা উন্মোচিত হয়েছে তা লিখিতভাবে সংরক্ষণ করব এবং তারপর, আমাকে চিরনিদ্রায় শায়িত করার আগে, তা সার্বজনীন নথিতে অন্তর্ভুক্ত করব।</w:t>
      </w:r>
    </w:p>
    <w:p>
      <w:pPr>
        <w:pStyle w:val="ArticleBody"/>
        <w:jc w:val="left"/>
      </w:pPr>
      <w:r>
        <w:rPr>
          <w:rFonts w:ascii="Nirmala UI" w:hAnsi="Nirmala UI" w:eastAsia="Nirmala UI" w:cs="Nirmala UI"/>
        </w:rPr>
        <w:t>জুলাই থেকে গত তিন মাসে, বিশ্বজুড়ে সত্তরেরও বেশি দেশ এখন এই প্রবন্ধগুলো অনুসরণ করছে। হ্যাঁ, নিঃসন্দেহে এদের মধ্যে কেউ কেউ অশুভ উদ্দেশ্য ও অভিপ্রায়ে অনুসরণ করছে, তবে সবাই নয়। আমরা এমন একটি প্রোগ্রাম চালু করার দ্বারপ্রান্তে আছি, যা এই প্রবন্ধগুলোকে পৃথিবীর সব প্রধান ভাষায় অনুবাদ করবে, কারণ এ মুহূর্তে সেসব সত্তরেরও বেশি দেশকে এই সত্যগুলো কেবল ইংরেজি ভাষায়ই বিবেচনা করতে বাধ্য হতে হচ্ছে।</w:t>
      </w:r>
    </w:p>
    <w:p>
      <w:pPr>
        <w:pStyle w:val="ArticleBody"/>
        <w:jc w:val="left"/>
      </w:pPr>
      <w:r>
        <w:rPr>
          <w:rFonts w:ascii="Nirmala UI" w:hAnsi="Nirmala UI" w:eastAsia="Nirmala UI" w:cs="Nirmala UI"/>
        </w:rPr>
        <w:t>আমরা ইতিমধ্যেই বিশ্বজুড়ে এমন কিছু মানুষকে সাহায্য করতে কাজ করছি, যাদের কাছে এই সত্যগুলো নিয়ে বেশি কিছু করার উপায় ও সামর্থ্য নেই, এবং আমি ভাবছি মালাখির "গুদামঘর", যার নির্দিষ্ট উদ্দেশ্য ঈশ্বরের গৃহে "খাদ্য" প্রদান করা, সেটি কি ২০২৩ সালের জুলাই থেকে এই প্রবন্ধগুলো থেকে চলতে থাকা সত্য প্রচারের কাজটির কথাই ইঙ্গিত করছে না?</w:t>
      </w:r>
    </w:p>
    <w:p>
      <w:pPr>
        <w:pStyle w:val="ArticleBody"/>
        <w:jc w:val="left"/>
      </w:pPr>
      <w:r>
        <w:rPr>
          <w:rFonts w:ascii="Nirmala UI" w:hAnsi="Nirmala UI" w:eastAsia="Nirmala UI" w:cs="Nirmala UI"/>
        </w:rPr>
        <w:t>আমরা পরবর্তী প্রবন্ধে দানিয়েল গ্রন্থের তৃতীয় অধ্যায় নিয়ে আমাদের আলোচনা শুরু করব।</w:t>
      </w:r>
    </w:p>
    <w:p>
      <w:pPr>
        <w:pStyle w:val="ArticleScripture"/>
        <w:jc w:val="left"/>
      </w:pPr>
      <w:r>
        <w:rPr>
          <w:rFonts w:ascii="Nirmala UI" w:hAnsi="Nirmala UI" w:eastAsia="Nirmala UI" w:cs="Nirmala UI"/>
        </w:rPr>
        <w:t>আমরা পৃথিবীর ইতিহাসের একটি বিশেষ সময়ে বাস করছি। খুব অল্প সময়ের মধ্যে একটি মহান কাজ সম্পন্ন করতে হবে, এবং এই কাজকে সমর্থন করতে প্রত্যেক খ্রিস্টানের অংশ নেওয়া উচিত। ঈশ্বর আহ্বান করছেন এমন মানুষদের, যারা আত্মার পরিত্রাণের কাজে নিজেদের উৎসর্গ করবেন। বিনাশোন্মুখ পৃথিবীকে রক্ষা করার জন্য খ্রিষ্ট কী মহা ত্যাগ করেছিলেন, আমরা যখন তা বুঝতে শুরু করব, তখন আত্মা উদ্ধারের জন্য এক প্রবল সংগ্রাম দেখা যাবে। আহা, যদি আমাদের সব গির্জা খ্রিষ্টের অসীম ত্যাগ দেখতে ও উপলব্ধি করতে পারত!</w:t>
      </w:r>
    </w:p>
    <w:p>
      <w:pPr>
        <w:pStyle w:val="ArticleScripture"/>
        <w:jc w:val="left"/>
      </w:pPr>
      <w:r>
        <w:rPr>
          <w:rFonts w:ascii="Nirmala UI" w:hAnsi="Nirmala UI" w:eastAsia="Nirmala UI" w:cs="Nirmala UI"/>
        </w:rPr>
        <w:t>রাত্রির দর্শনে ঈশ্বরের জনগণের মধ্যে এক মহান সংস্কারমূলক আন্দোলনের দৃশ্যাবলি আমার সামনে অতিক্রম করল। অনেকেই ঈশ্বরকে স্তব করছিলেন। রোগীরা আরোগ্য লাভ করছিল, এবং অন্যান্য অলৌকিক কাজ সম্পন্ন হচ্ছিল। একটি মধ্যস্থ প্রার্থনার আত্মা দেখা গেল, যেমনটি মহান পেন্টেকস্ট দিবসের পূর্বে প্রকাশিত হয়েছিল। শত শত ও হাজার হাজার মানুষকে দেখা গেল পরিবারগুলোকে পরিদর্শন করছে এবং তাদের সামনে ঈশ্বরের বাক্য খুলে ধরছে। পবিত্র আত্মার শক্তিতে হৃদয়গুলোতে দৃঢ় প্রত্যয় জন্ম নিচ্ছিল, এবং সত্যিকারের রূপান্তরের আত্মা প্রকাশিত হচ্ছিল। চারদিকে সত্যের ঘোষণার জন্য দরজাগুলি উন্মুক্ত হয়ে গেল। স্বর্গীয় প্রভাবের আলোয় পৃথিবী আলোকিত বলে মনে হলো। ঈশ্বরের সত্যনিষ্ঠ ও বিনম্র লোকেরা মহান আশীর্বাদ লাভ করল। আমি কৃতজ্ঞতা ও স্তবের কণ্ঠস্বর শুনলাম, এবং মনে হলো ১৮৪৪ সালে আমরা যে ধরনের সংস্কার প্রত্যক্ষ করেছিলাম, তেমনি একটি সংস্কার ঘটছে।</w:t>
      </w:r>
    </w:p>
    <w:p>
      <w:pPr>
        <w:pStyle w:val="ArticleScripture"/>
        <w:jc w:val="left"/>
      </w:pPr>
      <w:r>
        <w:rPr>
          <w:rFonts w:ascii="Nirmala UI" w:hAnsi="Nirmala UI" w:eastAsia="Nirmala UI" w:cs="Nirmala UI"/>
        </w:rPr>
        <w:t>তবুও কিছু লোক রূপান্তরিত হতে অস্বীকার করল। তারা ঈশ্বরের পথে চলতে রাজি ছিল না, এবং ঈশ্বরের কাজ যাতে অগ্রসর হয় সে জন্য যখন স্বেচ্ছা দানের আহ্বান জানানো হলো, তখন কেউ কেউ স্বার্থপরভাবে তাদের পার্থিব সম্পদের সাথে লেগে রইল। এই লোভীরা বিশ্বাসীদের সমাজ থেকে বিচ্ছিন্ন হয়ে পড়ল।</w:t>
      </w:r>
    </w:p>
    <w:p>
      <w:pPr>
        <w:pStyle w:val="ArticleScripture"/>
        <w:jc w:val="left"/>
      </w:pPr>
      <w:r>
        <w:rPr>
          <w:rFonts w:ascii="Nirmala UI" w:hAnsi="Nirmala UI" w:eastAsia="Nirmala UI" w:cs="Nirmala UI"/>
        </w:rPr>
        <w:t>"ঈশ্বরের বিচার পৃথিবীতে ঘটছে, এবং পবিত্র আত্মার প্রেরণায়, তিনি যে সতর্কবার্তা আমাদের হাতে অর্পণ করেছেন, তা আমাদের দিতে হবে। আমাদের এই বার্তাটি দ্রুত দিতে হবে, পঙ্‌ক্তির পর পঙ্‌ক্তি, বিধানের পর বিধান। মানুষ শীঘ্রই গুরুত্বপূর্ণ সিদ্ধান্ত নিতে বাধ্য হবে, এবং সত্য বোঝার সুযোগ তাদের দেওয়া হয়—তা নিশ্চিত করা আমাদের কর্তব্য, যাতে তারা বিবেচনাপ্রসূতভাবে সঠিক পক্ষের পক্ষে অবস্থান নিতে পারে। যতক্ষণ পরীক্ষাকাল অব্যাহত আছে, প্রভু তাঁর লোকদের কাজ করতে—আন্তরিকভাবে ও জ্ঞানসহকারে পরিশ্রম করতে—আহ্বান করেন।" সাক্ষ্যসমূহ, খণ্ড ৯, ১২৬।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পনেরো</dc:title>
  <dc:subject>দানিয়েল দ্বিতীয় অধ্যায় - সারসংক্ষেপ ও উপসংহার দ্বিতীয় পর্ব</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