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পুস্তক - নম্বর একশো সাতষট্টি</w:t>
      </w:r>
    </w:p>
    <w:p>
      <w:pPr>
        <w:pStyle w:val="ArticleSubtitle"/>
        <w:jc w:val="left"/>
      </w:pPr>
      <w:r>
        <w:rPr>
          <w:rFonts w:ascii="Nirmala UI" w:hAnsi="Nirmala UI" w:eastAsia="Nirmala UI" w:cs="Nirmala UI"/>
        </w:rPr>
        <w:t>ভবিষ্যদ্বাণীর পাঠোদ্ধার: দানিয়েল ১১:১০ ও তার পরবর্তী অংশের ঐতিহাসিক ও ভবিষ্যদ্বাণীমূলক তাৎপর্য উন্মোচন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2024-03-30</w:t>
      </w:r>
    </w:p>
    <w:p>
      <w:pPr>
        <w:pStyle w:val="ArticleBody"/>
        <w:jc w:val="left"/>
      </w:pPr>
      <w:r>
        <w:rPr>
          <w:rFonts w:ascii="Nirmala UI" w:hAnsi="Nirmala UI" w:eastAsia="Nirmala UI" w:cs="Nirmala UI"/>
        </w:rPr>
        <w:t>দানিয়েল অধ্যায় এগারোর চল্লিশতম পদ শেষকালের সময়ে, অর্থাৎ ১৭৯৮ সালে, শুরু হয়, যখন উত্তরদেশের রাজা দক্ষিণদেশের রাজার হাতে তার মরণঘাতী আঘাতপ্রাপ্ত হয়। সেই ইতিহাসের প্রতিরূপ দেখা গিয়েছিল খ্রিষ্টপূর্ব ২৪৬ সালে, যখন টলেমি উত্তরাঞ্চলীয় রাজ্যের ওপর প্রতিশোধ এনেছিল; এবং ১৭৯৮ সালে নেপোলিয়নিক ফ্রান্স পোপকে বন্দি করে নিয়ে যাওয়ার ঘটনাতেও। নবম পদে দক্ষিণদেশের রাজা মিশরে প্রত্যাবর্তন করার পর, দশম পদ তখন নির্দেশ করে যে উত্তরদেশের রাজা দক্ষিণদেশের রাজার বিরুদ্ধে পাল্টা আক্রমণ শুরু করবে।</w:t>
      </w:r>
    </w:p>
    <w:p>
      <w:pPr>
        <w:pStyle w:val="ArticleScripture"/>
        <w:jc w:val="left"/>
      </w:pPr>
      <w:r>
        <w:rPr>
          <w:rFonts w:ascii="Nirmala UI" w:hAnsi="Nirmala UI" w:eastAsia="Nirmala UI" w:cs="Nirmala UI"/>
        </w:rPr>
        <w:t>সুতরাং দক্ষিণের রাজা তার রাজ্যে প্রবেশ করবে, এবং নিজ দেশে ফিরে যাবে। কিন্তু তার পুত্ররা উদ্দীপ্ত হবে, এবং বৃহৎ বাহিনীর বিপুল সমাবেশ করবে; আর তাদের মধ্যে একজন অবশ্যই আসবে, এবং প্লাবনের ন্যায় অতিক্রম করবে ও এগিয়ে যাবে; তখন সে ফিরে আসবে, এবং তার দুর্গ পর্যন্ত উদ্দীপ্ত থাকবে। দানিয়েল ১১:৯, ১০।</w:t>
      </w:r>
    </w:p>
    <w:p>
      <w:pPr>
        <w:pStyle w:val="ArticleBody"/>
        <w:jc w:val="left"/>
      </w:pPr>
      <w:r>
        <w:rPr>
          <w:rFonts w:ascii="Nirmala UI" w:hAnsi="Nirmala UI" w:eastAsia="Nirmala UI" w:cs="Nirmala UI"/>
        </w:rPr>
        <w:t>দশম পদটির পূর্ণতা ঘটিয়েছিল যে ইতিহাস, তা নিয়ে উরিয়া স্মিথের ব্যাখ্যা বিবেচনা করার আগে, আমরা "উপচে পড়ে, এবং অতিক্রম করে" এই অভিব্যক্তিটিকে লক্ষ্য করি। যে হিব্রু বাক্যাংশটি এভাবে অনূদিত হয়েছে, পদ চল্লিশে সেটি "উপচে পড়ে এবং পার হয়ে যায়" হিসেবেও অনূদিত হয়েছে। মূল হিব্রুতে এটি একই বাক্যাংশ। শাস্ত্রে এটি কেবল আর এক জায়গায়ই পাওয়া যায়।</w:t>
      </w:r>
    </w:p>
    <w:p>
      <w:pPr>
        <w:pStyle w:val="ArticleScripture"/>
        <w:jc w:val="left"/>
      </w:pPr>
      <w:r>
        <w:rPr>
          <w:rFonts w:ascii="Nirmala UI" w:hAnsi="Nirmala UI" w:eastAsia="Nirmala UI" w:cs="Nirmala UI"/>
        </w:rPr>
        <w:t>আর সে যিহূদার মধ্য দিয়ে অতিক্রম করবে; সে প্লাবিত করবে এবং উপচে পড়বে, সে গলা পর্যন্ত পৌঁছে যাবে; আর তার ডানার বিস্তার, হে ইম্মানূয়েল, তোমার দেশের প্রস্থ পূর্ণ করে দেবে। যিশাইয় ৮:৮।</w:t>
      </w:r>
    </w:p>
    <w:p>
      <w:pPr>
        <w:pStyle w:val="ArticleBody"/>
        <w:jc w:val="left"/>
      </w:pPr>
      <w:r>
        <w:rPr>
          <w:rFonts w:ascii="Nirmala UI" w:hAnsi="Nirmala UI" w:eastAsia="Nirmala UI" w:cs="Nirmala UI"/>
        </w:rPr>
        <w:t>দানিয়েল গ্রন্থের একাদশ অধ্যায়ের দশম পদ ও চল্লিশতম পদে, এবং আবার যিশাইয় গ্রন্থের অষ্টম অধ্যায়ের অষ্টম পদে, একই হিব্রু বাক্যাংশকে তিন রকমে অনুবাদ করা হয়েছে, যদিও অর্থ একই। ওই বাক্যাংশের শেষ শব্দটি, হিব্রু শব্দ "abar", দশম পদে "pass through", চল্লিশতম পদে "pass over", এবং যিশাইয়-এ "go over" হিসেবে দেওয়া হয়েছে। তিনটি উল্লেখেই অর্থ মূলত একই; তবে যিশাইয়-এ ওই উল্লেখগুলোর মধ্যে আরেকটি ভাববাদী সংযোগও রয়েছে।</w:t>
      </w:r>
    </w:p>
    <w:p>
      <w:pPr>
        <w:pStyle w:val="ArticleBody"/>
        <w:jc w:val="left"/>
      </w:pPr>
      <w:r>
        <w:rPr>
          <w:rFonts w:ascii="Nirmala UI" w:hAnsi="Nirmala UI" w:eastAsia="Nirmala UI" w:cs="Nirmala UI"/>
        </w:rPr>
        <w:t>ইশাইয়া পুস্তকের সেই পদটি পূর্ণ হয়েছিল, যখন আসিরিয়ার রাজা যিহূদাকে জয় করে যিরূশালেমে এসে পৌঁছেছিল, কিন্তু শহরটিকেই কখনো জয় করতে পারেনি। সে "গলা" পর্যন্ত এগিয়ে এসেছিল, কিন্তু কখনো "মাথা" জয় করেনি। ঐ একই ভবিষ্যদ্বাণীতেই ইশাইয়া দেখান যে "মাথা" কী বোঝায়, এবং তিনি "মাথা"কে রাজ্যের রাজধানী হিসেবে চিহ্নিত করেন; আর রাজ্যের রাজাও হলো "মাথা"। তিনি এই ভবিষ্যদ্বাণীমূলক সত্যের দুটি সাক্ষ্য দেন যে "মাথা" বলতে রাজা ও রাজ্য উভয়ই বোঝায়, এবং তারপর সাংকেতিকভাবে জানান যে, ভবিষ্যদ্বাণীর ছাত্র যদি এই সত্য গ্রহণ ও বুঝতে না চায়, তবে সে প্রতিষ্ঠিত হবে না। এই সাংকেতিক পদটি ঐ একই ভবিষ্যদ্বাণীর অংশ, যেখানে বলা হয়েছে যে উত্তরের রাজা প্লাবনের মতো ছড়িয়ে পড়ে অতিক্রম করবে, কিন্তু কেবল "গলা" পর্যন্ত।</w:t>
      </w:r>
    </w:p>
    <w:p>
      <w:pPr>
        <w:pStyle w:val="ArticleScripture"/>
        <w:jc w:val="left"/>
      </w:pPr>
      <w:r>
        <w:rPr>
          <w:rFonts w:ascii="Nirmala UI" w:hAnsi="Nirmala UI" w:eastAsia="Nirmala UI" w:cs="Nirmala UI"/>
        </w:rPr>
        <w:t>কারণ আরামের মস্তক দামেস্ক, এবং দামেস্কের মস্তক রেৎসীন; আর পঁয়ষট্টি বৎসরের মধ্যে ইফ্রয়িম ভগ্ন হবে, এমনভাবে যে সে আর জাতি থাকবে না। এবং ইফ্রয়িমের মস্তক শমরিয়া, আর শমরিয়ার মস্তক রমলিয়ার পুত্র। যদি তোমরা বিশ্বাস না কর, তবে নিশ্চয়ই তোমরা প্রতিষ্ঠিত হবে না। যিশাইয় ৭:৮, ৯।</w:t>
      </w:r>
    </w:p>
    <w:p>
      <w:pPr>
        <w:pStyle w:val="ArticleBody"/>
        <w:jc w:val="left"/>
      </w:pPr>
      <w:r>
        <w:rPr>
          <w:rFonts w:ascii="Nirmala UI" w:hAnsi="Nirmala UI" w:eastAsia="Nirmala UI" w:cs="Nirmala UI"/>
        </w:rPr>
        <w:t>সিরিয়া জাতির "মাথা" ছিল তার রাজধানী শহর "দামেস্ক", এবং "দামেস্ক"-এর (রাজধানী শহর) "মাথা" ছিল "রেজিন", সিরিয়ার রাজা। তদ্রূপ, এফ্রাইম জাতির "মাথা" ছিল তার রাজধানী শহর "সামারিয়া", এবং "সামারিয়া"-র (রাজধানী শহর) "মাথা" ছিল "রেমালিয়ার পুত্র" (পেকাহ), সামারিয়ার রাজা। একই ভবিষ্যদ্বাণীতে, পরবর্তী অধ্যায়ে, আট নম্বর পদে, আসিরিয়ার রাজা সেন্নাখেরিব জেরুজালেমকে ঘিরে ফেলেন, এবং ওই পদে তার জেরুজালেম ঘেরাওকে ঘাড় পর্যন্ত উঠে এসেছে বলে উল্লেখ করা হয়েছে।</w:t>
      </w:r>
    </w:p>
    <w:p>
      <w:pPr>
        <w:pStyle w:val="ArticleBody"/>
        <w:jc w:val="left"/>
      </w:pPr>
      <w:r>
        <w:rPr>
          <w:rFonts w:ascii="Nirmala UI" w:hAnsi="Nirmala UI" w:eastAsia="Nirmala UI" w:cs="Nirmala UI"/>
        </w:rPr>
        <w:t>সাত ও আট নম্বর পদ দুটি—যেগুলি দুইজন সাক্ষীর সাক্ষ্যে প্রতিষ্ঠিত ‘মাথা’ এই ভবিষ্যদ্বাণীমূলক প্রতীককে উপস্থাপন করে, যা রাজা এবং রাজার দেশের রাজধানী—উভয়কেই প্রতিনিধিত্ব করে—এগুলি পঁয়ষট্টি বছরের এক ভবিষ্যদ্বাণী, যা ইস্রায়েলের উত্তর ও দক্ষিণ রাজ্যগুলোর বিরুদ্ধে প্রদত্ত দুটি পঁচিশশো কুড়ি বছরের ভবিষ্যদ্বাণীর সূচনাবিন্দু নির্ধারণ করে। অতএব, এটি একটি অত্যন্ত জটিল পদ, কারণ এটি দানিয়েল গ্রন্থের একাদশ অধ্যায়ের দশ ও চল্লিশ নম্বর পদগুলোর সাথেও সংযুক্ত, যেগুলোতেও উত্তর দিকের এক রাজা দক্ষিণ দিকের এক রাজাকে আক্রমণ করছে—এমন সংঘর্ষের কথা সনাক্ত করা হয়েছে; যেমন উত্তর দিকের রাজা সেন্নাখেরিব যিশাইয় গ্রন্থের অষ্টম অধ্যায়ের আট নম্বর পদে দক্ষিণের এক রাজা যিহূদাকে আক্রমণ করেছিল।</w:t>
      </w:r>
    </w:p>
    <w:p>
      <w:pPr>
        <w:pStyle w:val="ArticleBody"/>
        <w:jc w:val="left"/>
      </w:pPr>
      <w:r>
        <w:rPr>
          <w:rFonts w:ascii="Nirmala UI" w:hAnsi="Nirmala UI" w:eastAsia="Nirmala UI" w:cs="Nirmala UI"/>
        </w:rPr>
        <w:t>উত্তরের ও দক্ষিণের রাজাদের এই সংঘর্ষগুলিকে পরস্পর যুক্ত করার মূল চাবিকাঠি হলো "মাথা", এবং "প্লাবিত হওয়া ও অতিক্রম করা"। অধ্যায় এগারোর দশ নম্বর পদে যখন উত্তরের রাজা দক্ষিণের রাজার বিরুদ্ধে প্রতিআক্রমণ চালায়, তখন সে যুদ্ধে জয়ী হয়, কিন্তু "মাথা"টিকে ছেড়ে দেয়, কারণ সে দক্ষিণের রাজার "দুর্গ"-এর "দিকে" "আসে, প্লাবিত করে, এবং অতিক্রম করে"। দশ নম্বর পদের ইতিহাস দক্ষিণের রাজার ওপর উত্তরের রাজার বিজয়কে নির্দেশ করে, কিন্তু সে মিশরে (দুর্গে), অর্থাৎ রাজধানী—"মাথা"—তে প্রবেশ করে না।</w:t>
      </w:r>
    </w:p>
    <w:p>
      <w:pPr>
        <w:pStyle w:val="ArticleBody"/>
        <w:jc w:val="left"/>
      </w:pPr>
      <w:r>
        <w:rPr>
          <w:rFonts w:ascii="Nirmala UI" w:hAnsi="Nirmala UI" w:eastAsia="Nirmala UI" w:cs="Nirmala UI"/>
        </w:rPr>
        <w:t>সপ্তম ও অষ্টম পদে যখন দক্ষিণের রাজা পূর্বে উত্তরের রাজাকে পরাজিত করেছিলেন, তিনি "উত্তরের রাজার দুর্গে প্রবেশ করেছিলেন, এবং" "জয়লাভ করেছিলেন এবং" "বন্দীদের ফিরিয়ে নিয়ে গিয়েছিলেন" "মিশরে"। উত্তরের রাজার পাল্টা জয়ে তিনি মিশরে প্রবেশ করেননি, ফলে এটি প্রতীকায়িত করে যে ১৯৮৯ সালে সোভিয়েত ইউনিয়ন ঝড়ের বেগে ভেসে গেলে রাশিয়া—তার রাজধানী, তার মস্তক—দাঁড়িয়ে ছিল। "যদি তোমরা বিশ্বাস না কর, তবে তোমরা নিশ্চয়ই প্রতিষ্ঠিত হবে না।" একাদশ ও দ্বাদশ পদে দক্ষিণের রাজা হিসেবে উপস্থাপিত রাশিয়াই সীমান্তভূমির যুদ্ধে জয়ী হয়, যা প্রাচীনকালে ছিল রাফিয়া, আর আজ ইউক্রেন।</w:t>
      </w:r>
    </w:p>
    <w:p>
      <w:pPr>
        <w:pStyle w:val="ArticleScripture"/>
        <w:jc w:val="left"/>
      </w:pPr>
      <w:r>
        <w:rPr>
          <w:rFonts w:ascii="Nirmala UI" w:hAnsi="Nirmala UI" w:eastAsia="Nirmala UI" w:cs="Nirmala UI"/>
        </w:rPr>
        <w:t>'পদ ১০। কিন্তু তার পুত্ররা উদ্দীপ্ত হবে, এবং বৃহৎ বাহিনীসমূহের এক বিপুল সমাবেশ করবে; এবং একজন অবশ্যই আসবে, এবং প্লাবিত করবে, এবং অতিক্রম করে যাবে; তারপর সে ফিরে আসবে, এবং উদ্দীপ্ত হবে, এমনকি তার দুর্গ পর্যন্ত।'</w:t>
      </w:r>
    </w:p>
    <w:p>
      <w:pPr>
        <w:pStyle w:val="ArticleScripture"/>
        <w:jc w:val="left"/>
      </w:pPr>
      <w:r>
        <w:rPr>
          <w:rFonts w:ascii="Nirmala UI" w:hAnsi="Nirmala UI" w:eastAsia="Nirmala UI" w:cs="Nirmala UI"/>
        </w:rPr>
        <w:t>"এই পদটির প্রথম অংশে বহু বচনে পুত্রদের কথা বলা হয়েছে; শেষ অংশে, একবচনে একজনের কথা। Seleucus Callinicus-এর পুত্ররা ছিলেন Seleucus Ceraunus এবং Antiochus Magnus। এরা দুজনেই তাদের পিতা ও দেশের পক্ষে ন্যায় প্রতিষ্ঠা ও প্রতিশোধ গ্রহণের কাজে উৎসাহসহ প্রবেশ করেন। এদের মধ্যে জ্যেষ্ঠ, Seleucus, প্রথমে সিংহাসন গ্রহণ করেন। তিনি পিতার অধিকারভুক্ত ভূখণ্ড পুনরুদ্ধারের জন্য বিপুল বাহিনী সমবেত করেন; কিন্তু শরীর ও সম্পদ উভয় দিক থেকেই দুর্বল ও ভীরু রাজা হওয়ায়, অর্থশূন্য এবং সেনাবাহিনীকে অনুগত রাখতে অক্ষম ছিলেন; ফলে দুই বা তিন বছরের অপযশপূর্ণ শাসনের পর তাঁরই দুই সেনাপতি তাঁকে বিষপ্রয়োগে হত্যা করে। তাঁর অধিক সক্ষম ভাই, Antiochus Magnus, তখন রাজা ঘোষিত হন; তিনি সেনাবাহিনীর দায়িত্ব নিয়ে Seleucia পুনর্দখল করেন এবং সিরিয়া পুনরুদ্ধার করেন, কিছু স্থান সন্ধির মাধ্যমে এবং অন্য কিছু স্থান অস্ত্রের জোরে নিজের অধিকারে আনেন। এরপর এক যুদ্ধবিরতি হয়, যেখানে উভয় পক্ষই শান্তির জন্য আলোচনা করে, তবে যুদ্ধের প্রস্তুতিও নেয়; এরপর Antiochus ফিরে এসে যুদ্ধে মিশরীয় সেনাপতি Nicolas-কে পরাজিত করেন, এবং এমনকি মিশর নিজেই আক্রমণ করার চিন্তাও করেন। এখানেই সেই ‘একজন’ যিনি অবশ্যই প্লাবিত করে অতিক্রম করবেন।" Uriah Smith, Daniel and the Revelation, 253.</w:t>
      </w:r>
    </w:p>
    <w:p>
      <w:pPr>
        <w:pStyle w:val="ArticleBody"/>
        <w:jc w:val="left"/>
      </w:pPr>
      <w:r>
        <w:rPr>
          <w:rFonts w:ascii="Nirmala UI" w:hAnsi="Nirmala UI" w:eastAsia="Nirmala UI" w:cs="Nirmala UI"/>
        </w:rPr>
        <w:t>১৯৮৯ সালে সোভিয়েত ইউনিয়নের পতন “সমাপ্তির সময়”-কে চিহ্নিত করেছিল, এবং পদে উল্লেখিত দুই পুত্র রিগ্যান ও প্রথম বুশ—এই দুটি মাইলফলককে প্রতিনিধিত্ব করে। ১৭৯৮ সালের “সমাপ্তির সময়” থেকে, যেখান থেকে দানিয়েল ১১-এর ৪০ নম্বর পদ শুরু হয়েছে, রোমের বেশ্যাকে ভুলে যাওয়া হয়েছে, কারণ সে ইযেবেলের মতো সামারিয়ায় পেছনে রয়ে যায়, যখন তার স্বামী আহাব কার্মেল পর্বতে এলিয়াহকে সম্বোধন করে। সে লুকিয়ে ছিল, কিন্তু নেপথ্যে থেকে সুতো টানছিল, যেমনটি সে প্রথম বিশ্বযুদ্ধ ও দ্বিতীয় বিশ্বযুদ্ধের সময়ও করেছিল। দক্ষিণের রাজার বিরুদ্ধে তার স্বামীই তার প্রক্সি সেনাবাহিনী। ১৯৮৯ সালে সে প্রতিশোধ নিলে, উত্তরের রাজা হিসেবে সে রথ, জাহাজ ও অশ্বারোহী নিয়ে আসে।</w:t>
      </w:r>
    </w:p>
    <w:p>
      <w:pPr>
        <w:pStyle w:val="ArticleScripture"/>
        <w:jc w:val="left"/>
      </w:pPr>
      <w:r>
        <w:rPr>
          <w:rFonts w:ascii="Nirmala UI" w:hAnsi="Nirmala UI" w:eastAsia="Nirmala UI" w:cs="Nirmala UI"/>
        </w:rPr>
        <w:t>আর শেষ কালে দক্ষিণের রাজা তার বিরুদ্ধে আক্রমণ করবে; আর উত্তরের রাজা রথ, অশ্বারোহী এবং বহু জাহাজ নিয়ে ঘূর্ণিঝড়ের মতো তার বিরুদ্ধে আসবে; এবং সে দেশসমূহে প্রবেশ করবে, এবং প্লাবিত করবে ও অতিক্রম করবে। দানিয়েল ১১:৪০।</w:t>
      </w:r>
    </w:p>
    <w:p>
      <w:pPr>
        <w:pStyle w:val="ArticleBody"/>
        <w:jc w:val="left"/>
      </w:pPr>
      <w:r>
        <w:rPr>
          <w:rFonts w:ascii="Nirmala UI" w:hAnsi="Nirmala UI" w:eastAsia="Nirmala UI" w:cs="Nirmala UI"/>
        </w:rPr>
        <w:t>প্রতিশোধে তার প্রতিনিধি হিসেবে বোঝানো হয়েছে “জাহাজ”, যা অর্থনৈতিক শক্তি, এবং “রথ ও অশ্বারোহী”, যা সামরিক শক্তি। শেষ কালের ভবিষ্যদ্বাণীতে সামরিক শক্তি ও অর্থনৈতিক শক্তি যুক্তরাষ্ট্রের দুইটি ভাববাদী বৈশিষ্ট্য; কারণ যুক্তরাষ্ট্র যারা ইজেবেলের সামনে নত হবে না তাদের ক্রয়-বিক্রয় নিষিদ্ধ করবে, এবং তারা যদি তবুও ইজেবেলের কর্তৃত্বের চিহ্ন গ্রহণে অস্বীকৃতি জানায়, তবে তাদের মৃত্যুদণ্ড দেওয়া হবে। পোপতন্ত্রের সঙ্গে সহযোগিতায় যুক্তরাষ্ট্রের অর্থনৈতিক শক্তি ও সামরিক শক্তিই ১৯৮৯ সালে সোভিয়েত ইউনিয়নের বিলুপ্তি ঘটাতে ব্যবহৃত হয়েছিল, যদিও রাশিয়া টিকে ছিল।</w:t>
      </w:r>
    </w:p>
    <w:p>
      <w:pPr>
        <w:pStyle w:val="ArticleBody"/>
        <w:jc w:val="left"/>
      </w:pPr>
      <w:r>
        <w:rPr>
          <w:rFonts w:ascii="Nirmala UI" w:hAnsi="Nirmala UI" w:eastAsia="Nirmala UI" w:cs="Nirmala UI"/>
        </w:rPr>
        <w:t>দানিয়েল পুস্তকের ১১ অধ্যায়ের ১০ পদ যে ইতিহাসে পূর্ণতা পেয়েছিল, তা ৪০ পদের দ্বিতীয় অংশের ইতিহাসে পুনরাবৃত্ত হয়েছে, যা ১৯৮৯ সালে শেষ সময়কে চিহ্নিত করে। ৬ থেকে ৯ পদ পর্যন্তের ইতিহাস সেই ঘটনাপ্রবাহকে প্রতিনিধিত্ব করে যা শেষ সময়ের দিকে নিয়ে গিয়েছিল; যা ৪০ পদের প্রথম অংশে চিহ্নিত করা হয়েছে। দানিয়েল ১১ অধ্যায়ের ৫–১০ পদ ১১ অধ্যায়ের ৪০ পদের ইতিহাসকে নিখুঁতভাবে চিত্রিত করে, কারণ সিস্টার হোয়াইট লিখেছেন, "দানিয়েলের একাদশ অধ্যায়ে যে ইতিহাসের অনেকটাই পূর্ণ হয়েছে, তা আবার পুনরাবৃত্ত হবে।"</w:t>
      </w:r>
    </w:p>
    <w:p>
      <w:pPr>
        <w:pStyle w:val="ArticleBody"/>
        <w:jc w:val="left"/>
      </w:pPr>
      <w:r>
        <w:rPr>
          <w:rFonts w:ascii="Nirmala UI" w:hAnsi="Nirmala UI" w:eastAsia="Nirmala UI" w:cs="Nirmala UI"/>
        </w:rPr>
        <w:t>দানিয়েল ১১ অধ্যায়ের এক থেকে চার নম্বর পদে কোরেশকে শেষ দিনগুলির "শেষের সময়"-এ দুটি শিংযুক্ত জাতির দ্বিতীয় রাজা হিসেবে চিহ্নিত করা হয়েছে। শেষ দিনগুলির সেই "শেষের সময়" ছিল ১৯৮৯ সাল, এবং কোরেশ দ্বারা প্রতিনিধিত্বকৃত দ্বিতীয় রাষ্ট্রপতি এমন একটি ভবিষ্যদ্বাণীমূলক ক্রম স্থাপন করেন যা কোনো ভবিষ্যদ্বাণীর ছাত্রকে ১৯৮৯-এর পর ষষ্ঠ রাষ্ট্রপতি পর্যন্ত গণনা করতে সক্ষম করে, যিনি হবেন সবচেয়ে ধনী রাষ্ট্রপতি এবং যিনি বিশ্বজুড়ে গ্লোবালিস্ট হোক বা মার্কিন যুক্তরাষ্ট্রের গ্লোবালিস্টই হোক, গ্লোবালিস্ট ড্রাগন শক্তিগুলিকে উসকে দেবেন (জাগিয়ে তুলবেন)। সেই ভবিষ্যদ্বাণীমূলক ইতিহাস তারপর বাইবেলের ভবিষ্যদ্বাণীর সপ্তম রাজ্যে, অর্থাৎ জাতিসংঘের দশ রাজার প্রসঙ্গে, চলে যায় এবং তার প্রধান ও প্রথম রাজাকে আলেকজান্ডার মহান (অর্থাৎ "মানুষদের যোদ্ধা") দ্বারা প্রতিনিধিত্বকৃত হিসেবে চিহ্নিত করে, এবং মানবীয় পরীক্ষাকাল সমাপ্তির সময় ইসলামের চার বাতাস সম্পূর্ণ মুক্ত হলে তার রাজ্যের চূড়ান্ত বিলুপ্তি নির্দেশ করে।</w:t>
      </w:r>
    </w:p>
    <w:p>
      <w:pPr>
        <w:pStyle w:val="ArticleBody"/>
        <w:jc w:val="left"/>
      </w:pPr>
      <w:r>
        <w:rPr>
          <w:rFonts w:ascii="Nirmala UI" w:hAnsi="Nirmala UI" w:eastAsia="Nirmala UI" w:cs="Nirmala UI"/>
        </w:rPr>
        <w:t>এরপর পাঁচ থেকে নয় নম্বর পদ ৫৩৮ সালে সিংহাসনে পোপতন্ত্রের প্রতিষ্ঠার আগে যে সময়কাল ছিল, সেই সময়কে প্রতিনিধিত্বকারী ইতিহাসকে চিত্রিত করে; কারণ প্রথমে যে ক্ষমতা উত্তরের রাজা হবে, তাকে তিনটি ভৌগোলিক প্রতিবন্ধকতা অতিক্রম করতে হবে, যেমন সেলিউকাস করেছিলেন, যিনি তখন উত্তরের রাজা হিসেবে প্রতিষ্ঠিত হয়েছিলেন। তারপর সাড়ে তিন বছর—যা বাস্তবে পঁয়ত্রিশ বছর দ্বারা প্রতিনিধিত্ব করা হয়েছে—উত্তরের রাজা শাসন করলেন, যতক্ষণ না দক্ষিণের রাজা তার দুর্গে প্রবেশ করে তাকে বন্দী করলেন; পরে তিনি মিশরে ঘোড়া থেকে পড়ে মৃত্যুবরণ করেন। সুতরাং, পদগুলি ১৭৯৮ সালে শেষের সময়ে সমাপ্ত হওয়া ইতিহাসকে চিহ্নিত করে।</w:t>
      </w:r>
    </w:p>
    <w:p>
      <w:pPr>
        <w:pStyle w:val="ArticleBody"/>
        <w:jc w:val="left"/>
      </w:pPr>
      <w:r>
        <w:rPr>
          <w:rFonts w:ascii="Nirmala UI" w:hAnsi="Nirmala UI" w:eastAsia="Nirmala UI" w:cs="Nirmala UI"/>
        </w:rPr>
        <w:t>দশম পদ ১৯৮৯ সালে শেষ সময়ের ইতিহাস চিহ্নিত করে, এবং পঞ্চম থেকে নবম পদগুলোর সঙ্গে মিলিয়ে তারা চল্লিশতম পদের ইতিহাসকে উপস্থাপন করে; একইভাবে, ত্রিশ থেকে ছত্রিশতম পদগুলোর ইতিহাসও চল্লিশতম পদের ইতিহাসকে উপস্থাপন করে। সুতরাং প্রথম পদ থেকে দশম পদ পর্যন্ত, রেখা-পর-রেখা, দুটি ভবিষ্যদ্বাণীমূলক রেখা রয়েছে। প্রথমটি ষষ্ঠ ও সপ্তম রাজ্যের নেতাদের সম্বোধন করে, যদিও ষষ্ঠ রাজ্যের ষষ্ঠ ও সবচেয়ে ধনী রাষ্ট্রপতি এবং সপ্তম রাজ্যের মধ্যে একটি ফাঁক রয়েছে।</w:t>
      </w:r>
    </w:p>
    <w:p>
      <w:pPr>
        <w:pStyle w:val="ArticleBody"/>
        <w:jc w:val="left"/>
      </w:pPr>
      <w:r>
        <w:rPr>
          <w:rFonts w:ascii="Nirmala UI" w:hAnsi="Nirmala UI" w:eastAsia="Nirmala UI" w:cs="Nirmala UI"/>
        </w:rPr>
        <w:t>দ্বিতীয় লাইনটি তিনটি বাধা অপসারণের ইতিহাস, উত্তরের রাজা যে সময় রাজত্ব করেছিলেন সেই সময়কাল, এরপর ১৭৯৮ সালে কে অপসারিত হয়েছিল, ১৯৮৯ পর্যন্ত সময়, এবং পূর্ববর্তী লাইনে সাইরাস দ্বারা প্রতিনিধিত্ব করা দ্বিতীয় প্রেসিডেন্ট—এসব বিষয়কে অন্তর্ভুক্ত করে।</w:t>
      </w:r>
    </w:p>
    <w:p>
      <w:pPr>
        <w:pStyle w:val="ArticleBody"/>
        <w:jc w:val="left"/>
      </w:pPr>
      <w:r>
        <w:rPr>
          <w:rFonts w:ascii="Nirmala UI" w:hAnsi="Nirmala UI" w:eastAsia="Nirmala UI" w:cs="Nirmala UI"/>
        </w:rPr>
        <w:t>একাদশ ও দ্বাদশ পদ ইতিহাসের তৃতীয় ধারাকে উপস্থাপন করে, যা দ্বিতীয় পদের ধনী রাষ্ট্রপতির পর, ১৯৮৯ সালে শেষ সময়ে সোভিয়েত ইউনিয়নের পতনেরও পরে কোনো এক সময়ে ঘটে, এবং ষোড়শ পদে উপস্থাপিত যুক্তরাষ্ট্রের রবিবারের আইনের আগের কোনো এক সময়ে।</w:t>
      </w:r>
    </w:p>
    <w:p>
      <w:pPr>
        <w:pStyle w:val="ArticleBody"/>
        <w:jc w:val="left"/>
      </w:pPr>
      <w:r>
        <w:rPr>
          <w:rFonts w:ascii="Nirmala UI" w:hAnsi="Nirmala UI" w:eastAsia="Nirmala UI" w:cs="Nirmala UI"/>
        </w:rPr>
        <w:t>১৯৮৯ সালে সময়ের অন্তের পরবর্তী ইতিহাস, প্রথম পঙ্ক্তিতে, ২০১৬ সালে শুরু হওয়া সেই ষষ্ঠ ও সর্বাধিক ধনী রাষ্ট্রপতির কাছে নিয়ে যাওয়া হয়েছে, যিনি বিশ্বতন্ত্রীদের উদ্দীপিত করেন। দ্বিতীয় পঙ্ক্তিতে, ভবিষ্যদ্বাণীমূলক ইতিহাস ১৯৮৯ সাল পর্যন্ত নিয়ে যাওয়া হয়েছে। একাদশ ও দ্বাদশ পদে রাফিয়ার যুদ্ধ (“সীমারেখা”) ত্রয়োদশ পদের পূর্ববর্তী, যেখানে সদ্য-পরাজিত উত্তর দেশের রাজা তার সেনাবাহিনী পুনরুদ্ধার করে এবং তারপর দক্ষিণ দেশের রাজাকে পরাজিত করে, ষোড়শ পদের রবিবারের আইনের ঠিক পূর্বে। ত্রয়োদশ পদের উত্তর দেশের রাজার প্রতিনিধিস্থাপক শক্তি হলো সেই আট রাষ্ট্রপতির মধ্যে সর্বশেষ, যারা ১৯৮৯ থেকে রবিবারের আইন পর্যন্ত শাসন করে। অতএব, ত্রয়োদশ পদ অবশ্যই সেই অষ্টম রাষ্ট্রপতির নির্বাচনের সময় বা তার পরে সংঘটিত হতে হবে, যে সাতের মধ্য হইতে। একাদশ ও দ্বাদশ পদ ষষ্ঠ, সর্বাধিক ধনী রাষ্ট্রপতির ঠিক পূর্বে শুরু হয়, এবং সম্ভবত সেই একই রাষ্ট্রপতির নির্বাচনের ঠিক পূর্বে শেষ হয়, যিনি সাতের মধ্য হইতে অষ্টমে পরিণত হন, এবং ত্রয়োদশ থেকে পঞ্চদশ পদে প্রতিনিধিস্থাপক যুদ্ধের তৃতীয় যুদ্ধে বিজয়ী হন।</w:t>
      </w:r>
    </w:p>
    <w:p>
      <w:pPr>
        <w:pStyle w:val="ArticleBody"/>
        <w:jc w:val="left"/>
      </w:pPr>
      <w:r>
        <w:rPr>
          <w:rFonts w:ascii="Nirmala UI" w:hAnsi="Nirmala UI" w:eastAsia="Nirmala UI" w:cs="Nirmala UI"/>
        </w:rPr>
        <w:t>এগারো ও বারো পদে দক্ষিণের রাজার প্রতিশোধ, দশ পদে দক্ষিণের রাজা যে পরাজয় ভোগ করেছিল তারই প্রতিক্রিয়া। দশ পদ ১৯৮৯ সালে উত্তর দিকের রাজার বিজয়কে চিহ্নিত করে, যা যুক্তরাষ্ট্র ও ভ্যাটিকানের গোপন জোটের মাধ্যমে সংঘটিত হয়েছিল। উত্তরীয় বাহিনীর সেই বিজয় ছিল প্রক্সি যুদ্ধের প্রথম যুদ্ধ। প্রাচীনকালে যে আক্ষরিক উত্তপ্ত যুদ্ধ পরিপূর্ণ হয়েছিল, তা শেষকালে এক প্রক্সি যুদ্ধের প্রতিরূপ ছিল; অতএব, এগারো ও বারো পদের বিজয় হবে প্রক্সি যুদ্ধসমূহের দ্বিতীয় যুদ্ধে দক্ষিণের রাজার বিজয়।</w:t>
      </w:r>
    </w:p>
    <w:p>
      <w:pPr>
        <w:pStyle w:val="ArticleBody"/>
        <w:jc w:val="left"/>
      </w:pPr>
      <w:r>
        <w:rPr>
          <w:rFonts w:ascii="Nirmala UI" w:hAnsi="Nirmala UI" w:eastAsia="Nirmala UI" w:cs="Nirmala UI"/>
        </w:rPr>
        <w:t>দশ থেকে পনেরো পদে তিনটি যুদ্ধ রয়েছে, এবং প্রাচীনকালে সেগুলি সবই বাস্তব উত্তপ্ত যুদ্ধের দ্বারা পরিপূর্ণ হয়েছিল; কিন্তু শেষ দিনগুলোর প্রক্সি যুদ্ধসমূহে এগুলি তিনটি যুদ্ধের প্রতিনিধিত্ব করে। প্রথম যুদ্ধটি ১৯৮৯ সালে ড্রাগনের বিরুদ্ধে পশু ও ভ্রান্ত ভাববাদীর গোপন জোটের দ্বারা জয়ী হয়েছিল। প্রক্সি যুদ্ধসমূহের দ্বিতীয় যুদ্ধটি দক্ষিণের রাজার নাস্তিক্যবাদী ড্রাগন-শক্তির দ্বারা, পোপ ও তার প্রক্সি সেনাবাহিনীর জোটের বিরুদ্ধে জয়ী হবে। প্রক্সি যুদ্ধসমূহের তৃতীয় যুদ্ধটি উত্তরের রাজার প্রক্সি সেনাবাহিনীর দ্বারা জয়ী হবে, যেমনটি তেরো থেকে পনেরো পদে উপস্থাপিত হয়েছে।</w:t>
      </w:r>
    </w:p>
    <w:p>
      <w:pPr>
        <w:pStyle w:val="ArticleBody"/>
        <w:jc w:val="left"/>
      </w:pPr>
      <w:r>
        <w:rPr>
          <w:rFonts w:ascii="Nirmala UI" w:hAnsi="Nirmala UI" w:eastAsia="Nirmala UI" w:cs="Nirmala UI"/>
        </w:rPr>
        <w:t>ভাববাণীমূলক দৃষ্টিতে তিনটি উত্তপ্ত বিশ্বযুদ্ধ, তিনটি প্রক্সি যুদ্ধ—যা তিনটি যুদ্ধ নিয়ে গঠিত—এবং ইসলামের তিনটি “ওয়ো”-এর যুদ্ধ রয়েছে। এছাড়াও একটি গৃহযুদ্ধ এবং একটি বিপ্লবী যুদ্ধ রয়েছে। প্রক্সি যুদ্ধগুলোর দ্বিতীয় যুদ্ধ এখন ইউক্রেনে, “দ্য বর্ডারলাইন”-এ, চলমান আছে; যা রাফিয়ার দ্বারা প্রতীকায়িত, এবং ইতিহাসে যখন একাদশ ও দ্বাদশ পদ প্রথম পূর্ণ হয়েছিল, তখন রাফিয়া ছিল দক্ষিণের রাজা ও উত্তরের রাজার মধ্যবর্তী সীমারেখা।</w:t>
      </w:r>
    </w:p>
    <w:p>
      <w:pPr>
        <w:pStyle w:val="ArticleBody"/>
        <w:jc w:val="left"/>
      </w:pPr>
      <w:r>
        <w:rPr>
          <w:rFonts w:ascii="Nirmala UI" w:hAnsi="Nirmala UI" w:eastAsia="Nirmala UI" w:cs="Nirmala UI"/>
        </w:rPr>
        <w:t>ইউক্রেনে প্রক্সি যুদ্ধগুলোর দ্বিতীয় যুদ্ধ যে একেবারে একই সময়ে পরিচালিত হচ্ছে, সেই একই সময়ে ইসলাম কর্তৃক মনোরম দেশের বিরুদ্ধে তিনটি আক্রমণের মধ্যে দ্বিতীয়টিও সংঘটিত হচ্ছে। তৃতীয় সন্তাপের প্রথম আক্রমণ ১১ সেপ্টেম্বর, ২০০১ তারিখে উপস্থিত হয়েছিল, এবং এক লক্ষ চুয়াল্লিশ হাজারের সীলমোহরকরণ শুরু হয়েছিল। এই সীলমোহরকরণের সময় যুক্তরাষ্ট্রে অদূরাগত রবিবার-আইনের সময়ে শেষ হয়, যখন তৃতীয় সন্তাপের ইসলাম আবারও যুক্তরাষ্ট্রে আঘাত হানবে। প্রথম ও শেষ আঘাত একই, এবং উভয়ই প্রকাশিত বাক্য আঠারো অধ্যায়ের দূতের এক স্বরচিহ্ন নির্দেশ করে; যা তৃতীয় দূতেরও স্বর, যা সপ্তম তূরীর ধ্বনিও, যা আবার তৃতীয় সন্তাপও বটে।</w:t>
      </w:r>
    </w:p>
    <w:p>
      <w:pPr>
        <w:pStyle w:val="ArticleBody"/>
        <w:jc w:val="left"/>
      </w:pPr>
      <w:r>
        <w:rPr>
          <w:rFonts w:ascii="Nirmala UI" w:hAnsi="Nirmala UI" w:eastAsia="Nirmala UI" w:cs="Nirmala UI"/>
        </w:rPr>
        <w:t>সেই দুই আক্রমণের মাঝখানে—যা দুইটি কণ্ঠস্বর, যা সপ্তম তূরীর ধ্বনি—তৃতীয় সর্বনাশের ইসলাম ২০২৩ সালের ৭ অক্টোবর আধুনিক আধ্যাত্মিক গৌরবময় দেশকে নয়, বরং প্রাচীন আক্ষরিক গৌরবময় দেশকে আক্রমণ করেছিল।</w:t>
      </w:r>
    </w:p>
    <w:p>
      <w:pPr>
        <w:pStyle w:val="ArticleBody"/>
        <w:jc w:val="left"/>
      </w:pPr>
      <w:r>
        <w:rPr>
          <w:rFonts w:ascii="Nirmala UI" w:hAnsi="Nirmala UI" w:eastAsia="Nirmala UI" w:cs="Nirmala UI"/>
        </w:rPr>
        <w:t>তখন যে যুদ্ধ শুরু হয়েছিল, এখন তা ঠিক সেই এলাকাতেই সংঘটিত হচ্ছে, যেখানে একাদশ ও দ্বাদশ পদে বর্ণিত রাফিয়ার যুদ্ধ সংঘটিত হয়েছিল। গাজা উপত্যকা যিহূদার দক্ষিণ রাজ্য এবং মিসরের মধ্যবর্তী সীমারেখা। ৭ অক্টোবর, ২০২৩, অন্য চাকার ভিতরের এক চাকা, যা বিদ্রোহকে চিহ্নিত করে, অথবা হিব্রু বর্ণমালার ত্রয়োদশ অক্ষর, যা প্রথম ও শেষ অক্ষরের সঙ্গে মিলিত হয়ে “সত্য” শব্দটি গঠন করে।</w:t>
      </w:r>
    </w:p>
    <w:p>
      <w:pPr>
        <w:pStyle w:val="ArticleBody"/>
        <w:jc w:val="left"/>
      </w:pPr>
      <w:r>
        <w:rPr>
          <w:rFonts w:ascii="Nirmala UI" w:hAnsi="Nirmala UI" w:eastAsia="Nirmala UI" w:cs="Nirmala UI"/>
        </w:rPr>
        <w:t>তৃতীয় হায়ের ইসলামের দ্বারা মহিমান্বিত দেশের বিরুদ্ধে দ্বিতীয় আক্রমণটি ২০২৩ সালের ৭ অক্টোবর সংঘটিত হয়েছিল, এবং তা ঠিক সেই অঞ্চলেই ঘটেছিল যেখানে প্রাচীন রাফিয়ার যুদ্ধ সংঘটিত হয়েছিল, একাদশ ও দ্বাদশ পদ পূর্ণ হওয়ার মধ্যে। মহিমান্বিত দেশের বিরুদ্ধে দ্বিতীয় আক্রমণটি, ভাববাণীমূলক ভৌগোলিক প্রতীকবাদের মাধ্যমে, প্রক্সি যুদ্ধসমূহের দ্বিতীয় যুদ্ধের সঙ্গে সংযুক্ত, যেমনটি ইউক্রেনের যুদ্ধ দ্বারা উপস্থাপিত হয়েছে।</w:t>
      </w:r>
    </w:p>
    <w:p>
      <w:pPr>
        <w:pStyle w:val="ArticleBody"/>
        <w:jc w:val="left"/>
      </w:pPr>
      <w:r>
        <w:rPr>
          <w:rFonts w:ascii="Nirmala UI" w:hAnsi="Nirmala UI" w:eastAsia="Nirmala UI" w:cs="Nirmala UI"/>
        </w:rPr>
        <w:t>পংক্তির পর পংক্তি, বর্তমানে ইউক্রেনে (সীমান্তভূমি) চলমান প্রক্সি যুদ্ধসমূহের দ্বিতীয় যুদ্ধের অন্তর্ভুক্ত রয়েছে তৃতীয় সর্বনাশের তূর্যের দ্বিতীয় ধ্বনি (অক্টোবর ৭, ২০২৩), যা এক লক্ষ চুয়াল্লিশ হাজারের মোহরাঙ্কনের চূড়ান্ত পর্বে সম্পন্ন হয়। সেই মোহরাঙ্কনের অভিজ্ঞতা দানিয়েল দশম অধ্যায়ে চিত্রিত করেছেন, যখন তিনি একুশ দিনের শোকপর্বের পর “মারাহ” দর্শনটি দেখেন, যা সেই সাড়ে তিন দিন, যে সময়ে দুই ভাববাদী রাস্তায় মৃত অবস্থায় পড়ে ছিল। সেই দর্শনের ব্যাখ্যা করা হয়েছিল “অন্তিম কালে ঈশ্বরের প্রজাদের প্রতি যা ঘটবে”-এর ব্যাখ্যা হিসেবে।</w:t>
      </w:r>
    </w:p>
    <w:p>
      <w:pPr>
        <w:pStyle w:val="ArticleBody"/>
        <w:jc w:val="left"/>
      </w:pPr>
      <w:r>
        <w:rPr>
          <w:rFonts w:ascii="Nirmala UI" w:hAnsi="Nirmala UI" w:eastAsia="Nirmala UI" w:cs="Nirmala UI"/>
        </w:rPr>
        <w:t>হিদ্দেকেল নদীর দর্শনে যে সত্যটি উপস্থাপিত হয়েছে, যা সিলমোহরের সত্য, তা পদ ১১ থেকে ১৫-এর ভবিষ্যদ্বাণীমূলক ইতিহাসে পূর্ণতা পায়। এটি পদ ৪০-এর ইতিহাস, যা ১৯৮৯ সালে শুরু হয়ে পদ ৪১ পর্যন্ত এবং শিগগিরই আসতে থাকা রবিবারের আইন পর্যন্ত চলতে থাকে। এটি পদ ২-এ উল্লেখিত ষষ্ঠ, সর্বাধিক ধনী রাষ্ট্রপতির ইতিহাস, যা পদ ৩-এ উল্লিখিত "আলেকজান্ডার দ্য গ্রেট"-এর সপ্তম রাজ্য পর্যন্ত প্রতিনিধিত্ব করা হয়েছে।</w:t>
      </w:r>
    </w:p>
    <w:p>
      <w:pPr>
        <w:pStyle w:val="ArticleBody"/>
        <w:jc w:val="left"/>
      </w:pPr>
      <w:r>
        <w:rPr>
          <w:rFonts w:ascii="Nirmala UI" w:hAnsi="Nirmala UI" w:eastAsia="Nirmala UI" w:cs="Nirmala UI"/>
        </w:rPr>
        <w:t>যে ইতিহাস ২০১৪ সালে প্রক্সি যুদ্ধসমূহের দ্বিতীয় যুদ্ধের সূচনালগ্নে শুরু হয়েছিল, যার পর ২০১৫ সালে সর্বাধিক ধনী রাষ্ট্রপতি তাঁর প্রচারাভিযান শুরু করেন, সেটিই হলো চল্লিশতম পদ্যের শূন্যস্থান—১৯৮৯ সাল থেকে একচল্লিশতম পদ্যের রবিবার-আইন পর্যন্ত—এবং এটিই দ্বিতীয় পদ্যে ষষ্ঠ, সর্বাধিক ধনী রাষ্ট্রপতি থেকে সপ্তম রাজ্য পর্যন্ত শূন্যস্থানও বটে। এটি সেই ইতিহাস, যা ২০০১ সালের ১১ সেপ্টেম্বর প্রকাশিত বাক্য অধ্যায় আঠারোর প্রথম কণ্ঠস্বরের মাধ্যমে শুরু হয় এবং প্রকাশিত বাক্য অধ্যায় এগারোতে মহাভূমিকম্পের ঘণ্টায় দ্বিতীয় কণ্ঠস্বরের মাধ্যমে সমাপ্ত হয়। সেই ইতিহাসই আবার সেই ইতিহাস-পর্ব, যা যিহিষ্কেল অধ্যায় বারোতে চিহ্নিত করেছেন, যেখানে প্রতিটি দর্শন পরিপূর্ণ হয়। সেই সময়কালই এক লক্ষ চুয়াল্লিশ হাজারের সীলমোহরের সময়। ঈশ্বরের জনগণের পবিত্রীকরণ তাঁর বাক্যের মাধ্যমে সম্পন্ন হয়।</w:t>
      </w:r>
    </w:p>
    <w:p>
      <w:pPr>
        <w:pStyle w:val="ArticleScripture"/>
        <w:jc w:val="left"/>
      </w:pPr>
      <w:r>
        <w:rPr>
          <w:rFonts w:ascii="Nirmala UI" w:hAnsi="Nirmala UI" w:eastAsia="Nirmala UI" w:cs="Nirmala UI"/>
        </w:rPr>
        <w:t>তোমার সত্যের দ্বারা তাদের পবিত্র কর; তোমার বাক্যই সত্য। যোহন ১৭:১৭।</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অশুভ পূর্বাশঙ্কায় যখন তাঁর মন আচ্ছন্ন ছিল, সেই সময়ে এই দর্শনটি ইজেকিয়েলকে দেওয়া হয়েছিল। তিনি দেখলেন, তাঁর পিতৃপুরুষদের দেশ বিরান পড়ে আছে। যে নগর একসময় মানুষে ভরা ছিল, সেখানে আর কেউ বাস করত না। তার প্রাচীরের ভেতরে আর আনন্দের কণ্ঠস্বর ও স্তবগানের সুর শোনা যেত না। ভবিষ্যদ্বক্তা নিজেও ছিলেন এক অচেনা দেশে এক পরদেশি, যেখানে সীমাহীন উচ্চাকাঙ্ক্ষা ও বর্বর নিষ্ঠুরতা সর্বাধিপত্য বিস্তার করেছিল। মানবীয় অত্যাচার ও অন্যায় সম্পর্কে যা তিনি দেখলেন ও শুনলেন, তা তাঁর আত্মাকে ব্যথিত করল, এবং তিনি দিনরাত তীব্রভাবে শোক করলেন। কিন্তু চেবার নদীর তীরে তাঁর সামনে উপস্থাপিত বিস্ময়কর প্রতীকগুলো উন্মোচিত করল এমন এক সর্বশাসক শক্তিকে, যা পার্থিব শাসকদের চেয়ে অধিক শক্তিশালী। আসিরিয়া ও বাবিলনের গর্বিত ও নিষ্ঠুর সম্রাটদের ঊর্ধ্বে দয়া ও সত্যের ঈশ্বর সিংহাসনে আসীন ছিলেন।</w:t>
      </w:r>
    </w:p>
    <w:p>
      <w:pPr>
        <w:pStyle w:val="ArticleScripture"/>
        <w:jc w:val="left"/>
      </w:pPr>
      <w:r>
        <w:rPr>
          <w:rFonts w:ascii="Nirmala UI" w:hAnsi="Nirmala UI" w:eastAsia="Nirmala UI" w:cs="Nirmala UI"/>
        </w:rPr>
        <w:t>নবীর কাছে চাকা-সদৃশ যে জটিলতাগুলি এমন বিশৃঙ্খলায় নিমজ্জিত বলে মনে হয়েছিল, সেগুলি এক অসীম হাতের নির্দেশনায় ছিল। ঈশ্বরের আত্মা, যিনি তাঁর কাছে এই চাকা-সদৃশ জটিলতাগুলিকে নাড়িয়ে ও পরিচালনা করছেন বলে প্রকাশিত হয়েছিলেন, বিশৃঙ্খলা থেকে সামঞ্জস্য আনলেন; ফলে সমগ্র জগতই ছিল তাঁর নিয়ন্ত্রণাধীন। অগণিত মহিমামণ্ডিত সত্তারা তাঁর আদেশে দুষ্ট মানুষের শক্তি ও কৌশলকে পরাভূত করতে এবং তাঁর বিশ্বস্তদের জন্য কল্যাণ আনতে সদা প্রস্তুত ছিল।</w:t>
      </w:r>
    </w:p>
    <w:p>
      <w:pPr>
        <w:pStyle w:val="ArticleScripture"/>
        <w:jc w:val="left"/>
      </w:pPr>
      <w:r>
        <w:rPr>
          <w:rFonts w:ascii="Nirmala UI" w:hAnsi="Nirmala UI" w:eastAsia="Nirmala UI" w:cs="Nirmala UI"/>
        </w:rPr>
        <w:t>অনুরূপভাবে, যখন ঈশ্বর প্রিয় যোহনের কাছে ভবিষ্যৎ যুগগুলোর জন্য কলিসিয়ার ইতিহাস উন্মোচন করতে যাচ্ছিলেন, তখন তিনি তাঁকে দীপাধারগুলোর মধ্যে হেঁটে চলছেন এমন ‘মানবপুত্রের সদৃশ একজন’ দেখিয়ে তাঁর জনগণের প্রতি ত্রাণকর্তার আগ্রহ ও যত্নের নিশ্চয়তা দিলেন; ঐ দীপাধারগুলো সাতটি কলিসিয়ার প্রতীক ছিল। কলিসিয়ার সঙ্গে পার্থিব শক্তিগুলোর শেষ মহাসংগ্রাম যোহনকে যেমন দেখানো হয়েছিল, তেমনি তাঁকে বিশ্বস্তদের চূড়ান্ত বিজয় ও মুক্তির দৃশ্য দেখারও সুযোগ দেওয়া হয়েছিল। তিনি দেখলেন, কলিসিয়া পশু ও তার প্রতিমূর্তির সঙ্গে প্রাণঘাতী সংঘাতে নিপতিত হয়েছে, এবং সেই পশুর উপাসনা মৃত্যুদণ্ডের শাস্তির অধীনে আরোপ করা হয়েছে। কিন্তু যুদ্ধের ধোঁয়া ও কোলাহলের ওপারে তাকিয়ে তিনি দেখলেন, সিয়োন পর্বতে মেষশিশুর সঙ্গে একটি দল দাঁড়িয়ে আছে; তাদের কপালে পশুর চিহ্নের পরিবর্তে ‘পিতার নাম লেখা’ আছে। এবং আবার তিনি দেখলেন, ‘যারা পশুর ওপর, আর তার প্রতিমূর্তির ওপর, আর তার চিহ্নের ওপর, আর তার নামের সংখ্যার ওপর জয়লাভ করেছে, তারা ঈশ্বরের বীণা হাতে কাঁচের সাগরের উপর দাঁড়িয়ে আছে’ এবং মোশি ও মেষশিশুর গান গাইছে।</w:t>
      </w:r>
    </w:p>
    <w:p>
      <w:pPr>
        <w:pStyle w:val="ArticleScripture"/>
        <w:jc w:val="left"/>
      </w:pPr>
      <w:r>
        <w:rPr>
          <w:rFonts w:ascii="Nirmala UI" w:hAnsi="Nirmala UI" w:eastAsia="Nirmala UI" w:cs="Nirmala UI"/>
        </w:rPr>
        <w:t>এই শিক্ষাগুলো আমাদের মঙ্গলের জন্য। আমাদের বিশ্বাস ঈশ্বরের উপর স্থির রাখতে হবে, কারণ আমাদের সামনে এমন এক সময় উপস্থিত যা মানুষের আত্মাকে পরীক্ষায় ফেলবে। খ্রিষ্ট জলপাই পাহাড়ে তাঁর দ্বিতীয় আগমনের আগে ঘটবে এমন ভয়াবহ বিচারসমূহের কথা বর্ণনা করেছিলেন: ‘তোমরা যুদ্ধের কথা এবং যুদ্ধের গুজব শুনবে।’ ‘জাতি জাতির বিরুদ্ধে, রাজ্য রাজ্যের বিরুদ্ধে উঠবে; এবং বিভিন্ন স্থানে দুর্ভিক্ষ, মহামারি ও ভূমিকম্প হবে। এই সবই দুঃখের শুরু।’ যদিও এই ভবিষ্যদ্বাণীগুলির আংশিক পরিপূর্ণতা জেরুসালেমের ধ্বংসের সময় দেখা গিয়েছিল, শেষ কালের প্রতি এগুলোর প্রয়োগ আরও প্রত্যক্ষ।</w:t>
      </w:r>
    </w:p>
    <w:p>
      <w:pPr>
        <w:pStyle w:val="ArticleScripture"/>
        <w:jc w:val="left"/>
      </w:pPr>
      <w:r>
        <w:rPr>
          <w:rFonts w:ascii="Nirmala UI" w:hAnsi="Nirmala UI" w:eastAsia="Nirmala UI" w:cs="Nirmala UI"/>
        </w:rPr>
        <w:t>আমরা মহান ও গম্ভীর ঘটনাবলির দ্বারপ্রান্তে দাঁড়িয়ে আছি। ভবিষ্যদ্বাণী দ্রুতই পূর্ণতা লাভ করছে। প্রভু দ্বারে উপস্থিত। অতি শিগগিরই আমাদের সামনে এমন এক পর্ব উন্মোচিত হবে যা জীবিত সকলের জন্য অত্যন্ত তাৎপর্যপূর্ণ। অতীতের বিতর্কগুলো পুনরুজ্জীবিত হবে; নতুন বিতর্কও উঠবে। আমাদের পৃথিবীতে যে ঘটনাসমূহ ঘটতে চলেছে, সেগুলো এখনো স্বপ্নেও কল্পনা করা হয়নি। শয়তান মানবীয় মাধ্যমের মাধ্যমে কাজ করছে। যাঁরা সংবিধান পরিবর্তন এবং রবিবার পালন বাধ্যতামূলক করার আইন প্রণয়নের চেষ্টা করছেন, তাঁরা এর ফলাফল কী হবে তা খুব কমই বোঝেন। একটি সংকট ঠিক আমাদের ওপর এসে পড়েছে।</w:t>
      </w:r>
    </w:p>
    <w:p>
      <w:pPr>
        <w:pStyle w:val="ArticleScripture"/>
        <w:jc w:val="left"/>
      </w:pPr>
      <w:r>
        <w:rPr>
          <w:rFonts w:ascii="Nirmala UI" w:hAnsi="Nirmala UI" w:eastAsia="Nirmala UI" w:cs="Nirmala UI"/>
        </w:rPr>
        <w:t>"কিন্তু এই মহাসঙ্কটকালে ঈশ্বরের দাসদের নিজেদের ওপর নির্ভর করা উচিত নয়। ইশাইয়া, ইজেকিয়েল ও যোহনকে দেওয়া দর্শনসমূহে আমরা দেখি, স্বর্গ পৃথিবীতে সংঘটিত ঘটনাবলীর সঙ্গে কতটা ঘনিষ্ঠভাবে যুক্ত, এবং যারা তাঁর প্রতি বিশ্বস্ত তাদের প্রতি ঈশ্বরের যত্ন কত মহান। পৃথিবী শাসকহীন নয়। আগত ঘটনাবলীর পরিকল্পনা প্রভুর হাতেই আছে। স্বর্গের মহিমাময় ঈশ্বরের নিজের তত্ত্বাবধানে যেমন জাতিগুলোর ভাগ্য, তেমনি তাঁর মণ্ডলীর বিষয়াবলীও রয়েছে।" টেস্টিমোনিস, খণ্ড ৫, ৭৫২, ৭৫৩।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পুস্তক - নম্বর একশো সাতষট্টি</dc:title>
  <dc:subject>ভবিষ্যদ্বাণীর পাঠোদ্ধার: দানিয়েল ১১:১০ ও তার পরবর্তী অংশের ঐতিহাসিক ও ভবিষ্যদ্বাণীমূলক তাৎপর্য উন্মোচন</dc:subject>
  <dc:creator>Jeff Pippenger</dc:creator>
  <cp:keywords/>
  <dc:description>Generated by ArticleDigger from daniel\167_daniel.json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