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সংখ্যা একশ আটষট্টি</w:t>
      </w:r>
    </w:p>
    <w:p>
      <w:pPr>
        <w:pStyle w:val="ArticleSubtitle"/>
        <w:jc w:val="left"/>
      </w:pPr>
      <w:r>
        <w:rPr>
          <w:rFonts w:ascii="Nirmala UI" w:hAnsi="Nirmala UI" w:eastAsia="Nirmala UI" w:cs="Nirmala UI"/>
        </w:rPr>
        <w:t>ভাববাদী সত্যের উন্মোচন: প্রক্সি যুদ্ধসমূহের দ্বিতীয় যুদ্ধ এবং ১,৪৪,০০০ জনের মোহরাঙ্কন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এখন আমরা প্রক্সি যুদ্ধসমূহের দ্বিতীয় যুদ্ধটি আলোচনা করছি, যেমনটি দানিয়েল অধ্যায় এগারোর এগারো ও বারো পদে চিত্রিত হয়েছে। ঐ পদদ্বয়ে দ্বিতীয় যুদ্ধটি নাস্তিকতাবাদী শক্তি রাশিয়া এবং ইউক্রেন জাতির মধ্যকার ইউক্রেনের যুদ্ধকে নির্দেশ করে। ঐ পদগুলিতে পুতিন বিজয়ী হন, যেমন প্টোলেমি চতুর্থ হয়েছিলেন; কিন্তু তার বিজয়ের পর তিনি নিজ হৃদয়ে উদ্ধত হবেন, এবং তার আত্মরতিকেন্দ্রিক আত্মোন্নতি তার ওয়াটারলুর উপায়ে পরিণত হবে। এই বর্তমান ইতিহাসের ঐতিহাসিক প্রতিরূপ কেবল তাদের পক্ষেই উপকারী, যারা বোঝে যে বর্তমান ইতিহাস আত্মিকভাবে কী প্রতিনিধিত্ব করে।</w:t>
      </w:r>
    </w:p>
    <w:p>
      <w:pPr>
        <w:pStyle w:val="ArticleBody"/>
        <w:jc w:val="left"/>
      </w:pPr>
      <w:r>
        <w:rPr>
          <w:rFonts w:ascii="Nirmala UI" w:hAnsi="Nirmala UI" w:eastAsia="Nirmala UI" w:cs="Nirmala UI"/>
        </w:rPr>
        <w:t>দশম অধ্যায়ের প্রথম পদে, ঈশ্বরের শেষ দিনের জনগণকে প্রতিনিধিত্বকারী দানিয়েলকে, ‘দর্শন’ ও ‘বিষয়’ উভয়ই বোঝেন বলে চিহ্নিত করা হয়েছে। দর্শন ও বিষয়টি বারবার একসঙ্গে উপস্থাপিত হয়েছে, তবে একই সত্যধারার অংশ হয়েও তারা পরস্পরের থেকে পৃথক। তারা উলাই ও হিদ্দেকেল নদী। তারা ‘mareh’ ও ‘chazon’ দর্শন। তারা দুই হাজার পাঁচশো বিশ বছরের ভবিষ্যদ্বাণী, যা দুই হাজার তিনশো বছরের ভবিষ্যদ্বাণীর সঙ্গে সংযুক্ত। তারা ঈশ্বরের জনগণের অভ্যন্তরীণ ও বাহ্যিক সাক্ষ্য। প্রভু গুরুত্বহীন বিষয় বারবার পুনরাবৃত্তি করেন না। প্রথম উল্লেখের নিয়ম নির্দেশ করে যে, দানিয়েলের চূড়ান্ত দর্শনে তাঁর বিষয়ে প্রথম যে কথা বলা হয়েছে, তা হলো তিনি ঈশ্বরের শেষ দিনের সেই জনগণের প্রতিনিধিত্ব করেন যারা ‘chazon’ এবং ‘mareh’ উভয়ই বোঝে। অতএব, এগারো ও বারো অধ্যায়ের ভাববাদী ইতিহাস সঠিকভাবে বুঝতে হলে, ওই ‘দর্শন’ ও ‘বিষয়’কে উপলব্ধি করা অত্যন্ত জরুরি।</w:t>
      </w:r>
    </w:p>
    <w:p>
      <w:pPr>
        <w:pStyle w:val="ArticleBody"/>
        <w:jc w:val="left"/>
      </w:pPr>
      <w:r>
        <w:rPr>
          <w:rFonts w:ascii="Nirmala UI" w:hAnsi="Nirmala UI" w:eastAsia="Nirmala UI" w:cs="Nirmala UI"/>
        </w:rPr>
        <w:t>প্রকাশিত বাক্য অধ্যায় ১১-এ এক লক্ষ চুয়াল্লিশ হাজারকে দানিয়েল প্রতিনিধিত্ব করেন, যারা মিলারাইটদের ইতিহাসে পূর্ণ হওয়া দশ কুমারীর উপমাটিকে নিখুঁতভাবে পুনরাবৃত্তি করেছেন। তাঁরা, মিলারাইটদের মতোই, প্রথম এক হতাশার সম্মুখীন হন, যা প্রকাশিত বাক্য অধ্যায় ১১-এ অতল গহ্বর থেকে উঠে আসা নাস্তিক "woke" জন্তুর হাতে নিহত হওয়া হিসেবে চিত্রিত হয়েছে, এবং এরপর তারা মিশর ও সদোম নামে পরিচিত মহানগরের রাস্তায় মৃত অবস্থায় পড়ে থাকে, যেখানে খ্রিস্টও ক্রুশবিদ্ধ হয়েছিলেন। তাদের মৃত্যু ড্রাগনের অনুসারীদের জন্য "rejoicing" ডেকে এনেছিল, কিন্তু তা দানিয়েলের মধ্যে শোক সৃষ্টি করেছিল।</w:t>
      </w:r>
    </w:p>
    <w:p>
      <w:pPr>
        <w:pStyle w:val="ArticleBody"/>
        <w:jc w:val="left"/>
      </w:pPr>
      <w:r>
        <w:rPr>
          <w:rFonts w:ascii="Nirmala UI" w:hAnsi="Nirmala UI" w:eastAsia="Nirmala UI" w:cs="Nirmala UI"/>
        </w:rPr>
        <w:t>এক লক্ষ চুয়াল্লিশ হাজারের সীলমোহরের ইতিহাস লাযারুসের পুনরুত্থানের দ্বারাও উপস্থাপিত হয়েছিল; সেই পুনরুত্থানকে খ্রিস্টের কার্য্যের সীলমোহর-প্রদানকারী কর্ম হিসেবে চিহ্নিত করা হয়েছিল। আর লাযারুস, যিনি খ্রিস্ট যাদের সীলমোহর করেন তাদের প্রতীকরূপে দাঁড়ান, তিনি যিরূশালেমে বিজয়-প্রবেশের অগ্রভাগে ছিলেন; যা মিলারীয় ইতিহাসে, এবং একই সঙ্গে এক লক্ষ চুয়াল্লিশ হাজারের ইতিহাসেও, মধ্যরাত্রির ক্রন্দনের আন্দোলনের প্রতিরূপ ছিল। লাযারুসের পুনরুত্থান সংঘটিত হয়েছিল যখন তার দুই বোন, মরিয়ম ও মার্থা, শোকে নিমগ্ন ছিলেন; যেমন দশম অধ্যায়ে দানিয়েল একুশ দিন ধরে শোক করছিলেন। দশম অধ্যায়ে, দানিয়েলের শোকের অবসান ঘটে মিখায়েলের অবতরণে—সেই একই ব্যক্তিত্ব, যার “কণ্ঠস্বর” লাযারুস ও মূসাকে পুনরায় জীবিত করেছিল। প্রকাশিত বাক্য একাদশ অধ্যায়ে দুই সাক্ষীর পুনরুত্থান “মারা”র কার্যকারক দর্শনের দ্বারা দানিয়েলের রূপান্তরের মাধ্যমে উপস্থাপিত হয়েছে।</w:t>
      </w:r>
    </w:p>
    <w:p>
      <w:pPr>
        <w:pStyle w:val="ArticleBody"/>
        <w:jc w:val="left"/>
      </w:pPr>
      <w:r>
        <w:rPr>
          <w:rFonts w:ascii="Nirmala UI" w:hAnsi="Nirmala UI" w:eastAsia="Nirmala UI" w:cs="Nirmala UI"/>
        </w:rPr>
        <w:t>দশম অধ্যায়ে, দানিয়েল সেই এক লক্ষ চুয়াল্লিশ হাজারের সীলমোহরের প্রতিনিধিত্ব করছেন, যা প্রকাশিতবাক্যের একাদশ অধ্যায়েও উপস্থাপিত হয়েছে। এই অধ্যায়ে, গাব্রিয়েল স্পষ্টভাবে বলেন যে, তিনি দানিয়েলের নিকটে এসেছেন যেন দানিয়েল বুঝতে পারেন, ঈশ্বরের শেষকালের লোকদের উপর কী ঘটবে। শেষ দিনে ঈশ্বরের লোকদের উপর যা ঘটবে, সে বিষয়ে বার্তাটি ভবিষ্যদ্বাণীমূলকভাবে এমন এক বার্তার প্রেক্ষাপটে স্থাপিত, যা ভবিষ্যদ্বাণীর রেখার উপর ভবিষ্যদ্বাণীর রেখা স্থাপনের পদ্ধতিতত্ত্ব দ্বারা নিশ্চিত হয়। সেই প্রয়োগের মধ্যে “প্রথম উল্লেখ”-এর নিয়ম প্রদর্শন করে যে, সঠিক উপলব্ধি কেবল তারাই দেখতে পাবে, যারা একত্রে আনা রেখাগুলোর মধ্যে নিহিত অভ্যন্তরীণ ও বহিঃস্থ—উভয় সত্যই দেখে। তারাই সেই লোক, যারা “দর্শন” ও “বিষয়” উভয়ই বোঝে।</w:t>
      </w:r>
    </w:p>
    <w:p>
      <w:pPr>
        <w:pStyle w:val="ArticleBody"/>
        <w:jc w:val="left"/>
      </w:pPr>
      <w:r>
        <w:rPr>
          <w:rFonts w:ascii="Nirmala UI" w:hAnsi="Nirmala UI" w:eastAsia="Nirmala UI" w:cs="Nirmala UI"/>
        </w:rPr>
        <w:t>এক লক্ষ চুয়াল্লিশ হাজার জন ভবিষ্যদ্বাণীমূলক বার্তাটি বুঝবে, কিন্তু তারা বার্তাটির অভিজ্ঞতাও করবে, কারণ বার্তা ও অভিজ্ঞতা পৃথক করা যায় না। পবিত্র করে বার্তাই, কারণ বার্তাটি ঈশ্বরের বাক্য, আর খ্রিস্ট হলেন ঈশ্বরের বাক্য, এবং ঈশ্বরের বাক্যই সত্য। তাঁর বার্তাটি সত্য বলে প্রতিষ্ঠিত, কারণ তা ভবিষ্যদ্বাণীমূলক প্রয়োগের যে নীতিসমূহের মাধ্যমে উপস্থাপিত, সেগুলো তাঁর সত্তা ও স্বভাবের নীতিসমূহই; কমও নয়, বেশিও নয়। তিনি পালমোনি, বিস্ময়কর গণনাকারী, রহস্যসমূহের গণনাকারী। তিনি বিস্ময়কর ভাষাবিদ, আদি ও অন্ত, প্রথম ও শেষ, আলফা ও ওমেগা। তাঁর সত্তার এই উপাদানগুলিই সেই ভবিষ্যদ্বাণীমূলক নিয়মসমূহকে সংজ্ঞায়িত করে, যা ভবিষ্যদ্বাণীর বার্তাকে প্রতিষ্ঠা করে এবং ভবিষ্যদ্বাণীর অভিজ্ঞতা সৃষ্টি করে।</w:t>
      </w:r>
    </w:p>
    <w:p>
      <w:pPr>
        <w:pStyle w:val="ArticleBody"/>
        <w:jc w:val="left"/>
      </w:pPr>
      <w:r>
        <w:rPr>
          <w:rFonts w:ascii="Nirmala UI" w:hAnsi="Nirmala UI" w:eastAsia="Nirmala UI" w:cs="Nirmala UI"/>
        </w:rPr>
        <w:t>শিনারের দুই মহান নদী, উলাই ও হিদ্দেকল, পারস্য উপসাগরে পৌঁছাবার পূর্বে তাদের সঙ্গমস্থলের নিকটে শাত্ আল-আরব নামে পরিচিত একটি জলাভূমিময় অঞ্চল সৃষ্টি করে; কিন্তু তারা একক নদীতে পরিণত হয়ে একীভূত হয় না। শাত্ আল-আরব হলো ইউফ্রেটিস ও টাইগ্রিস নদীর, এবং সেই সঙ্গে আরও কয়েকটি ক্ষুদ্রতর নদী ও স্রোতধারার, সম্মিলনে গঠিত একটি নদীমোহনা। তথাপি, এই মোহনা-অঞ্চলের মধ্যেও ইউফ্রেটিস ও টাইগ্রিস তাদের স্বতন্ত্র পরিচয় অক্ষুণ্ণ রাখে এবং পৃথক নদী হিসেবেই পারস্য উপসাগরে প্রবাহিত হয়। ভবিষ্যদ্বাণীর অভ্যন্তরীণ ও বহিরাগত বার্তাসমূহও তাদের স্বতন্ত্র সম্পর্ক বজায় রাখে; কিন্তু যখন তারা তাদের পরিসমাপ্তিতে পৌঁছে (শেষ কালে), তখন তারা বহু অবদানকারী নদী ও স্রোতধারাসহ একটি বদ্বীপ উৎপন্ন করে। যীশু প্রাকৃতিক বিষয়ের দ্বারা আত্মিক বিষয়কে দৃষ্টান্তরূপে উপস্থাপন করেন, এবং শেষ কালে প্রত্যেক দর্শনের প্রভাব এক বদ্বীপীয় প্লাবনভূমি গঠন করে, যদিও দুই মহান নদী তাদের স্বতন্ত্র ভূমিকা অক্ষুণ্ণ রাখে।</w:t>
      </w:r>
    </w:p>
    <w:p>
      <w:pPr>
        <w:pStyle w:val="ArticleBody"/>
        <w:jc w:val="left"/>
      </w:pPr>
      <w:r>
        <w:rPr>
          <w:rFonts w:ascii="Nirmala UI" w:hAnsi="Nirmala UI" w:eastAsia="Nirmala UI" w:cs="Nirmala UI"/>
        </w:rPr>
        <w:t>একুশ দিনের শোকের সময়কাল সেই সময়ের সঙ্গে সামঞ্জস্যপূর্ণ, যখন দুই সাক্ষী রাস্তায় মৃত অবস্থায় পড়ে থাকে; এবং সেই সময়কাল প্রথম নিরাশা ও বিলম্বের সময়ের সঙ্গে শুরু হয়। এই সময়কাল বৃহত্তর একটি সময়পর্বের অন্তর্গত, যার মধ্যে এক লক্ষ চুয়াল্লিশ হাজারের সীলমোহরদান সম্পন্ন হয়। ১৯৮৯ সালে সময়ের শেষকালে সীলমোহরদান শুরু হয়নি; এটি শুরু হয়েছিল যখন খ্রিস্ট, তৃতীয় দূতরূপে, ২০০১ সালের ১১ সেপ্টেম্বর অবতীর্ণ হন। তিনি তাঁর প্রজাদের কাদেশে তাদের দ্বিতীয় আগমনে নিয়ে এসেছিলেন, এবং এবার যারা অল্পসংখ্যক প্রস্তুত, তারা প্রতিজ্ঞাত দেশে প্রবেশ করবে। ১৯৮৯ সালে সময়ের শেষকাল থেকে ২০০১ সালের ১১ সেপ্টেম্বর পর্যন্ত ঈশ্বরের প্রজাদের অভিজ্ঞতা তাদের সীলমোহরিত করেনি। সীলমোহরদান শুরু হয়েছিল যখন খ্রিস্ট অবতীর্ণ হয়ে তৃতীয় সর্বনাশের সপ্তম তূর্যের প্রথম ধ্বনি বাজিয়েছিলেন।</w:t>
      </w:r>
    </w:p>
    <w:p>
      <w:pPr>
        <w:pStyle w:val="ArticleBody"/>
        <w:jc w:val="left"/>
      </w:pPr>
      <w:r>
        <w:rPr>
          <w:rFonts w:ascii="Nirmala UI" w:hAnsi="Nirmala UI" w:eastAsia="Nirmala UI" w:cs="Nirmala UI"/>
        </w:rPr>
        <w:t>সপ্তম তূর্যধ্বনি সেই স্থান, যেখানে ঈশ্বরের রহস্য সমাপ্ত হয়; আর সেই রহস্য এক লক্ষ চুয়াল্লিশ হাজারের মুদ্রাঙ্কনকে নির্দেশ করে, যা সেই তূর্যধ্বনির সময় সংঘটিত হয়। সেই তূর্য তিনটি স্বর তোলে, কারণ সেটি সত্য। প্রথম স্বরটি ছিল ১১ সেপ্টেম্বর, ২০০১; দ্বিতীয় স্বরটি ছিল ৭ অক্টোবর, ২০২৩; আর এই তিন স্বরের তৃতীয়টি হলো অদূরাগত রবিবার-আইনের সময়। এই তিনটি স্বরই সত্যে সর্বদা বিদ্যমান তিনটি পদক্ষেপ। দশম অধ্যায়ে দানিয়েলের তিনটি স্পর্শ তাঁর অভিজ্ঞতাকে ইতিহাসের সেই সময়পর্বের সঙ্গে সংযুক্ত করেছিল, যা সপ্তম তূর্যের তিনটি স্বর দ্বারা উপস্থাপিত হয়।</w:t>
      </w:r>
    </w:p>
    <w:p>
      <w:pPr>
        <w:pStyle w:val="ArticleBody"/>
        <w:jc w:val="left"/>
      </w:pPr>
      <w:r>
        <w:rPr>
          <w:rFonts w:ascii="Nirmala UI" w:hAnsi="Nirmala UI" w:eastAsia="Nirmala UI" w:cs="Nirmala UI"/>
        </w:rPr>
        <w:t>খ্রিস্টের প্রতিমূর্তিতে রূপান্তরিত হওয়ার প্রভাব সৃষ্টি করে যে ভাববাদী বার্তা, যা দানিয়েল দশম অধ্যায়ে উপস্থাপন করেছেন, তা হল শেষ দিনসমূহে ঈশ্বরের লোকদের ওপর কী ঘটবে সে বিষয়ক বার্তা, তবে সাধারণ অর্থে বলা শেষ দিনসমূহ নয়। এটি সেই বার্তা যা এক লক্ষ চুয়াল্লিশ হাজারের সিলমোহর দেওয়ার সময় ঈশ্বরের লোকেরা বোঝে এবং অভিজ্ঞতা করে।</w:t>
      </w:r>
    </w:p>
    <w:p>
      <w:pPr>
        <w:pStyle w:val="ArticleBody"/>
        <w:jc w:val="left"/>
      </w:pPr>
      <w:r>
        <w:rPr>
          <w:rFonts w:ascii="Nirmala UI" w:hAnsi="Nirmala UI" w:eastAsia="Nirmala UI" w:cs="Nirmala UI"/>
        </w:rPr>
        <w:t>গাব্রিয়েল যখন একাদশ অধ্যায়ে উপস্থাপিত ভবিষ্যদ্বাণীমূলক ইতিহাস বর্ণনা করতে শুরু করেন, তখন তিনি ভবিষ্যদ্বাণীর নির্দিষ্ট রেখাসমূহ উপস্থাপন করেন। প্রথম দুই পদ কোরেশকে (প্রথম বুশরূপে) দিয়ে, ১৯৮৯ সালে অন্তিম সময়ে, শুরু হয় এবং পঁয়তাল্লিশতম রাষ্ট্রপতি (ষষ্ঠ) হিসেবে ডোনাল্ড ট্রাম্পের ইতিহাস পর্যন্ত অগ্রসর হয়; এবং সেখানে সেই ভবিষ্যদ্বাণীমূলক ইতিহাস বিরত হয়, যতক্ষণ না তৃতীয় ও চতুর্থ পদে সপ্তম রাজ্যরূপে জাতিসংঘের (মহান আলেকজান্ডার) ইতিহাস আলোচিত হয়। অতএব, ধনী ষষ্ঠ রাষ্ট্রপতি হিসেবে ডোনাল্ড ট্রাম্পের—যিনি বৈশ্বিকতাবাদীদের উত্তেজিত করেন—বার্তাটি এমন একটি সত্য, যা এক লক্ষ চুয়াল্লিশ হাজারের সীলমোহরের সময়ে পরিপূর্ণ হয়। অতএব, এটি বর্তমান সত্য।</w:t>
      </w:r>
    </w:p>
    <w:p>
      <w:pPr>
        <w:pStyle w:val="ArticleBody"/>
        <w:jc w:val="left"/>
      </w:pPr>
      <w:r>
        <w:rPr>
          <w:rFonts w:ascii="Nirmala UI" w:hAnsi="Nirmala UI" w:eastAsia="Nirmala UI" w:cs="Nirmala UI"/>
        </w:rPr>
        <w:t>পঞ্চম থেকে নবম পদ পর্যন্ত ৫৩৮ সালে পাপাসনের সিংহাসনে প্রতিষ্ঠা থেকে শুরু করে ১৭৯৮ সালে মারাত্মক আঘাত এবং শেষকালের সময় পর্যন্ত ইতিহাস উপস্থাপিত হয়েছে। এটি অবশ্যই অপরিহার্য ও গুরুত্বপূর্ণ সত্য, কারণ তা চল্লিশতম পদকে সমর্থন ও নিশ্চিত করে; কিন্তু এটি এক লক্ষ চুয়াল্লিশ হাজারের সীলমোহরের সময়কালে সংঘটিত কোনো নির্দিষ্ট ভাববাণীমূলক বর্ণনা প্রদান করে না। দশম পদ, পঞ্চম থেকে নবম পদের ন্যায়, চল্লিশতম পদের বৈধতাকে নিশ্চিত করে, কিন্তু সীলমোহরের সময়ে পরিপূর্ণ হওয়া ভাববাণীমূলক ইতিহাসকে আলোচ্য করে না। তবে এটি ১৯৮৯ সালকে চিহ্নিত করে, এবং সেই কারণে অপসারণের মাধ্যমে ১৯৮৯ সাল থেকে একচল্লিশতম পদের রবিবার-আইন পর্যন্ত একটি নীরব সময়কাল প্রতিষ্ঠা করে।</w:t>
      </w:r>
    </w:p>
    <w:p>
      <w:pPr>
        <w:pStyle w:val="ArticleBody"/>
        <w:jc w:val="left"/>
      </w:pPr>
      <w:r>
        <w:rPr>
          <w:rFonts w:ascii="Nirmala UI" w:hAnsi="Nirmala UI" w:eastAsia="Nirmala UI" w:cs="Nirmala UI"/>
        </w:rPr>
        <w:t>এগারো থেকে পনেরো পদ পর্যন্ত সেই ইতিহাসকে চিহ্নিত করে, যা এক লক্ষ চুয়াল্লিশ হাজারের সিলমোহর প্রাপ্তির সময়কালে পরিপূর্ণ হয়। ঐ পদগুলো দ্বিতীয় ও তৃতীয় পদের মধ্যবর্তী গুপ্ত ইতিহাসের মধ্যে, এবং চল্লিশ পদের ১৯৮৯ সাল থেকে একচল্লিশ পদের রবিবার-আইন পর্যন্ত পরিসরের মধ্যে সুসঙ্গতভাবে স্থান পায়। ঐ পদগুলো নিঃসন্দেহে বর্তমান সত্য, এবং যদি আমরা ঐ পদগুলোর বোধগম্যতা থেকে নির্ধারিত উপকার লাভ করতে চাই, তবে সেগুলোকে সে রূপেই স্বীকার করতে হবে।</w:t>
      </w:r>
    </w:p>
    <w:p>
      <w:pPr>
        <w:pStyle w:val="ArticleBody"/>
        <w:jc w:val="left"/>
      </w:pPr>
      <w:r>
        <w:rPr>
          <w:rFonts w:ascii="Nirmala UI" w:hAnsi="Nirmala UI" w:eastAsia="Nirmala UI" w:cs="Nirmala UI"/>
        </w:rPr>
        <w:t>উদ্দেশ্যিত সুফল দুটি; কারণ এতে বর্ণিত ভবিষ্যদ্বাণীমূলক ইতিহাসের উপলব্ধি যেমন প্রকাশ পায়, তেমনি সেই বার্তার সত্যগুলো বোঝার ফলে যে অভিজ্ঞতা উৎপন্ন হয়, তাও অন্তর্ভুক্ত। বার্তাটির উপলব্ধি—যা জ্ঞানবৃদ্ধির চূড়ান্ত পর্ব এবং যা সীলমোহরকরণের সময়কালে পূর্ণতা পাচ্ছে—ই এক লক্ষ চুয়াল্লিশ হাজারের মধ্যে যারা থাকবেন, তাদের পবিত্র করে তোলে। এই কারণে, পদগুলোকে অভ্যন্তরীণ ও বাহ্যিক দৃষ্টিকোণ থেকে বিবেচনা করা গুরুত্বপূর্ণ।</w:t>
      </w:r>
    </w:p>
    <w:p>
      <w:pPr>
        <w:pStyle w:val="ArticleBody"/>
        <w:jc w:val="left"/>
      </w:pPr>
      <w:r>
        <w:rPr>
          <w:rFonts w:ascii="Nirmala UI" w:hAnsi="Nirmala UI" w:eastAsia="Nirmala UI" w:cs="Nirmala UI"/>
        </w:rPr>
        <w:t>লেবীয় পুস্তক ছাব্বিশের “সাত কাল” এক লক্ষ চুয়াল্লিশ হাজারের মোহরাঙ্কনের সময়ের অবশ্যই অংশ, কারণ দানিয়েলের দুটি প্রার্থনা—যা দ্বিতীয় ও নবম অধ্যায়ে উপস্থাপিত—এক দ্বৈত প্রার্থনাকে নির্দেশ করে: পশুর প্রতিমূর্তির দ্বারা উপস্থাপিত ভাববাণীমূলক ইতিহাসকে বোঝার জন্য, এবং সেই অভিজ্ঞতা গ্রহণ করার জন্যও, যা তাদের মধ্যে উৎপন্ন হয় যারা নিজেদের পাপ ও নিজেদের পিতৃপুরুষদের পাপের ক্ষমার জন্য লেবীয় পুস্তক ছাব্বিশের প্রার্থনা পূর্ণ করে। বহিরাগত প্রার্থনা পশুর প্রতিমূর্তিকে শনাক্ত করে, আর অন্তর্গত প্রার্থনা খ্রিষ্টের প্রতিমূর্তি উৎপন্ন করে।</w:t>
      </w:r>
    </w:p>
    <w:p>
      <w:pPr>
        <w:pStyle w:val="ArticleBody"/>
        <w:jc w:val="left"/>
      </w:pPr>
      <w:r>
        <w:rPr>
          <w:rFonts w:ascii="Nirmala UI" w:hAnsi="Nirmala UI" w:eastAsia="Nirmala UI" w:cs="Nirmala UI"/>
        </w:rPr>
        <w:t>দানিয়েলের বইয়ের একাদশ অধ্যায়ে যে বিভিন্ন অংশে সিলমোহরের সময়কালের মধ্যে পূর্ণ হওয়া ইতিহাসকে বিশেষভাবে তুলে ধরা হয়েছে, সেই ইতিহাসের বোধকে দ্বিতীয় অধ্যায়ে দানিয়েলের প্রার্থনা দ্বারা প্রতিনিধিত্ব করা হয়েছে। তিনি ও তিন বীর নেবূকদ্‌নেজরের ধাতব মূর্তির স্বপ্নের রহস্যবার্তা বুঝতে চেয়েছিলেন। নেবূকদ্‌নেজরের গোপন স্বপ্নে প্রতিফলিত ভবিষ্যদ্বাণীমূলক ইতিহাসের সঠিক ব্যাখ্যাটি যখন অনুধাবন করা হয়, তখন সেই বোধটি তা বোঝা লোকদের কাছে স্পষ্ট করে দেয় যে, নবম অধ্যায়ে দানিয়েলের প্রার্থনায় প্রতিফলিত সম্পূর্ণ অনুতাপের অভিজ্ঞতা ব্যক্তিগতভাবে অর্জন না করলে তাঁদের কোনো আশা নেই।</w:t>
      </w:r>
    </w:p>
    <w:p>
      <w:pPr>
        <w:pStyle w:val="ArticleBody"/>
        <w:jc w:val="left"/>
      </w:pPr>
      <w:r>
        <w:rPr>
          <w:rFonts w:ascii="Nirmala UI" w:hAnsi="Nirmala UI" w:eastAsia="Nirmala UI" w:cs="Nirmala UI"/>
        </w:rPr>
        <w:t>দশম অধ্যায়ে দানিয়েলের দ্বারা উপস্থাপিত অভিজ্ঞতাকে একাদশ অধ্যায়ে অন্তিম-সময়ের ঘটনাবলির ভাববাণীমূলক বর্ণনা থেকে পৃথক করা মানে ভাববাণীর একজন ছাত্র হিসেবে ব্যর্থ হওয়া। দানিয়েল একাদশ অধ্যায়ের এগারো ও বারো পদে সীমান্তরেখার যুদ্ধ, রাফিয়ার যুদ্ধ, এবং দক্ষিণের রাজার বিজয়—এসব ঈশ্বরের ভাববাণীমূলক বাক্যে চিহ্নিত তিনটি প্রক্সি যুদ্ধের দ্বিতীয়টির প্রতিনিধিত্ব করে। যে চাবিকাঠি সত্যের এই উদ্ঘাটনকে দৃশ্যমান করে তোলে, তা হলো বিস্ময়কর ভাষাবিদের দশম পদে উত্তরের রাজার উপচে পড়া এবং অতিক্রম করে দুর্গ পর্যন্ত (গ্রীবা পর্যন্ত) পৌঁছানোর ভাষার ব্যবহার। তিনি আরও দুটি পদ প্রদান করেছেন, যা এই উপচে পড়া ও অতিক্রম করার বিষয়টি উত্থাপন করে; এবং এভাবে তিনি ঘটনাবলির ভাববাণীমূলক বর্ণনা ও সেই ঘটনাবলির বোধ যে অভিজ্ঞতা উৎপন্ন করার কথা, এই দুইটিকে একত্রে সংযুক্ত করেন।</w:t>
      </w:r>
    </w:p>
    <w:p>
      <w:pPr>
        <w:pStyle w:val="ArticleScripture"/>
        <w:jc w:val="left"/>
      </w:pPr>
      <w:r>
        <w:rPr>
          <w:rFonts w:ascii="Nirmala UI" w:hAnsi="Nirmala UI" w:eastAsia="Nirmala UI" w:cs="Nirmala UI"/>
        </w:rPr>
        <w:t>কিন্তু তার পুত্ররা উদ্দীপ্ত হবে এবং প্রবল বাহিনীর বিরাট সমাবেশ ঘটাবে; তাদের মধ্যে একজন অবশ্যই এসে প্লাবনের মতো ছেয়ে যাবে ও অতিক্রম করবে; তারপর সে ফিরে এসে, তার দুর্গ পর্যন্তও, আবার তেড়ে উঠবে। আর দক্ষিণের রাজা ক্রোধে উদ্দীপ্ত হয়ে বেরিয়ে এসে তার সঙ্গে (অর্থাৎ উত্তরের রাজার সঙ্গে) যুদ্ধ করবে; আর উত্তরের রাজা এক বৃহৎ বাহিনী দাঁড় করাবে; কিন্তু সেই বাহিনী তার হাতেই সমর্পিত হবে। আর যখন সে সেই বাহিনীকে পরাভূত করবে, তার হৃদয় গর্বে ফুলে উঠবে; এবং সে অনেক দশ-হাজারকে পতিত করবে; কিন্তু তাতে সে শক্তিশালী হবে না। দানিয়েল ১১:১০-১২।</w:t>
      </w:r>
    </w:p>
    <w:p>
      <w:pPr>
        <w:pStyle w:val="ArticleBody"/>
        <w:jc w:val="left"/>
      </w:pPr>
      <w:r>
        <w:rPr>
          <w:rFonts w:ascii="Nirmala UI" w:hAnsi="Nirmala UI" w:eastAsia="Nirmala UI" w:cs="Nirmala UI"/>
        </w:rPr>
        <w:t>২০১৪ সালে পুতিন ইউক্রেনে একটি যুদ্ধ শুরু করেন, এবং অধ্যায় এগারোর এগারো নম্বর পদে যেভাবে এই সত্য উপস্থাপিত হয়েছে তা শনাক্ত করতে হলে, একজন ভবিষ্যদ্বাণী-শিক্ষার্থীকে প্রথমে দেখতে সক্ষম হতে হবে যে দশ নম্বর পদ এমন এক ইতিহাসকে উপস্থাপন করে, যা দানিয়েল অধ্যায় এগারোর চল্লিশ নম্বর পদের দ্বিতীয় অংশকে চিত্রিত করে। যখন তারা তা উপলব্ধি করে, তখন তারা দেখতে পায় যে দশ নম্বর পদ চল্লিশ নম্বর পদের সঙ্গে যা যুক্ত করে, তা হলো—১৯৮৯ সালে সোভিয়েত ইউনিয়ন যখন ঝেঁটিয়ে সরিয়ে দেওয়া হয়েছিল, তখন উত্তর দেশের রাজা কেবল তার দুর্গ পর্যন্তই অগ্রসর হয়েছিল (অর্থাৎ “ঘাড়”)। কিন্তু একজন ভবিষ্যদ্বাণী-শিক্ষার্থী বুঝতে পারত না যে তা কী নির্দেশ করে, যতক্ষণ না সে যিশাইয় অধ্যায় আট, পদ আট দেখত। তখন তার কাছে এই ভবিষ্যদ্বাণীমূলক কর্তৃত্ব থাকত যে, বাইবেলে মাত্র তিনবার ব্যবহৃত একটি অভিব্যক্তির দ্বারা এই তিনটি পদ পরস্পরের সঙ্গে সংযুক্ত।</w:t>
      </w:r>
    </w:p>
    <w:p>
      <w:pPr>
        <w:pStyle w:val="ArticleBody"/>
        <w:jc w:val="left"/>
      </w:pPr>
      <w:r>
        <w:rPr>
          <w:rFonts w:ascii="Nirmala UI" w:hAnsi="Nirmala UI" w:eastAsia="Nirmala UI" w:cs="Nirmala UI"/>
        </w:rPr>
        <w:t>এরপর শিক্ষার্থীর প্রয়োজন হবে দ্বিতীয় এক সাক্ষ্যের, যা প্রমাণ করবে যে বাইবেলে “উথলিয়ে গিয়ে অতিক্রম করবে” এই অভিব্যক্তিটি যে তিনবার এসেছে, তা উদ্দেশ্যপূর্ণ পুনরাবৃত্তি। এই সত্যের দ্বিতীয় সাক্ষ্য প্রতিষ্ঠিত হয় এ কারণে যে তিনটি পদই (সাক্ষ্য) এক উত্তরদেশীয় রাজাকে এক দক্ষিণদেশীয় রাজার বিরুদ্ধে আক্রমণ চালাতে শনাক্ত করে। সম্মিলিতভাবে, এই তিন সাক্ষ্য—যেগুলো দুই প্রকার অভ্যন্তরীণ সাক্ষ্যের দ্বারা একই প্রতীকী ইতিহাস হিসেবে নিশ্চিত হয়—ভবিষ্যদ্বাণীর শিক্ষার্থীকে এই তিনটি পদকে একটির উপর আরেকটি, “পংক্তির উপর পংক্তি” রীতিতে, আরোপ করতে পরিচালিত করে। সেই প্রয়োগ পদগুলোর বিষয়বস্তুকে বিস্তৃত করে, যা উত্তরদেশীয় এক রাজা ও দক্ষিণদেশীয় এক রাজার মধ্যকার যুদ্ধকে চিত্রিত করে।</w:t>
      </w:r>
    </w:p>
    <w:p>
      <w:pPr>
        <w:pStyle w:val="ArticleBody"/>
        <w:jc w:val="left"/>
      </w:pPr>
      <w:r>
        <w:rPr>
          <w:rFonts w:ascii="Nirmala UI" w:hAnsi="Nirmala UI" w:eastAsia="Nirmala UI" w:cs="Nirmala UI"/>
        </w:rPr>
        <w:t>ইশাইয়া অধ্যায় সাত, পদ আট ও নয়, দশম পদের “দুর্গ” বলতে কী বোঝানো হয়েছে, সেই ধাঁধার সমাধানের চাবিকাঠি প্রদান করে, কারণ হিব্রুতে “দুর্গ” যে শব্দটি, সেটিই অধ্যায় এগারোর সপ্তম পদে দক্ষিণের রাজা যে “দুর্গে” প্রবেশ করেছিলেন, সেই “দুর্গ”। “দুর্গ” শব্দটি দানিয়েল এগারোর একত্রিশতম পদে “শক্তির পবিত্রস্থান” কথাটিতে “শক্তি” হিসেবেও অনূদিত হয়েছে। অতএব, এই দুটি পদ (সাত ও একত্রিশ) “দুর্গ” বলতে কোনো রাজ্যের রাজধানী অথবা কোনো রাজাকে বোঝায়—এমন দু’টি সাক্ষ্য প্রদান করে। এই সত্যটি (উভয়ই অধ্যায় এগারোতে) দুই সাক্ষ্যে প্রতিষ্ঠিত হলে, তখন ইশাইয়া অধ্যায় সাতের আট ও নয় নম্বর পদের তাঁর রহস্যময় অংশে, যেখানে তিনি দুটি অন্তর্নিহিত সাক্ষ্যে প্রমাণ করেন যে “দুর্গ” হলো কোনো রাজ্যের রাজধানী, বা সেই রাজ্যের রাজা, সেটি এই কথাও প্রতিষ্ঠা করে যে ১৯৮৯ সালের পূর্বে, সোভিয়েত ইউনিয়ন—যার রাজধানী ছিল রাশিয়া, যার রাজধানী শহর মস্কো—এর প্রধান ছিলেন মিকাল গোরবাচেভ। এটা কোনো কাকতালীয় ঘটনা নয় যে গোরবাচেভের চোখে পড়ার মতো বৈশিষ্ট্য ছিল তাঁর কপাল।</w:t>
      </w:r>
    </w:p>
    <w:p>
      <w:pPr>
        <w:pStyle w:val="ArticleBody"/>
        <w:jc w:val="left"/>
      </w:pPr>
      <w:r>
        <w:rPr>
          <w:rFonts w:ascii="Nirmala UI" w:hAnsi="Nirmala UI" w:eastAsia="Nirmala UI" w:cs="Nirmala UI"/>
        </w:rPr>
        <w:t>পংক্তির পর পংক্তি, এই প্রয়োগের উপসংহার তার গুরুত্বকে জোর দিয়ে তুলে ধরে যখন এটি বলে, “তোমরা যদি বিশ্বাস না কর, তবে অবশ্যই প্রতিষ্ঠিত হবে না।” যীশু বললেন, “হে মূর্খরা, এবং নবীরা যা যা বলেছেন, তা বিশ্বাস করিতে হৃদয়ে ধীর!” [দেখুন লূক ২৪:২৫] এজরা লিখেছিলেন, “তারা সকালে ভোরে উঠে তেকোয়ার মরুভূমির দিকে রওনা দিল; এবং তারা যখন রওনা হচ্ছিল, যোশাপাত দাঁড়িয়ে বললেন, আমার কথা শোন, হে যিহূদা, এবং হে যিরূশালেমের অধিবাসীরা; তোমাদের প্রভু ঈশ্বরে বিশ্বাস কর, তাহলেই তোমরা প্রতিষ্ঠিত হবে; তাঁর নবীদের বিশ্বাস কর, তাহলেই তোমরা সমৃদ্ধ হবে।” [দেখুন ২ বংশাবলি ২০:২০] প্রকাশিত বাক্য গ্রন্থে সাতবার শুনতে আদেশ দেওয়া হয়েছে। “যার কান আছে, সে যেন আত্মা মণ্ডলীদের প্রতি যা বলে, তা শোনে।”</w:t>
      </w:r>
    </w:p>
    <w:p>
      <w:pPr>
        <w:pStyle w:val="ArticleBody"/>
        <w:jc w:val="left"/>
      </w:pPr>
      <w:r>
        <w:rPr>
          <w:rFonts w:ascii="Nirmala UI" w:hAnsi="Nirmala UI" w:eastAsia="Nirmala UI" w:cs="Nirmala UI"/>
        </w:rPr>
        <w:t>দৃঢ়ভাবে প্রতিষ্ঠিত হওয়া মানে জ্ঞানী কুমারীদের দলে থাকা; কারণ মূর্খদের হৃদয় নবীদের কথায় বিশ্বাস করতে ধীর। জ্ঞানীরা ঈশ্বর তাঁর নবীদের মাধ্যমে যা বলেছেন, তা বিশ্বাস করে; এবং তারা প্রতিষ্ঠিত ও সমৃদ্ধ হয়, কারণ তারা যা আত্মা কলিসিয়াসমূহকে বলে, তা শোনে। রাশিয়াকে সনাক্ত করা, এবং ২০১৪ সালে ইউক্রেনের বিরুদ্ধে যে যুদ্ধটি রাশিয়া শুরু করেছিল—এসবই সেই সময়ে ভবিষ্যদ্বাণীর জ্ঞানী শিক্ষার্থীদের প্রতিষ্ঠিত করে, যখন খ্রিস্ট সেই সত্যটির সিলমোহর খুলে দেন।</w:t>
      </w:r>
    </w:p>
    <w:p>
      <w:pPr>
        <w:pStyle w:val="ArticleBody"/>
        <w:jc w:val="left"/>
      </w:pPr>
      <w:r>
        <w:rPr>
          <w:rFonts w:ascii="Nirmala UI" w:hAnsi="Nirmala UI" w:eastAsia="Nirmala UI" w:cs="Nirmala UI"/>
        </w:rPr>
        <w:t>সেই সত্য ইতিহাসে ২০১৪ সালে উপস্থিত হয়, যা ২০০১ সালের পরবর্তী; অতএব তা এক লক্ষ চুয়াল্লিশ হাজারের সীলমোহরের সময়ের মধ্যেই অবস্থিত। পরবর্তী বছরে, ২০১৫ সালে, সর্বাধিক ধনী সেই রাষ্ট্রপতি, যিনি ১৯৮৯ সালের শেষকালের সময় থেকে গণনা করলে ষষ্ঠ রাষ্ট্রপতি, বিশ্ববাদীদের উত্তেজিত করতে শুরু করেন। দশম পদ ১৯৮৯ সালের ইতিহাসকে চিহ্নিত করে, কিন্তু এটি রাশিয়াকেও “দুর্গ” হিসেবে প্রতিষ্ঠিত করে; এবং পরবর্তী দুই পদে, রাশিয়া প্রক্সি যুদ্ধগুলোর দ্বিতীয় যুদ্ধ শুরু করবে, এবং পুতিন সেই যুদ্ধে বিজয়ী হবে। পদগুলোর সত্য তখনই মোহর-মুক্ত হয়, যখন সেগুলো যে ইতিহাসকে উপস্থাপন করে তা পরিপূর্ণ হয়।</w:t>
      </w:r>
    </w:p>
    <w:p>
      <w:pPr>
        <w:pStyle w:val="ArticleScripture"/>
        <w:jc w:val="left"/>
      </w:pPr>
      <w:r>
        <w:rPr>
          <w:rFonts w:ascii="Nirmala UI" w:hAnsi="Nirmala UI" w:eastAsia="Nirmala UI" w:cs="Nirmala UI"/>
        </w:rPr>
        <w:t>"দানিয়েল তাঁর বরাদ্দ অংশে এবং তাঁর স্থানে দাঁড়িয়ে আছেন। দানিয়েল ও যোহনের ভবিষ্যদ্বাণীগুলি বোঝা উচিত। এগুলি পরস্পরকে ব্যাখ্যা করে। এগুলি বিশ্বকে এমন সত্য দেয়, যা প্রত্যেকেরই বোঝা উচিত। এই ভবিষ্যদ্বাণীগুলি বিশ্বে সাক্ষ্য হতে নির্ধারিত। এই শেষ দিনগুলিতে তাদের পরিপূর্তির মাধ্যমে, এগুলি নিজেরাই নিজেদের ব্যাখ্যা করবে।" দ্য ক্রেস কালেকশন, ১০৫।</w:t>
      </w:r>
    </w:p>
    <w:p>
      <w:pPr>
        <w:pStyle w:val="ArticleBody"/>
        <w:jc w:val="left"/>
      </w:pPr>
      <w:r>
        <w:rPr>
          <w:rFonts w:ascii="Nirmala UI" w:hAnsi="Nirmala UI" w:eastAsia="Nirmala UI" w:cs="Nirmala UI"/>
        </w:rPr>
        <w:t>একশো চুয়াল্লিশ হাজারের সীলমোহরের সময়ে ঐতিহাসিক পরিপূরণের মাধ্যমে এগারো ও বারো পদ্যের ভবিষ্যদ্বাণী উন্মোচিত হয়; কিন্তু “line upon line,” এই পদ্যগুলির সঙ্গে সম্পর্কিত আর-একটি গুরুত্বপূর্ণ সত্য রয়েছে। “overflowing, and passing over” সম্বন্ধীয় তিনটি অংশকে একত্রে আনতে হলে, ভবিষ্যদ্বাণীর ছাত্রকে পঁয়ষট্টি বছরের ভবিষ্যদ্বাণীকেও ভবিষ্যদ্বাণীমূলক রেখায় অন্তর্ভুক্ত করতে হবে। পঁয়ষট্টি বছরের ভবিষ্যদ্বাণী দুটি দুই হাজার পাঁচশত বিশ বছরের ভবিষ্যদ্বাণীর সূচনাকে চিহ্নিত করে, এবং এটি নির্ধারণ করে যে তারা একে অপরের থেকে ছেচল্লিশ বছর ব্যবধানে শুরু হয়। সূচনায় পঁয়ষট্টি বছরকে সনাক্ত করার মাধ্যমে, এটিও সনাক্ত হয় যে Alpha এবং Omega সমাপ্তিতে পঁয়ষট্টি বছর উৎপন্ন করবে।</w:t>
      </w:r>
    </w:p>
    <w:p>
      <w:pPr>
        <w:pStyle w:val="ArticleBody"/>
        <w:jc w:val="left"/>
      </w:pPr>
      <w:r>
        <w:rPr>
          <w:rFonts w:ascii="Nirmala UI" w:hAnsi="Nirmala UI" w:eastAsia="Nirmala UI" w:cs="Nirmala UI"/>
        </w:rPr>
        <w:t>আরম্ভে ও সমাপ্তিতে বিদ্যমান পঁয়ষট্টি বছর—উভয়ই—প্রত্যেকে তিনটি পথচিহ্নের স্বাক্ষর বহন করে। প্রথমটি ছিল ৭৪২ খ্রিস্টপূর্ব, তারপর উনিশ বছর পরে ৭২৩ খ্রিস্টপূর্ব, তারপর ছেচল্লিশ বছর পরে ৬৭৭ খ্রিস্টপূর্ব। এই তিনটি পথচিহ্ন সমাপ্তিতে ১৭৯৮, ১৮৪৪, এবং ১৮৬৩ দ্বারা প্রতিনিধিত্ব করা হয়েছে। আরম্ভের (আলফা) ছেচল্লিশ বছরের সময়কাল মন্দির ও সৈন্যদলকে পদদলিত করাকে নির্দেশ করে, এবং সমাপ্তির (ওমেগা) ছেচল্লিশ বছর পবিত্রধাম ও সৈন্যদলের পুনঃস্থাপনকে নির্দেশ করে, যখন চুক্তির দূত (যিনি আলফা ও ওমেগাও), হঠাৎ সেই মন্দিরে প্রবেশ করতেন, যা তিনি ১৭৯৮ থেকে ১৮৪৪ পর্যন্ত ছেচল্লিশ বছরে পুনরুত্থিত করেছিলেন।</w:t>
      </w:r>
    </w:p>
    <w:p>
      <w:pPr>
        <w:pStyle w:val="ArticleBody"/>
        <w:jc w:val="left"/>
      </w:pPr>
      <w:r>
        <w:rPr>
          <w:rFonts w:ascii="Nirmala UI" w:hAnsi="Nirmala UI" w:eastAsia="Nirmala UI" w:cs="Nirmala UI"/>
        </w:rPr>
        <w:t>খ্রি.পূ. ৭৪২ সালে যিশাইয়াহ যখন ভবিষ্যদ্বাণীটি উপস্থাপন করেন, তখন উনিশ বছরের পর যে ছেচল্লিশ বছরের সময়কাল আসে, তার শেষে কিয়াস্টিক বিন্যাসে আবার উনিশ বছর অনুসরণ করে। ১৮৪৪ থেকে ১৮৬৩ পর্যন্ত উনিশ বছর এক লক্ষ চুয়াল্লিশ হাজারের জন্য খ্রিস্টের উদ্দেশ্যগুলোর একটি নিদর্শন দেয়, যা সেই ইতিহাসে সংঘটিত বিদ্রোহের কারণে অপূর্ণ থেকে গিয়েছিল। দানিয়েলের একাদশ অধ্যায়ের দশ থেকে বারো নম্বর পদ সম্পর্কে সত্যের বাক্যকে যথাযথভাবে ব্যাখ্যা করতে ভবিষ্যদ্বাণীর একজন ছাত্রের যে কাজটি প্রয়োজন, তা শুধু (আপনি যদি বিশ্বাস করেন) ২০১৪ সালে রাশিয়া ইউক্রেনে যুদ্ধ শুরু করবে—এই কথাই প্রতিষ্ঠা করে না, বরং সেই যুদ্ধ এক লক্ষ চুয়াল্লিশ হাজারের সীলকরণের সময়ে শুরু হবে—এ কথাটিও প্রতিষ্ঠা করে। এই পদগুলিতে যে ভাববাদী ইতিহাস উপস্থাপিত হয়েছে তা যতটা গুরুত্বপূর্ণ, ততটাই গুরুত্বপূর্ণ সেই ইতিহাসও, যেখানে সেই একই ইতিহাসের সত্য উন্মোচিত হয়; এবং সেটি ১৮৪৪ থেকে ১৮৬৩ পর্যন্ত উনিশ বছরের ইতিহাস দ্বারা প্রতিনিধিত্ব করা হয়েছে।</w:t>
      </w:r>
    </w:p>
    <w:p>
      <w:pPr>
        <w:pStyle w:val="ArticleBody"/>
        <w:jc w:val="left"/>
      </w:pPr>
      <w:r>
        <w:rPr>
          <w:rFonts w:ascii="Nirmala UI" w:hAnsi="Nirmala UI" w:eastAsia="Nirmala UI" w:cs="Nirmala UI"/>
        </w:rPr>
        <w:t>১৮৪৪ তৃতীয় স্বর্গদূতের আগমনকে নির্দেশ করে, এবং এটি ২০০১ সালের ১১ সেপ্টেম্বর তৃতীয় স্বর্গদূতের আগমনকেও প্রতিরূপিত করে। ১৮৬৩ যিরীহোর পুনর্নির্মাণ দ্বারা প্রতীকায়িত বিদ্রোহকে উপস্থাপন করে। ১৮৬৩ সালের ওয়েমার্ক শীঘ্রই আগত রবিবার-আইনের সময় “যিরীহোর প্রাচীরগুলি পতিত করিতে” ব্যবহৃত এক লক্ষ চুয়াল্লিশ হাজারের আনুগত্যকেও প্রতিরূপিত করে। আমরা যে পদগুলি বিবেচনা করছি, তন্মধ্যে ষোড়শ পদটি যুক্তরাষ্ট্রে রবিবার-আইনকে উপস্থাপন করে। একাদশ পদটি ২০১৪ সাল হইতে পুতিনের চূড়ান্ত বিজয় পর্যন্ত নির্দেশ করে। পদগুলি দ্বিতীয় প্রক্সি যুদ্ধের সূচনাকে চিহ্নিত করে, যাহার পর ত্রয়োদশ হইতে পঞ্চদশ পদে উপস্থাপিত তৃতীয় প্রক্সি যুদ্ধ অনুসরণ করে।</w:t>
      </w:r>
    </w:p>
    <w:p>
      <w:pPr>
        <w:pStyle w:val="ArticleBody"/>
        <w:jc w:val="left"/>
      </w:pPr>
      <w:r>
        <w:rPr>
          <w:rFonts w:ascii="Nirmala UI" w:hAnsi="Nirmala UI" w:eastAsia="Nirmala UI" w:cs="Nirmala UI"/>
        </w:rPr>
        <w:t>দ্বিতীয় পদকে একাদশ ও দ্বাদশ পদের সঙ্গে একত্রে বিবেচনা করলে, আমরা ২০১৪ সালে শুরু হওয়া ইউক্রেনীয় যুদ্ধকে শনাক্ত করি; এর পর ২০১৫ সালের মার্কিন প্রেসিডেন্টীয় প্রচারণা, এবং পরবর্তী পর্যায়ে ২০১৬ সালে সর্বাধিক ধনী প্রেসিডেন্টের নির্বাচন সংঘটিত হয়। দ্বাদশ পদের পর তৃতীয় প্রক্সি যুদ্ধে, রবিবার-আইনের পূর্ববর্তী শেষ প্রেসিডেন্টের প্রতিশোধমূলক পদক্ষেপ আসে। দ্বিতীয় প্রক্সি যুদ্ধ, যা সীমান্তরেখার যুদ্ধ, ষষ্ঠ ও সর্বাধিক ধনী প্রেসিডেন্টের নির্বাচনের ঠিক পূর্বে শুরু হয়েছিল।</w:t>
      </w:r>
    </w:p>
    <w:p>
      <w:pPr>
        <w:pStyle w:val="ArticleBody"/>
        <w:jc w:val="left"/>
      </w:pPr>
      <w:r>
        <w:rPr>
          <w:rFonts w:ascii="Nirmala UI" w:hAnsi="Nirmala UI" w:eastAsia="Nirmala UI" w:cs="Nirmala UI"/>
        </w:rPr>
        <w:t>১৮৪৪ থেকে ১৮৬৩ সালের ইতিহাসে, ইজেকিয়েলের দুটি কাঠিকে একত্র করা হওয়ার কথা ছিল। তাদের যুক্ত হওয়া দিব্যত্ব ও মানবত্বের সমন্বয়কে প্রতিনিধিত্ব করেছিল, যা এক লক্ষ চুয়াল্লিশ হাজারকে মোহরকরণের কাজ। ১৮৪৪ সালে তৃতীয় স্বর্গদূত এসেছিলেন এবং স্বর্গীয় পবিত্রস্থান, ঈশ্বরের আইন, বিশ্রামদিন এবং তৃতীয় স্বর্গদূতের সঙ্গে সম্পর্কিত আলো উন্মুক্ত করেছিলেন। ১৮৪৯ সালে প্রভু দ্বিতীয়বার তাঁর হাত প্রসারিত করলেন, যাতে মহা নিরাশায় ছত্রভঙ্গ হওয়া ছড়িয়ে-ছিটিয়ে পড়া পালকে তিনি আবার একত্র করেন। ১৮৫০ সালে তিনি তাঁর লোকদের হবক্কুকের দ্বিতীয় চিত্রফলক প্রস্তুত করতে পরিচালিত করলেন, যাতে তাঁর লোকেরা যে বার্তা ঘোষণা করতে ছিল তা চিত্রের মাধ্যমে উপস্থাপন করা যায়, যেমন তিনি তাঁদেরকে "যেরিহোর প্রাচীর ভেঙে ফেলা"র জন্য নেতৃত্ব দিয়েছিলেন। সেই চিত্রফলকে "সাত সময়" অন্তর্ভুক্ত ছিল, যেমন ছিল "পুরনো চিত্রফলকে"।</w:t>
      </w:r>
    </w:p>
    <w:p>
      <w:pPr>
        <w:pStyle w:val="ArticleBody"/>
        <w:jc w:val="left"/>
      </w:pPr>
      <w:r>
        <w:rPr>
          <w:rFonts w:ascii="Nirmala UI" w:hAnsi="Nirmala UI" w:eastAsia="Nirmala UI" w:cs="Nirmala UI"/>
        </w:rPr>
        <w:t>১৮৫৬ সালে, তিনি সেই আলোকে উন্মোচন করেছিলেন, যা জেরিখোর "যুদ্ধ"-এর পূর্বে তাঁর জনগণকে সিলমোহর দেওয়ার জন্য ছিল। সে আলোটি ছিল প্রথম আলোর একটি বৃদ্ধি, যা আলফা ও ওমেগা উইলিয়াম মিলারের কাছে প্রকাশ করেছিলেন। এটি ছিল "সাতবার"-এর আলো, যেমন প্রাচীন জেরিখোর যুদ্ধে বারবার উপস্থাপিত হয়েছে। যে আলো তাঁর জনগণকে সিলমোহর দিতে ছিল, সেটিই ছিল লাওদিকিয়ার বার্তা, যা তাদের জাগিয়ে তুলতে এবং আবার তাদেরকে ফিলাডেলফিয়ার অভিজ্ঞতায় ফিরিয়ে আনতে ছিল। শেষের সেই আলোটি ছিল প্রথম আলোর একটি বৃদ্ধি, কিন্তু তাঁর জনগণ সেই আলোকে উপেক্ষা করল এবং ফলত লাওদিকিয়ার মরুভূমিতে ঘুরে বেড়ানোর পথই বেছে নিল। 1844, 1849, 1850, 1856 এবং 1863 পাঁচটি মাইলফলককে নির্দেশ করে, যা ২০০১ সালের ১১ সেপ্টেম্বরের ইতিহাস থেকে শিগগিরই আসতে থাকা রবিবারের আইন পর্যন্ত প্রতিফলিত হয়েছে।</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ইস্রায়েল-সন্তানদের কারণে যিরীহো সম্পূর্ণরূপে অবরুদ্ধ ছিল; কেউ বাইরে যেত না, এবং কেউ ভেতরে আসত না। আর সদাপ্রভু যিহোশূয়কে বললেন, দেখ, আমি যিরীহোকে, তার রাজাকে, এবং তার পরাক্রমশালী বীরদের তোমার হাতে সমর্পণ করেছি। আর তোমরা, সমস্ত যোদ্ধারা, নগরটি প্রদক্ষিণ করবে এবং নগরের চারদিকে একবার ঘুরে আসবে। এইরূপ তুমি ছয় দিন করবে। আর সিন্দুকের সম্মুখে সাতজন যাজক মেষশৃঙ্গের সাতটি তূরী বহন করবে; এবং সপ্তম দিনে তোমরা নগরের চারদিকে সাতবার প্রদক্ষিণ করবে, আর যাজকেরা তূরী বাজাবে। আর এমন ঘটবে যে, যখন তারা মেষশৃঙ্গের দীর্ঘ ধ্বনি দেবে, এবং তোমরা তূরীর শব্দ শুনবে, তখন সমস্ত লোক উচ্চস্বরে মহাধ্বনি করবে; আর নগরের প্রাচীর সমতল হয়ে পড়ে যাবে, এবং প্রত্যেক ব্যক্তি তার সম্মুখের দিকেই সোজা উঠে যাবে। তখন নূনের পুত্র যিহোশূয় যাজকদের ডেকে তাদের বললেন, নিয়ম-সিন্দুক তুলে নাও, এবং সদাপ্রভুর সিন্দুকের সম্মুখে সাতজন যাজক মেষশৃঙ্গের সাতটি তূরী বহন করুক। আর তিনি লোকদের বললেন, এগিয়ে যাও, এবং নগরটি প্রদক্ষিণ কর; এবং যে সশস্ত্র, সে সদাপ্রভুর সিন্দুকের সম্মুখে অগ্রসর হোক। আর এমন ঘটল যে, যিহোশূয় লোকদের এই কথা বলার পর, মেষশৃঙ্গের সাতটি তূরী বহনকারী সাতজন যাজক সদাপ্রভুর সম্মুখে অগ্রসর হয়ে তূরী বাজাতে লাগল; এবং সদাপ্রভুর নিয়ম-সিন্দুক তাদের পশ্চাতে চলল। আর সশস্ত্র লোকেরা তূরী বাজানো যাজকদের সম্মুখে চলছিল, এবং পশ্চাদ্বাহিনী সিন্দুকের পরে আসছিল; যাজকেরা অগ্রসর হতে হতে তূরী বাজাচ্ছিল। আর যিহোশূয় লোকদের এই আদেশ দিয়েছিলেন, তোমরা মহাধ্বনি করবে না, তোমাদের কণ্ঠস্বরের কোনো শব্দও করবে না, এবং আমার আদেশ দেওয়ার দিন পর্যন্ত তোমাদের মুখ থেকে একটি কথাও বের হবে না; তারপর তোমরা মহাধ্বনি করবে।</w:t>
      </w:r>
    </w:p>
    <w:p>
      <w:pPr>
        <w:pStyle w:val="ArticleScripture"/>
        <w:jc w:val="left"/>
      </w:pPr>
      <w:r>
        <w:rPr>
          <w:rFonts w:ascii="Nirmala UI" w:hAnsi="Nirmala UI" w:eastAsia="Nirmala UI" w:cs="Nirmala UI"/>
        </w:rPr>
        <w:t>অতএব সদাপ্রভুর সিন্দুক নগরটিকে একবার প্রদক্ষিণ করল; তারপর তারা শিবিরে এসে শিবিরেই রাত্রিযাপন করল। পরে যিহোশূয় প্রভাতে অতি প্রত্যুষে উঠলেন, এবং যাজকেরা সদাপ্রভুর সিন্দুক তুলে নিলেন। আর সদাপ্রভুর সিন্দুকের সম্মুখে মেষশৃঙ্গের সাতটি তূর্য বহনকারী সাতজন যাজক অবিরাম অগ্রসর হতে লাগল এবং তূর্যধ্বনি করতে লাগল; সশস্ত্র লোকেরা তাদের আগে আগে চলল; কিন্তু পশ্চাৎরক্ষী সদাপ্রভুর সিন্দুকের পেছনে চলল, আর যাজকেরা অগ্রসর হতে হতে তূর্যধ্বনি করতে লাগল। দ্বিতীয় দিনেও তারা নগরটিকে একবার প্রদক্ষিণ করে শিবিরে ফিরে এল; তারা এইরূপ ছয় দিন করল। আর সপ্তম দিনে এমন ঘটল যে, তারা ভোরের আলোর সময় অতি প্রত্যুষে উঠে একই প্রকারে নগরটিকে সাতবার প্রদক্ষিণ করল; কেবল সেই দিনই তারা নগরটিকে সাতবার প্রদক্ষিণ করেছিল। আর সপ্তমবারে, যখন যাজকেরা তূর্যধ্বনি করল, তখন যিহোশূয় লোকদের বললেন, চিৎকার কর; কারণ সদাপ্রভু তোমাদের এই নগর দিয়েছেন।</w:t>
      </w:r>
    </w:p>
    <w:p>
      <w:pPr>
        <w:pStyle w:val="ArticleScripture"/>
        <w:jc w:val="left"/>
      </w:pPr>
      <w:r>
        <w:rPr>
          <w:rFonts w:ascii="Nirmala UI" w:hAnsi="Nirmala UI" w:eastAsia="Nirmala UI" w:cs="Nirmala UI"/>
        </w:rPr>
        <w:t>আর নগরী, অর্থাৎ সেটি এবং তার মধ্যে যা কিছু আছে সবই সদাপ্রভুর উদ্দেশে অভিশপ্ত হবে; কেবল বেশ্যা রহব বেঁচে থাকবে, সে এবং তার সঙ্গে গৃহে যারা আছে তারা সকলেই, কারণ সে আমাদের প্রেরিত দূতদের লুকিয়ে রেখেছিল। আর তোমরা অবশ্যই নিজেদেরকে সেই অভিশপ্ত বস্তু থেকে বিরত রাখবে, পাছে তোমরা সেই অভিশপ্ত বস্তু গ্রহণ করে নিজেদেরই অভিশপ্ত কর এবং ইস্রায়েলের শিবিরকে অভিশাপগ্রস্ত করে তাকে বিপর্যস্ত কর। কিন্তু সমস্ত রৌপ্য, স্বর্ণ, পিতলের ও লোহার পাত্র সদাপ্রভুর উদ্দেশে পবিত্রকৃত; সেগুলি সদাপ্রভুর ভাণ্ডারে যাবে। অতএব যাজকেরা যখন তূরী বাজাল, তখন লোকেরা উচ্চস্বরে ধ্বনি করল; আর এমন ঘটল যে, লোকেরা তূরীর শব্দ শুনে মহা ধ্বনি করলে প্রাচীর সমতল হয়ে পড়ে গেল; তখন লোকেরা প্রত্যেকে সোজা নিজের সম্মুখে নগরে উঠে গিয়ে নগরী অধিকার করল।</w:t>
      </w:r>
    </w:p>
    <w:p>
      <w:pPr>
        <w:pStyle w:val="ArticleScripture"/>
        <w:jc w:val="left"/>
      </w:pPr>
      <w:r>
        <w:rPr>
          <w:rFonts w:ascii="Nirmala UI" w:hAnsi="Nirmala UI" w:eastAsia="Nirmala UI" w:cs="Nirmala UI"/>
        </w:rPr>
        <w:t>আর তারা নগরে যা কিছু ছিল, সবই সম্পূর্ণরূপে ধ্বংস করল—পুরুষ ও নারী, যুবক ও বৃদ্ধ, গরু, মেষ, ও গাধা—তলোয়ারের ধার দিয়ে। কিন্তু যিহোশূয় সেই দুই ব্যক্তিকে, যারা দেশটি গুপ্তচরবৃত্তি করে দেখে এসেছিল, বলেছিলেন, “তোমরা সেই বেশ্যার গৃহে প্রবেশ কর, এবং সেখান থেকে সেই স্ত্রীলোককে ও তার যা কিছু আছে, সবই বের করে আন, যেমন তোমরা তাকে শপথ করেছিলে।” তখন সেই যুবকেরা, যারা গুপ্তচর ছিল, ভিতরে গিয়ে রাহাবকে, তার পিতাকে, তার মাতাকে, তার ভ্রাতৃগণকে, এবং তার যা কিছু ছিল, সবই বের করে আনল; তার সমস্ত আত্মীয়স্বজনকেও তারা বের করে এনে ইস্রায়েলের শিবিরের বাইরে রেখে দিল। আর তারা নগরটি ও তার মধ্যে যা কিছু ছিল, সবই অগ্নি দিয়ে দগ্ধ করল; কেবল রৌপ্য, স্বর্ণ, পিতলের ও লোহার পাত্রগুলি তারা সদাপ্রভুর গৃহের ভাণ্ডারে রাখল। আর যিহোশূয় সেই বেশ্যা রাহাবকে, তার পিতার পরিবারকে, এবং তার যা কিছু ছিল, তাদের সকলকে জীবিত রক্ষা করলেন; এবং সে আজ পর্যন্ত ইস্রায়েলের মধ্যে বাস করে আসছে; কারণ যিহোশূয় যিরীহো নগর গুপ্তচরবৃত্তির জন্য যে দূতদের পাঠিয়েছিলেন, সে তাদের গোপন করে রেখেছিল। আর সেই সময় যিহোশূয় তাদের শপথ করিয়ে বললেন, “যে ব্যক্তি সদাপ্রভুর সম্মুখে উঠে এই যিরীহো নগর পুনর্নির্মাণ করবে, সে অভিশপ্ত হোক; সে তার জ্যেষ্ঠ পুত্রের মূল্যে এর ভিত্তি স্থাপন করবে, এবং তার কনিষ্ঠ পুত্রের মূল্যে এর দ্বারগুলি স্থাপন করবে।” অতএব সদাপ্রভু যিহোশূয়ের সঙ্গে ছিলেন; এবং সমগ্র দেশে তার খ্যাতি ছড়িয়ে পড়ল। যিহোশূয় ৬:১–২৭।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গ্রন্থ - সংখ্যা একশ আটষট্টি</dc:title>
  <dc:subject>ভাববাদী সত্যের উন্মোচন: প্রক্সি যুদ্ধসমূহের দ্বিতীয় যুদ্ধ এবং ১,৪৪,০০০ জনের মোহরাঙ্কন</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