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ষোল</w:t>
      </w:r>
    </w:p>
    <w:p>
      <w:pPr>
        <w:pStyle w:val="ArticleSubtitle"/>
        <w:jc w:val="left"/>
      </w:pPr>
      <w:r>
        <w:rPr>
          <w:rFonts w:ascii="Nirmala UI" w:hAnsi="Nirmala UI" w:eastAsia="Nirmala UI" w:cs="Nirmala UI"/>
        </w:rPr>
        <w:t>প্রতীকসমূহ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2023-12-11</w:t>
      </w:r>
    </w:p>
    <w:p>
      <w:pPr>
        <w:pStyle w:val="ArticleBody"/>
        <w:jc w:val="left"/>
      </w:pPr>
      <w:r>
        <w:rPr>
          <w:rFonts w:ascii="Nirmala UI" w:hAnsi="Nirmala UI" w:eastAsia="Nirmala UI" w:cs="Nirmala UI"/>
        </w:rPr>
        <w:t>আমরা দানিয়েল গ্রন্থের তৃতীয় অধ্যায় নিয়ে আলোচনা করার আগে, অধ্যায়টি আরও সম্পূর্ণভাবে বুঝতে আমাদের সহায়তা করতে পারে এমন কিছু ভবিষ্যদ্বাণীমূলক প্রতীকবাদ বিবেচনা করব। দানিয়েল, হনানিয়া, মিশায়েল ও আজারিয়াকে পবিত্র আত্মা নির্দিষ্ট ভবিষ্যদ্বাণীমূলক প্রতীক হিসেবে ব্যবহার করেন, তাঁরা যে প্রেক্ষাপটে ব্যবহৃত হন তার ভিত্তিতে। প্রথম অধ্যায়ে তাঁদের চারজনকে কোনো পার্থক্য ছাড়াই চারজন মহৎ ব্যক্তি হিসেবে উপস্থাপন করা হয়েছে; আর অধ্যায়ের শেষে দানিয়েলকে "সব দর্শন ও স্বপ্নের অর্থ বোঝার" দান আছে বলে শনাক্ত করা হয়।</w:t>
      </w:r>
    </w:p>
    <w:p>
      <w:pPr>
        <w:pStyle w:val="ArticleScripture"/>
        <w:jc w:val="left"/>
      </w:pPr>
      <w:r>
        <w:rPr>
          <w:rFonts w:ascii="Nirmala UI" w:hAnsi="Nirmala UI" w:eastAsia="Nirmala UI" w:cs="Nirmala UI"/>
        </w:rPr>
        <w:t>এই চারজন যুবকের বিষয়ে, ঈশ্বর তাদেরকে সমস্ত বিদ্যা ও প্রজ্ঞায় জ্ঞান ও দক্ষতা দান করলেন; আর দানিয়েলের সকল দর্শন ও স্বপ্নের বিষয়ে বোধগম্যতা ছিল। দানিয়েল ১:১৭।</w:t>
      </w:r>
    </w:p>
    <w:p>
      <w:pPr>
        <w:pStyle w:val="ArticleBody"/>
        <w:jc w:val="left"/>
      </w:pPr>
      <w:r>
        <w:rPr>
          <w:rFonts w:ascii="Nirmala UI" w:hAnsi="Nirmala UI" w:eastAsia="Nirmala UI" w:cs="Nirmala UI"/>
        </w:rPr>
        <w:t>প্রথম অধ্যায়ে, ‘চার’ এর প্রতীক হিসেবে তারা শেষ দিনের সারা পৃথিবীজুড়ে ঈশ্বরের লোকদের প্রতিনিধিত্ব করে। ‘চার’ এমন একটি প্রতীক যা বিশ্বব্যাপী অর্থ প্রকাশ করে, এবং সকল নবীই শেষ দিনের কথা বলছেন। প্রথম অধ্যায়ের চারজন মহৎ ব্যক্তি শেষ দিনের ঈশ্বরের লোকদের প্রতিনিধিত্ব করে, এবং সতেরো নম্বর পদে প্রথমবার দানিয়েল ও তিনজন মহৎ ব্যক্তির মধ্যে একটি পার্থক্য করা হয়েছে, যা "তিন-এবং-এক সমন্বয়" প্রতীকের প্রতিনিধিত্ব করে।</w:t>
      </w:r>
    </w:p>
    <w:p>
      <w:pPr>
        <w:pStyle w:val="ArticleBody"/>
        <w:jc w:val="left"/>
      </w:pPr>
      <w:r>
        <w:rPr>
          <w:rFonts w:ascii="Nirmala UI" w:hAnsi="Nirmala UI" w:eastAsia="Nirmala UI" w:cs="Nirmala UI"/>
        </w:rPr>
        <w:t>অনুপ্রাণিত বাক্যের মধ্যে 'তিন-এবং-এক সংমিশ্রণ'-এর প্রতীকটি বারবার পাওয়া যায়। এটি প্রসঙ্গভেদে একাধিক সত্যকে উপস্থাপন করে। এটি সেই তিন স্বর্গদূতের বার্তাসমূহের ইতিহাসকে উপস্থাপন করে, যেগুলো ১৭৯৮ সালে 'শেষ সময়ে' শুরু হয়েছিল এবং অনুগ্রহকাল সমাপ্তির সময় সমাপ্ত হয়। তিনটি বার্তাই প্রথম স্বর্গদূতের আন্দোলনে প্রতিনিধিত্ব পেয়েছিল, এবং সেই আন্দোলনের পর প্রকাশিত বাক্য অষ্টাদশ অধ্যায়ের চতুর্থ স্বর্গদূত আসে; অতএব এটি একটি তিন-এবং-এক সংমিশ্রণ।</w:t>
      </w:r>
    </w:p>
    <w:p>
      <w:pPr>
        <w:pStyle w:val="ArticleBody"/>
        <w:jc w:val="left"/>
      </w:pPr>
      <w:r>
        <w:rPr>
          <w:rFonts w:ascii="Nirmala UI" w:hAnsi="Nirmala UI" w:eastAsia="Nirmala UI" w:cs="Nirmala UI"/>
        </w:rPr>
        <w:t>কিছু প্রেক্ষাপটে, এটি সংখ্যা একের মাধ্যমে মিলারাইট ইতিহাসের প্রথম স্বর্গদূতের বার্তার আন্দোলনকে, এবং সংখ্যা তিনের মাধ্যমে তৃতীয় স্বর্গদূতের বার্তার আন্দোলনকে সমন্বয়ে উপস্থাপন করতে পারে। অতএব, "তিন-এবং-এক সংযোজন"কে "এক-এবং-তিন সংযোজন" হিসেবেও উপস্থাপন করা যেতে পারে। প্রতীকী "তিন-এক সংযোজন" এমনভাবে কাজ করে যে সেখানে হয় সংখ্যা এক সংখ্যা তিনের আগে থাকে, অথবা সংখ্যা তিন সংখ্যা একের আগে থাকে। ড্যানিয়েলের তৃতীয় অধ্যায়ে নেবূখদ্‌নেজরের চুল্লিতে আমরা প্রথমে তিনজন বিশ্বস্ত ব্যক্তিকে দেখি, তারপর ঈশ্বরের পুত্রের সদৃশ এক চতুর্থজনকে।</w:t>
      </w:r>
    </w:p>
    <w:p>
      <w:pPr>
        <w:pStyle w:val="ArticleScripture"/>
        <w:jc w:val="left"/>
      </w:pPr>
      <w:r>
        <w:rPr>
          <w:rFonts w:ascii="Nirmala UI" w:hAnsi="Nirmala UI" w:eastAsia="Nirmala UI" w:cs="Nirmala UI"/>
        </w:rPr>
        <w:t>আর সেই তিনজন মানুষ, শদ্রক, মেশক ও আবেদনেগো, বাঁধা অবস্থাতেই জ্বলন্ত অগ্নিকুণ্ডের মাঝখানে পড়ে গেল। তখন রাজা নেবূখদ্‌নেজ্‌জর বিস্ময়ে তাড়াতাড়ি উঠে দাঁড়িয়ে তাঁর পরামর্শদাতাদের বললেন, আমরা কি আগুনের মধ্যে তিনজন মানুষকে বাঁধা অবস্থায় নিক্ষেপ করিনি? তারা রাজাকে উত্তরে বলল, ঠিকই, হে রাজা। তিনি বললেন, দেখ, আমি চারজন মানুষকে মুক্ত অবস্থায় আগুনের মাঝখানে হাঁটতে দেখছি, এবং তাদের কোনো ক্ষতি নেই; আর চতুর্থ জনের রূপটি ঈশ্বরের পুত্রের মতো। দানিয়েল ৩:২৩-২৫।</w:t>
      </w:r>
    </w:p>
    <w:p>
      <w:pPr>
        <w:pStyle w:val="ArticleBody"/>
        <w:jc w:val="left"/>
      </w:pPr>
      <w:r>
        <w:rPr>
          <w:rFonts w:ascii="Nirmala UI" w:hAnsi="Nirmala UI" w:eastAsia="Nirmala UI" w:cs="Nirmala UI"/>
        </w:rPr>
        <w:t>কোন সন্দেহ নেই যে একটি সম্পূর্ণরূপে ঐশ্বরিক কারণ এবং একটি যথার্থ ঐতিহাসিক সত্য আছে, যা আমাদের জানায় কেন তৃতীয় অধ্যায়ের স্বর্ণমূর্তির উপাসনা অনুষ্ঠানে দানিয়েল উপস্থিত ছিলেন না; তবে ভবিষ্যদ্বাণীমূলক একটি কারণ হচ্ছে, যদি দানিয়েল সেখানে উপস্থিত থাকতেন, তাহলে তিনি অগ্নিকুণ্ডে তিন ও একের সমন্বয়ের ভবিষ্যদ্বাণীমূলক প্রতীকার্থকে নষ্ট করে দিতেন। গিদিয়োনের ক্ষেত্রে, ছিল গিদিয়োন এবং তার একশো জন করে তিনটি দল। খ্রিস্ট প্রায়ই তিনজন শিষ্যের সঙ্গে থাকতেন।</w:t>
      </w:r>
    </w:p>
    <w:p>
      <w:pPr>
        <w:pStyle w:val="ArticleScripture"/>
        <w:jc w:val="left"/>
      </w:pPr>
      <w:r>
        <w:rPr>
          <w:rFonts w:ascii="Nirmala UI" w:hAnsi="Nirmala UI" w:eastAsia="Nirmala UI" w:cs="Nirmala UI"/>
        </w:rPr>
        <w:t>ছয় দিনের পরে যীশু পিতর, যাকোব ও তাঁর ভাই যোহনকে নিয়ে আলাদা করে এক উচ্চ পর্বতে উঠলেন। এবং তাঁদের সামনে তিনি রূপান্তরিত হলেন; তাঁর মুখ সূর্যের মতো দীপ্যমান ছিল, আর তাঁর বস্ত্র আলোর মতো শুভ্র ছিল। মথি ১৭:১, ২।</w:t>
      </w:r>
    </w:p>
    <w:p>
      <w:pPr>
        <w:pStyle w:val="ArticleBody"/>
        <w:jc w:val="left"/>
      </w:pPr>
      <w:r>
        <w:rPr>
          <w:rFonts w:ascii="Nirmala UI" w:hAnsi="Nirmala UI" w:eastAsia="Nirmala UI" w:cs="Nirmala UI"/>
        </w:rPr>
        <w:t>এক-ও-তিন, অথবা তিন-ও-এক; এটি একই প্রতীক, কারণ এগুলো শেষ কালের কোনো ভবিষ্যদ্বাণীমূলক উপাদানকে প্রতিনিধিত্ব করে, আর শেষ কাল হলো বিচারের দিনসমূহ। বিচারের দিন ১৭৯৮ সালে শুরু হয়েছিল, এই ঘোষণার সঙ্গে যে অনুসন্ধানী বিচার ২২ অক্টোবর, ১৮৪৪-এ শুরু হবে। এবং বিচারের দিন চলতে থাকে যতক্ষণ না শীঘ্র আগত রবিবারের আইনের সময় মানবজাতির অনুগ্রহের সময় বন্ধ হতে শুরু করে, এবং ঈশ্বরের কার্যকরী বিচার শুরু হয়ে ক্রমশ তীব্রতর হতে থাকে, যতক্ষণ না অনুগ্রহের সময় সম্পূর্ণরূপে বন্ধ হয় এবং সাতটি শেষ মারী ঘটে। নেবূখদ্‌নেজরের আগুনের চুল্লির ঘটনার মধ্যে, পরবর্তীতে যাঁদের সঙ্গে খ্রিস্ট যুক্ত হয়েছিলেন সেই তিনজন বিশ্বস্তজন নিশানকে প্রতিনিধিত্ব করেন। সোনার মূর্তির উদ্বোধনী অনুষ্ঠানে নেবূখদ্‌নেজরের সাম্রাজ্য গঠিত সব জাতি উপস্থিত ছিল।</w:t>
      </w:r>
    </w:p>
    <w:p>
      <w:pPr>
        <w:pStyle w:val="ArticleScripture"/>
        <w:jc w:val="left"/>
      </w:pPr>
      <w:r>
        <w:rPr>
          <w:rFonts w:ascii="Nirmala UI" w:hAnsi="Nirmala UI" w:eastAsia="Nirmala UI" w:cs="Nirmala UI"/>
        </w:rPr>
        <w:t>আর তিনি দূরবর্তী জাতিদের জন্য একটি পতাকা উত্তোলন করবেন, এবং পৃথিবীর প্রান্তদেশ থেকে শিস দিয়ে তাদের ডাকবেন; আর দেখ, তারা ত্বরায় দ্রুত এসে পড়বে। ইশাইয়া ৫:২৬।</w:t>
      </w:r>
    </w:p>
    <w:p>
      <w:pPr>
        <w:pStyle w:val="ArticleBody"/>
        <w:jc w:val="left"/>
      </w:pPr>
      <w:r>
        <w:rPr>
          <w:rFonts w:ascii="Nirmala UI" w:hAnsi="Nirmala UI" w:eastAsia="Nirmala UI" w:cs="Nirmala UI"/>
        </w:rPr>
        <w:t>দানিয়েলের বন্দিদশার সত্তর বছর আরেকটি জরুরি প্রতীক, যা আমাদের চিহ্নিত করা উচিত, এবং এটি অনুপ্রাণিত বাণীতে বারবার পাওয়া যায়। যিহোয়াকিম থেকে কোরেশ পর্যন্ত সময় দানিয়েলের বন্দিদশার প্রকৃত সত্তর বছরকে নির্দেশ করে। দ্বিতীয় বংশাবলি গ্রন্থে এই সত্তর বছর বোঝায় সেই সময়, যখন ভূমি বিশ্রাম নেবে এবং তার সব্বাথসমূহ উপভোগ করবে। ইশাইয়ার তেইশ অধ্যায়ে এই সত্তর বছর ১৭৯৮ সাল থেকে রবিবার-আইন পর্যন্ত মার্কিন যুক্তরাষ্ট্রের ইতিহাসকে নির্দেশ করে; এবং তা করতে গিয়ে, এগুলো প্রজাতান্ত্রিকতার শিং ও সত্যিকারের প্রোটেস্ট্যান্টবাদের শিং-এর সমান্তরাল ইতিহাসগুলোকেও প্রতিনিধিত্ব করে। সিস্টার হোয়াইট এই সত্তর বছরকে পোপতান্ত্রিক অন্ধকার যুগের বারোশো ষাট বছরের সঙ্গে মিলিয়ে দেন।</w:t>
      </w:r>
    </w:p>
    <w:p>
      <w:pPr>
        <w:pStyle w:val="ArticleScripture"/>
        <w:jc w:val="left"/>
      </w:pPr>
      <w:r>
        <w:rPr>
          <w:rFonts w:ascii="Nirmala UI" w:hAnsi="Nirmala UI" w:eastAsia="Nirmala UI" w:cs="Nirmala UI"/>
        </w:rPr>
        <w:t>"আজ ঈশ্বরের মণ্ডলী পথভ্রষ্ট মানবজাতির পরিত্রাণের জন্য ঈশ্বরীয় পরিকল্পনাকে পরিপূর্ণতায় পৌঁছানো পর্যন্ত এগিয়ে নিতে মুক্ত। বহু শতাব্দী ধরে ঈশ্বরের লোকেরা তাদের স্বাধীনতার ওপর সীমাবদ্ধতা ভোগ করেছে। সুসমাচারকে তার বিশুদ্ধতায় প্রচার করা নিষিদ্ধ ছিল, এবং যারা মানুষের আদেশ অমান্য করার সাহস করত তাদের ওপর সবচেয়ে কঠোর শাস্তি আরোপ করা হতো। এর পরিণতিতে, প্রভুর মহান নৈতিক দ্রাক্ষাক্ষেত্র প্রায় সম্পূর্ণ খালি পড়ে ছিল। লোকেরা ঈশ্বরের বাক্যের আলোর থেকে বঞ্চিত করা হয়েছিল। ভ্রান্তি ও কুসংস্কারের অন্ধকার সত্য ধর্মের জ্ঞানকে মুছে ফেলার হুমকি দিয়েছিল। পৃথিবীতে ঈশ্বরের মণ্ডলী এই দীর্ঘ অবিরাম নির্যাতনের সময়ে যতটা সত্যিই বন্দিত্বে ছিল, ঠিক তেমনই নির্বাসনের সময়ে বাবিলনে ইস্রায়েলের সন্তানরা বন্দী ছিল।" ভবিষ্যদ্বক্তাগণ ও রাজাগণ, ৭১৪।</w:t>
      </w:r>
    </w:p>
    <w:p>
      <w:pPr>
        <w:pStyle w:val="ArticleBody"/>
        <w:jc w:val="left"/>
      </w:pPr>
      <w:r>
        <w:rPr>
          <w:rFonts w:ascii="Nirmala UI" w:hAnsi="Nirmala UI" w:eastAsia="Nirmala UI" w:cs="Nirmala UI"/>
        </w:rPr>
        <w:t>একবার যখন বোঝা যায় যে প্রতীক হিসেবে সত্তর বছর অন্ধকার যুগের বারোশো ষাট বছরকেও নির্দেশ করে, তখন অন্ধকার যুগকে প্রতীকীভাবে উপস্থাপন করা ‘সাড়ে তিন বছর’, ‘বিয়াল্লিশ মাস’ বা ‘এক কাল, দুই কাল ও অর্ধকাল’—এই উদাহরণগুলো প্রতীকী সত্তর বছরের অর্থ ও প্রয়োগকে বিস্তৃত করে।</w:t>
      </w:r>
    </w:p>
    <w:p>
      <w:pPr>
        <w:pStyle w:val="ArticleBody"/>
        <w:jc w:val="left"/>
      </w:pPr>
      <w:r>
        <w:rPr>
          <w:rFonts w:ascii="Nirmala UI" w:hAnsi="Nirmala UI" w:eastAsia="Nirmala UI" w:cs="Nirmala UI"/>
        </w:rPr>
        <w:t>দানিয়েলের পুস্তকে, সত্তর বছরকে প্রথম বার্তার ক্ষমতায়ন থেকে বিচার পর্যন্ত সময়কাল হিসেবে চিহ্নিত করা হয়েছে। সেই সময়কাল প্রত্যেক পবিত্র সংস্কার আন্দোলনে বিদ্যমান, এবং এভাবে সত্তর বছর এমন অন্যান্য সত্যের রেখাসমূহকে প্রতিনিধিত্ব করে যেগুলো সময়ের উপাদানকে গুরুত্ব না দিয়ে বরং সেই সময়ের উদ্দেশ্যকে সম্বোধন করে। উদাহরণস্বরূপ, মালাখি সত্তর বছরের সময়কালকে এমন একটি সময় হিসেবে উপস্থাপন করেছেন যখন চুক্তির দূত লেবির পুত্রদের পরিশুদ্ধ করেন। সিস্টার হোয়াইট মালাখির লেবীয়দের পরিশোধনকে খ্রিস্টের দুইবার মন্দির পরিশোধনের সঙ্গে সম্পর্কিত করেছেন। একই সময়কালই এক লক্ষ চুয়াল্লিশ হাজারের মোহর লাগানোর সময়। এটিই ক্রমশ শেষ বৃষ্টি বর্ষণের সময়। একই সময়কালই বীষ্টের ছবির পরীক্ষার সময়, যা বীষ্টের চিহ্নের দিকে নিয়ে যায়। এই সময়কালই ভবিষ্যদ্বাণীমূলক ‘প্রস্তুতির দিন’, যা রবিবারের আইনের দিকে নিয়ে যায়, যা আবার ‘বিশ্রামদিনের দিন’। এই সময়কালের মধ্যে বিচ্ছুরণের সময় এবং সমবেতকরণের সময় অন্তর্ভুক্ত, যা উভয়ই ‘সাত সময়’-এর উপাদান।</w:t>
      </w:r>
    </w:p>
    <w:p>
      <w:pPr>
        <w:pStyle w:val="ArticleBody"/>
        <w:jc w:val="left"/>
      </w:pPr>
      <w:r>
        <w:rPr>
          <w:rFonts w:ascii="Nirmala UI" w:hAnsi="Nirmala UI" w:eastAsia="Nirmala UI" w:cs="Nirmala UI"/>
        </w:rPr>
        <w:t>দানিয়েলের গ্রন্থে, জেহোইয়াকিম প্রথম বার্তার ক্ষমতায়নের প্রতীক। তার পরে যে দুই রাজা আসে তাদের প্রসঙ্গে, তিনি কেবল তিন স্বর্গদূতের মধ্যে প্রথম, যারা বিচার পর্যন্ত নিয়ে যায় এবং বিচারে সমাপ্ত হয়। সাইরাস শুধু রবিবারের আইনের প্রতীকই নয়, তিনি উদ্ধারের একটি "চিহ্ন"ও। দানিয়েল তিন এবং একের সমন্বয়ের একটি উপাদান, এবং ঈশ্বরের লোকদের বিশ্বব্যাপী চারগুণ প্রতিনিধিত্বেরও অংশ। দানিয়েল এলিয়াহ বার্তাবাহকের প্রতীকও, এবং তিনি প্রকাশিত বাক্যে যোহনের প্রতিরূপ হিসাবেও দেখা দেন। তিনি ঈশ্বরের সীল গ্রহণকারীদেরও প্রতীক। "দানিয়েল" নামের অর্থ "ঈশ্বরের বিচারক", বা "বিচারের ঈশ্বর", তাই তিনি বিচার-এর প্রতীক; এবং লাওদিকিয়ারও প্রতীক, কারণ "লাওদিকিয়া" অর্থ "বিচারপ্রাপ্ত এক জনগণ" অথবা "বিচারের অধীনে থাকা এক জনগণ"। লাওদিকিয়ার বিচার শেষ পর্যন্ত ভিত্তি পায় দানিয়েলের গ্রন্থে সীলমুক্ত হওয়া জ্ঞানের প্রতি তাদের প্রত্যাখ্যানে।</w:t>
      </w:r>
    </w:p>
    <w:p>
      <w:pPr>
        <w:pStyle w:val="ArticleBody"/>
        <w:jc w:val="left"/>
      </w:pPr>
      <w:r>
        <w:rPr>
          <w:rFonts w:ascii="Nirmala UI" w:hAnsi="Nirmala UI" w:eastAsia="Nirmala UI" w:cs="Nirmala UI"/>
        </w:rPr>
        <w:t>নেবূখদ্‌নেজ্‌জর যুক্তরাষ্ট্রের রিপাবলিকান ও সত্য প্রোটেস্ট্যান্ট—এই দুই শিংয়ের প্রতীক; এবং তিনি যুক্তরাষ্ট্রকে তার শুরু থেকে শেষ পর্যন্তও প্রতিনিধিত্ব করেন। যখন আমরা দানিয়েল গ্রন্থের চতুর্থ ও পঞ্চম অধ্যায়ে পৌঁছাই, আমরা দেখতে পাব যে নেবূখদ্‌নেজ্‌জর 1798 সালের "শেষ সময়"কে প্রতিনিধিত্ব করেন, আর বেলশাসর রবিবারের আইনকে প্রতিনিধিত্ব করেন। "সাত কাল" শাস্তির শেষে নেবূখদ্‌নেজ্‌জর একজন রূপান্তরিত, মেষশাবকের মতো শাসকে পরিণত হন, কিন্তু তার পুত্র তার ধ্বংসের ঠিক আগে ড্রাগনের মতো কথা বলে।</w:t>
      </w:r>
    </w:p>
    <w:p>
      <w:pPr>
        <w:pStyle w:val="ArticleScripture"/>
        <w:jc w:val="left"/>
      </w:pPr>
      <w:r>
        <w:rPr>
          <w:rFonts w:ascii="Nirmala UI" w:hAnsi="Nirmala UI" w:eastAsia="Nirmala UI" w:cs="Nirmala UI"/>
        </w:rPr>
        <w:t>“বাবিলনের শেষ শাসকের কাছে—রূপগত অর্থে যেমন তা তার প্রথম শাসকের কাছেও এসেছিল—ঐশ্বরিক প্রহরীর দণ্ডাদেশ এসেছিল: ‘হে রাজা,... তোমার প্রতি এই কথা বলা হলো; রাজ্য তোমার কাছ থেকে অপসারিত হয়েছে।’ দানিয়েল ৪:৩১।” Prophets and Kings, ৫৩৩.</w:t>
      </w:r>
    </w:p>
    <w:p>
      <w:pPr>
        <w:pStyle w:val="ArticleBody"/>
        <w:jc w:val="left"/>
      </w:pPr>
      <w:r>
        <w:rPr>
          <w:rFonts w:ascii="Nirmala UI" w:hAnsi="Nirmala UI" w:eastAsia="Nirmala UI" w:cs="Nirmala UI"/>
        </w:rPr>
        <w:t>দানিয়েলের প্রথম অধ্যায় ১১ আগস্ট, ১৮৪০ থেকে ২২ অক্টোবর, ১৮৪৪ পর্যন্ত মিলারাইট আন্দোলনের ইতিহাসকে প্রতিনিধিত্ব করে। এটি ১১ সেপ্টেম্বর, ২০০১ থেকে রবিবারের আইন পর্যন্ত সময়কেও প্রতিনিধিত্ব করে। এটি তিন স্বর্গদূতের বার্তার প্রথমটিকেও প্রতিনিধিত্ব করে; এবং তিন স্বর্গদূতের বার্তাসমূহও ১৭৯৮ থেকে রবিবারের আইন পর্যন্ত মার্কিন যুক্তরাষ্ট্রের ইতিহাসের একটি দ্বিতীয় ভবিষ্যদ্বাণীমূলক প্রতীককে প্রতিনিধিত্ব করে।</w:t>
      </w:r>
    </w:p>
    <w:p>
      <w:pPr>
        <w:pStyle w:val="ArticleBody"/>
        <w:jc w:val="left"/>
      </w:pPr>
      <w:r>
        <w:rPr>
          <w:rFonts w:ascii="Nirmala UI" w:hAnsi="Nirmala UI" w:eastAsia="Nirmala UI" w:cs="Nirmala UI"/>
        </w:rPr>
        <w:t>সম্ভবত দানিয়েল পুস্তকের প্রথম অধ্যায়ের সবচেয়ে গুরুত্বপূর্ণ তাৎপর্য হল— এটি সেই প্রথম বিষয় যা উল্লেখ করা হয়েছে এমন এক ভবিষ্যদ্বাণীমূলক গ্রন্থে, যা দানিয়েল ও প্রকাশিত বাক্য—এই দুই পুস্তক মিলিয়ে গঠিত। ভবিষ্যদ্বাণীর ছাত্রের আয়ত্ত করার জন্য তিনটি ভবিষ্যদ্বাণীমূলক পরীক্ষার মধ্যে এটি প্রথমটি। পরবর্তী পরীক্ষাগুলি উত্তীর্ণ হতে হলে এটিকেই "খেতে" হবে।</w:t>
      </w:r>
    </w:p>
    <w:p>
      <w:pPr>
        <w:pStyle w:val="ArticleBody"/>
        <w:jc w:val="left"/>
      </w:pPr>
      <w:r>
        <w:rPr>
          <w:rFonts w:ascii="Nirmala UI" w:hAnsi="Nirmala UI" w:eastAsia="Nirmala UI" w:cs="Nirmala UI"/>
        </w:rPr>
        <w:t>Early Writings-এ, যেমন এই প্রবন্ধগুলিতে একাধিকবার আগেই উদ্ধৃত হয়েছে, সিস্টার হোয়াইট একটি অনুচ্ছেদে খ্রিস্টের ইতিহাসের তিন ধাপের পরীক্ষার প্রক্রিয়াকে চিহ্নিত করেন, এবং তারপর পরবর্তী অনুচ্ছেদে তিনি মিলারাইটদের ইতিহাসের তিন ধাপের পরীক্ষার প্রক্রিয়াকে চিহ্নিত করেন। তিনি উল্লেখ করেন যে খ্রিস্টের সময়ে যারা যোহনের বার্তাকে প্রত্যাখ্যান করেছিলেন, তারা যিশুর শিক্ষার দ্বারা উপকৃত হতে পারেননি। পরবর্তী অনুচ্ছেদটি যে কেউ দেখতে চায় তার কাছে স্পষ্ট করে যে মিলারাইটদের জন্য প্রথম পরীক্ষা ছিলেন উইলিয়াম মিলার, যাঁকে সিস্টার হোয়াইট বাপ্তিস্মদাতা যোহন এবং এলিয়াহ—উভয়ের দ্বারা প্রতীকায়িত বলে চিহ্নিত করেছেন। প্রথম পরীক্ষার এই দুই সাক্ষী প্রমাণ করে যে দানিয়েল গ্রন্থের প্রথম অধ্যায়টি এলিয়াহের বার্তা। প্রথম অধ্যায় যদি প্রত্যাখ্যাত হয়, তবে দ্বিতীয় ও তৃতীয় অধ্যায় থেকে কোনো উপকার পাওয়া যাবে না।</w:t>
      </w:r>
    </w:p>
    <w:p>
      <w:pPr>
        <w:pStyle w:val="ArticleBody"/>
        <w:jc w:val="left"/>
      </w:pPr>
      <w:r>
        <w:rPr>
          <w:rFonts w:ascii="Nirmala UI" w:hAnsi="Nirmala UI" w:eastAsia="Nirmala UI" w:cs="Nirmala UI"/>
        </w:rPr>
        <w:t>তাদের নিজ নিজ ইতিহাসে, যিশু বাপ্তিস্মদাতা যোহনের এবং দ্বিতীয় স্বর্গদূত প্রথম স্বর্গদূতের অনুসরণ করেছিলেন। যিশুর পরে ছিল ক্রুশের বিচার, এবং তদন্তমূলক বিচার শুরু হলে তৃতীয় স্বর্গদূত আগমন করল। ক্রুশে শিষ্যদের হতাশা ১৮৪৪ সালের ২২ অক্টোবরের মহা হতাশার প্রতীকস্বরূপ। দানিয়েলের প্রথম অধ্যায়টি এলিয়াহ-স্বরূপ, যা বাপ্তিস্মদাতা যোহন ও উইলিয়াম মিলার দ্বারা প্রতিনিধিত্বিত, কিন্তু এটিকে দ্বিতীয় ও তৃতীয় অধ্যায় থেকে আলাদা করা যায় না। একত্রে এই অধ্যায়গুলোই চিরস্থায়ী সুসমাচার, যা সর্বদা তিন ধাপের ভাববাদী পরীক্ষার বার্তা—যা দুটি শ্রেণির উপাসকদের উদ্ভব ঘটায় এবং তারপর তাদের পৃথক করে। অতএব, ওই তিনটি অধ্যায়কে যদি পৃথক করা হয়, তবে তা হবে ভিন্ন এক সুসমাচার।</w:t>
      </w:r>
    </w:p>
    <w:p>
      <w:pPr>
        <w:pStyle w:val="ArticleScripture"/>
        <w:jc w:val="left"/>
      </w:pPr>
      <w:r>
        <w:rPr>
          <w:rFonts w:ascii="Nirmala UI" w:hAnsi="Nirmala UI" w:eastAsia="Nirmala UI" w:cs="Nirmala UI"/>
        </w:rPr>
        <w:t>কিন্তু যদি আমরা বা স্বর্গ থেকে কোনো স্বর্গদূতও তোমাদের কাছে এমন কোনো সুসমাচার প্রচার করে, যা আমরা তোমাদের কাছে প্রচার করেছি তার থেকে ভিন্ন, তবে সে অভিশপ্ত হোক। যেমন আমরা আগে বলেছি, তেমনই আমি এখন আবার বলছি— যদি কেউ তোমাদের কাছে এমন কোনো সুসমাচার প্রচার করে, যা তোমরা গ্রহণ করেছ তার থেকে ভিন্ন, তবে সে অভিশপ্ত হোক। গালাতীয় ১:৮, ৯।</w:t>
      </w:r>
    </w:p>
    <w:p>
      <w:pPr>
        <w:pStyle w:val="ArticleBody"/>
        <w:jc w:val="left"/>
      </w:pPr>
      <w:r>
        <w:rPr>
          <w:rFonts w:ascii="Nirmala UI" w:hAnsi="Nirmala UI" w:eastAsia="Nirmala UI" w:cs="Nirmala UI"/>
        </w:rPr>
        <w:t>দানিয়েলের প্রথম অধ্যায় চুক্তির দূত যেন হঠাৎ তাঁর মন্দিরে আসেন, সেই পথ প্রস্তুত করে; এবং এটি অরণ্যে ধ্বনিত যে কণ্ঠস্বর, তারও প্রতিনিধিত্ব করে। অরণ্যকে এক বিচ্ছুরণের সময়কাল হিসেবে উপস্থাপিত করা হয়েছে, যেখানে পবিত্রস্থান ও বাহিনী পদদলিত হচ্ছে। দানিয়েলের প্রথম অধ্যায়ে দানিয়েল অরণ্যে, বিচ্ছিন্ন ও দাসত্বে আবদ্ধ। প্রথম অধ্যায়ের বার্তা দ্বিতীয় অধ্যায়ের বার্তার জন্য পথ প্রস্তুত করে, যেখানে খ্রিস্ট লেবির পুত্রদের শুদ্ধ করেন এবং তাদের সঙ্গে চুক্তিতে প্রবেশ করেন। লেবির পুত্ররা ঈশ্বরের মনোনীত জনগণের প্রতীক হিসেবে চিহ্নিত, কারণ হারূনের স্বর্ণমূর্তির সংকটে তারা মোশির পাশে বিশ্বস্তভাবে দাঁড়িয়েছিল; এবং দানিয়েলের তৃতীয় অধ্যায়ও স্বর্ণমূর্তির সেই সংকট।</w:t>
      </w:r>
    </w:p>
    <w:p>
      <w:pPr>
        <w:pStyle w:val="ArticleBody"/>
        <w:jc w:val="left"/>
      </w:pPr>
      <w:r>
        <w:rPr>
          <w:rFonts w:ascii="Nirmala UI" w:hAnsi="Nirmala UI" w:eastAsia="Nirmala UI" w:cs="Nirmala UI"/>
        </w:rPr>
        <w:t>শদ্রক, মেষক ও আবেদনেগো সোনার মূর্তির "পশুর মূর্তি" পরীক্ষার পূর্বেই শোধিত লেবীয়দের মতো। অনুষ্ঠানে নেবূখদ্‌নেজর বাদ্যবৃন্দের ব্যবস্থা করেন, টাইরের বেশ্যা গান গায়, আর ধর্মত্যাগী আত্মিক ইস্রায়েল সোনার মূর্তির চারদিকে সঙ্গীতের তালে মাথা নোয়ায়, তারপর নগ্ন হয়ে নাচে।</w:t>
      </w:r>
    </w:p>
    <w:p>
      <w:pPr>
        <w:pStyle w:val="ArticleBody"/>
        <w:jc w:val="left"/>
      </w:pPr>
      <w:r>
        <w:rPr>
          <w:rFonts w:ascii="Nirmala UI" w:hAnsi="Nirmala UI" w:eastAsia="Nirmala UI" w:cs="Nirmala UI"/>
        </w:rPr>
        <w:t>দানিয়েল ও প্রকাশিত বাক্য—এই দুই গ্রন্থ আসলে একই গ্রন্থ, এবং আলফা ও ওমেগা হিসেবে খ্রিস্ট এখন সেই গ্রন্থটির সীল খুলছেন যা যিশু খ্রিস্টের প্রকাশিত বাক্যকে উপস্থাপন করে। তিনি সেই গ্রন্থে যে সর্বপ্রথম সত্যটি স্থাপন করেন, তা হলো তিন স্বর্গদূতের বার্তা। দানিয়েলের প্রথম তিনটি অধ্যায়ই হলো তিন স্বর্গদূতের বার্তা। প্রকাশিত বাক্যের চতুর্দশ অধ্যায়ে ঐ তিন স্বর্গদূতের বার্তার সঙ্গে যুক্ত যে সত্যগুলি, সেগুলি পরিপূর্ণতায় পৌঁছায়, যখন স্বীকার করা হয় যে সেগুলি প্রথম উল্লেখিত হয়েছিল দানিয়েলের প্রথম তিনটি অধ্যায়ে। প্রকাশিত বাক্য ১৪-এ সেগুলিকে চিরন্তন সুসমাচার হিসেবে চিহ্নিত করা হয়েছে, এবং সেগুলো আকাশে উড়ছে—এর মাধ্যমে বোঝানো হচ্ছে যে ঐ বার্তা শেষ দিনগুলোতে সমগ্র বিশ্বের কাছে উপস্থাপিত হয়। দানিয়েলের প্রথম তিনটি অধ্যায়ে, যে পুরুষ ও নারীরা সেই বার্তা বিশ্বে পৌঁছে দেয়, তাদের অভিজ্ঞতা চিত্রিত হয়েছে। প্রকাশিত বাক্য ১৪ হলো বাহ্যিক সত্যের ধারা, যেখানে প্রতীকসমূহের মাধ্যমে তিন স্বর্গদূতের বার্তা উপস্থাপিত হয়েছে। চিরন্তন সুসমাচার এবং তিন স্বর্গদূতের প্রত্যেকের বার্তা, দানিয়েলের প্রথম তিনটি অধ্যায়ে উপস্থাপিত অভ্যন্তরীণ সত্যের ধারার মাধ্যমে পরিপূর্ণতায় পৌঁছে।</w:t>
      </w:r>
    </w:p>
    <w:p>
      <w:pPr>
        <w:pStyle w:val="ArticleBody"/>
        <w:jc w:val="left"/>
      </w:pPr>
      <w:r>
        <w:rPr>
          <w:rFonts w:ascii="Nirmala UI" w:hAnsi="Nirmala UI" w:eastAsia="Nirmala UI" w:cs="Nirmala UI"/>
        </w:rPr>
        <w:t>প্রথম তিনটি অধ্যায় বহু অসাধারণ সত্য উপস্থাপন করে, আর সেই সত্যগুলোর একটি হলো—তিনটি বার্তা আসলে তিন ধাপের একটি পরীক্ষামূলক প্রক্রিয়া: প্রথমে খাদ্যাভ্যাসের পরীক্ষা, এরপর দৃষ্টিগত পরীক্ষা, তারপর লিটমাস পরীক্ষা। নিঃসন্দেহে, ঐ তিনটি পরীক্ষাকে অন্যভাবেও নাম দেওয়া যেতে পারে, কিন্তু সেই নামগুলো প্রথম অধ্যায়েই সহজে দেখা যায়, এবং আবার প্রথম থেকে তৃতীয় অধ্যায় জুড়েও দেখা যায়। এই তিনটি অধ্যায়কে একত্রে একটি প্রতীক হিসেবে স্বীকৃতি দিতে হবে।</w:t>
      </w:r>
    </w:p>
    <w:p>
      <w:pPr>
        <w:pStyle w:val="ArticleScripture"/>
        <w:jc w:val="left"/>
      </w:pPr>
      <w:r>
        <w:rPr>
          <w:rFonts w:ascii="Nirmala UI" w:hAnsi="Nirmala UI" w:eastAsia="Nirmala UI" w:cs="Nirmala UI"/>
        </w:rPr>
        <w:t>প্রথম ও দ্বিতীয় বার্তাগুলি ১৮৪৩ এবং ১৮৪৪ সালে দেওয়া হয়েছিল, এবং আমরা এখন তৃতীয়টির ঘোষণার অধীনে আছি; কিন্তু তিনটি বার্তাই এখনও ঘোষিত হওয়া প্রয়োজন। সত্যের অনুসন্ধানকারীদের কাছে এগুলি পুনরায় তুলে ধরা এখন আগের যেকোনো সময়ের মতোই অপরিহার্য। কলম ও কণ্ঠের মাধ্যমে আমরা এই ঘোষণাগুলি ধ্বনিত করব, তাদের ক্রম দেখিয়ে এবং যে ভবিষ্যদ্বাণীগুলি আমাদের তৃতীয় স্বর্গদূতের বার্তায় নিয়ে আসে সেগুলোর প্রয়োগ উপস্থাপন করে। প্রথম ও দ্বিতীয় ছাড়া তৃতীয় হতে পারে না। এই বার্তাগুলি আমরা প্রকাশনা ও বক্তৃতার মাধ্যমে বিশ্বের কাছে পৌঁছে দেব, ভবিষ্যদ্বাণীমূলক ইতিহাসের ধারায় যা ঘটেছে এবং যা ঘটবে তা দেখিয়ে। নির্বাচিত বার্তাসমূহ, বই ২, ১০৪, ১০৫।</w:t>
      </w:r>
    </w:p>
    <w:p>
      <w:pPr>
        <w:pStyle w:val="ArticleBody"/>
        <w:jc w:val="left"/>
      </w:pPr>
      <w:r>
        <w:rPr>
          <w:rFonts w:ascii="Nirmala UI" w:hAnsi="Nirmala UI" w:eastAsia="Nirmala UI" w:cs="Nirmala UI"/>
        </w:rPr>
        <w:t>দ্বিতীয় ও তৃতীয় অধ্যায়ের প্রকৃত ঘটনাপ্রবাহের মধ্যে ব্যবধান এক দিন, এক সপ্তাহ, বা কুড়ি বছর—যাই হোক না কেন, এই দু’টি অধ্যায় প্রতীকীভাবে ক্রমান্বয়ে নেওয়া তিনটি পরীক্ষাকে চিত্রিত করছে। নবূখদ্‌নেস্‌সার মুগ্ধ ও বিস্মিত হয়েছিলেন যে ঈশ্বর নবী দানিয়েলের মাধ্যমে তার স্বপ্ন জেনে নিয়েছেন এবং সেই স্বপ্নের এমন সুসংগত ও দৃঢ় ব্যাখ্যা দিয়েছেন, যা সত্য ছাড়া অন্য কিছু হিসেবে বোঝা সম্ভব নয়। তবুও তৃতীয় অধ্যায়ে নবূখদ্‌নেস্‌সার দ্বিতীয় অধ্যায়ের দ্বিতীয় পরীক্ষায় ব্যর্থ হয়েছিলেন, কারণ তিনি নিজের গর্বোদ্ধত মানবীয় আকাঙ্ক্ষাকে ঈশ্বরের শক্তির সেই আশ্চর্য প্রকাশের ঊর্ধ্বে স্থান দিতে দৃঢ়প্রতিজ্ঞ হয়েছিলেন—যে প্রকাশটি গুপ্ত স্বপ্নটির ঐশ্বরিক অর্থকে চিহ্নিত করেছিল।</w:t>
      </w:r>
    </w:p>
    <w:p>
      <w:pPr>
        <w:pStyle w:val="ArticleBody"/>
        <w:jc w:val="left"/>
      </w:pPr>
      <w:r>
        <w:rPr>
          <w:rFonts w:ascii="Nirmala UI" w:hAnsi="Nirmala UI" w:eastAsia="Nirmala UI" w:cs="Nirmala UI"/>
        </w:rPr>
        <w:t>তৃতীয় অধ্যায়ে সোনার মূর্তি দাঁড় করিয়ে সে তৃতীয় লিটমাস টেস্টে ব্যর্থ হয়েছিল। শদ্রক, মেশক এবং আবেদনেগো লিটমাস টেস্টে উত্তীর্ণ হয়েছিল। নেবুখদনেজার পশুর চিহ্ন গ্রহণ করেছিল এবং ওই তিনজন বিশ্বস্ত ঈশ্বরের সীল পেয়েছিল। দানিয়েলের প্রথম তিনটি অধ্যায়কে প্রকাশিত বাক্য চৌদ্দের তিন স্বর্গদূতের প্রেক্ষাপটে বুঝতে হবে। যদিও এই তিনটি অধ্যায় খুবই সহজ, কারণ এগুলি এতটাই স্পষ্ট যে সেগুলি খ্রিস্টান শিশুদের গল্প হিসেবে সাধারণত ব্যবহৃত হয়, তবু আসলে এগুলিই সম্ভবত ঈশ্বরের বাক্যের সবচেয়ে গভীর তিনটি অধ্যায়ের প্রতিনিধিত্ব করে।</w:t>
      </w:r>
    </w:p>
    <w:p>
      <w:pPr>
        <w:pStyle w:val="ArticleBody"/>
        <w:jc w:val="left"/>
      </w:pPr>
      <w:r>
        <w:rPr>
          <w:rFonts w:ascii="Nirmala UI" w:hAnsi="Nirmala UI" w:eastAsia="Nirmala UI" w:cs="Nirmala UI"/>
        </w:rPr>
        <w:t>পরবর্তী নিবন্ধে আমরা দানিয়েলের তৃতীয় অধ্যায় থেকে চালিয়ে যাব।</w:t>
      </w:r>
    </w:p>
    <w:p>
      <w:pPr>
        <w:pStyle w:val="ArticleScripture"/>
        <w:jc w:val="left"/>
      </w:pPr>
      <w:r>
        <w:rPr>
          <w:rFonts w:ascii="Nirmala UI" w:hAnsi="Nirmala UI" w:eastAsia="Nirmala UI" w:cs="Nirmala UI"/>
        </w:rPr>
        <w:t>মূর্তিপূজক রাজা নেবূখদ্নেজ্জর যে পথ অনুসরণ করেছিলেন, তাতে যে দাম্ভিকতা ও অত্যাচার দেখা গিয়েছিল, তা আমাদের যুগেও প্রকাশ পাচ্ছে এবং প্রকাশ পেতে থাকবে। ইতিহাস নিজেকে পুনরাবৃত্ত করবে। এই যুগে পরীক্ষা হবে বিশ্রামদিন পালনের বিষয়ে। স্বর্গীয় বিশ্বজগৎ দেখছে, মানুষ যিহোবার বিধিকে পদদলিত করছে; ঈশ্বরের স্মারককে—যা তাঁর ও তাঁর আজ্ঞাপালনকারী জনগণের মধ্যে চিহ্ন—অর্থহীন করে দিচ্ছে, অবজ্ঞার বস্তুতে পরিণত করছে; আর একদিকে একটি প্রতিদ্বন্দ্বী বিশ্রামদিনকে দুরার সমভূমিতে স্থাপিত বিশাল সোনার মূর্তির মতো উচ্চে তুলে ধরা হচ্ছে। যারা নিজেদের খ্রিস্টান বলে দাবি করবে, তারা তাদের বানানো এই মিথ্যা বিশ্রামদিন পালনের জন্য পৃথিবীকে আহ্বান জানাবে। যারা অস্বীকার করবে, তাদের সবাইকে অত্যাচারী আইনের আওতায় আনা হবে। এটাই অধর্মের রহস্য, শয়তানি শক্তির পরিকল্পনা, যা পাপের মানুষ দ্বারা কার্যকর করা হচ্ছে। দ্য ইউথ’স ইনস্ট্রাক্টর, ১২ জুলাই, ১৯০৪।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ষোল</dc:title>
  <dc:subject>প্রতীকসমূহ</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