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সতেরো</w:t>
      </w:r>
    </w:p>
    <w:p>
      <w:pPr>
        <w:pStyle w:val="ArticleSubtitle"/>
        <w:jc w:val="left"/>
      </w:pPr>
      <w:r>
        <w:rPr>
          <w:rFonts w:ascii="Nirmala UI" w:hAnsi="Nirmala UI" w:eastAsia="Nirmala UI" w:cs="Nirmala UI"/>
        </w:rPr>
        <w:t>ভবিষ্যদ্বাণীমূলক যোগসূত্র: নেবূখদ্‌নেজরের সোনার মূর্তি এবং রবিবারের আইন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2023-12-12</w:t>
      </w:r>
    </w:p>
    <w:p>
      <w:pPr>
        <w:pStyle w:val="ArticleBody"/>
        <w:jc w:val="left"/>
      </w:pPr>
      <w:r>
        <w:rPr>
          <w:rFonts w:ascii="Nirmala UI" w:hAnsi="Nirmala UI" w:eastAsia="Nirmala UI" w:cs="Nirmala UI"/>
        </w:rPr>
        <w:t>সিস্টার হোয়াইট প্রায়ই দুরা সমভূমির সোনার মূর্তিটিকে রবিবারের আইন হিসেবে চিহ্নিত করেন।</w:t>
      </w:r>
    </w:p>
    <w:p>
      <w:pPr>
        <w:pStyle w:val="ArticleScripture"/>
        <w:jc w:val="left"/>
      </w:pPr>
      <w:r>
        <w:rPr>
          <w:rFonts w:ascii="Nirmala UI" w:hAnsi="Nirmala UI" w:eastAsia="Nirmala UI" w:cs="Nirmala UI"/>
        </w:rPr>
        <w:t>একটি মূর্তিপূজার সাবাথ স্থাপন করা হয়েছে, যেমন দুরার সমভূমিতে স্বর্ণমূর্তি স্থাপন করা হয়েছিল। আর যেমন বাবিলের রাজা নেবূখদ্‌নেজ্‌র ফরমান জারি করেছিলেন যে, যারা এই মূর্তির সামনে নত হয়ে উপাসনা করবে না, তাদের হত্যা করা হবে, তেমনি একটি ঘোষণা করা হবে যে, যারা রবিবারের প্রথাকে শ্রদ্ধা করবে না, তাদের কারাবাস ও মৃত্যুদণ্ডে শাস্তি দেওয়া হবে। এভাবে প্রভুর সাবাথ পদতলে পিষ্ট হয়। কিন্তু প্রভু ঘোষণা করেছেন, 'হায় তাদের, যারা অন্যায় বিধান জারি করে, আর যারা নিজেদের নির্ধারিত অত্যাচারের লিখন লিখে' [যিশাইয় ১০:১]। [সেফন্যা ১:১৪-১৮; ২:১-৩, উদ্ধৃত।] ম্যানুস্ক্রিপ্ট রিলিজেস, খণ্ড ১৪, ৯১।</w:t>
      </w:r>
    </w:p>
    <w:p>
      <w:pPr>
        <w:pStyle w:val="ArticleBody"/>
        <w:jc w:val="left"/>
      </w:pPr>
      <w:r>
        <w:rPr>
          <w:rFonts w:ascii="Nirmala UI" w:hAnsi="Nirmala UI" w:eastAsia="Nirmala UI" w:cs="Nirmala UI"/>
        </w:rPr>
        <w:t>এই নির্দিষ্ট অংশে সিস্টার হোয়াইট জেফানিয়ার পুস্তকের উল্লেখ করেছেন, এবং এতে তিনি দানিয়েল পুস্তকের দ্বিতীয় ও তৃতীয় অধ্যায়ের ভবিষ্যদ্বাণীমূলক সংযোগে সংযোজন করেন। জেফানিয়া উল্লেখ করেন যে ঈশ্বরের লোকেরা ফরমান জারির আগে একত্রিত হবে। তিনি আরও একটি তুরীর বার্তার কথা বলেন, যা একটি সতর্কতামূলক বার্তার প্রতীক, যা শহরসমূহের (রাষ্ট্রসমূহ) এবং মিনারসমূহের (গির্জাসমূহ) বিরুদ্ধে নির্দেশিত। তিনি একটি সমাবেশ চিহ্নিত করেন, যা "সাত সময়"-এর একটি উপাদান; এটি ঘটে যখন লেবীয় পুস্তকের ছাব্বিশ অধ্যায়ের প্রার্থনা করা হয়। তিনি একটি "অবাঞ্ছিত জাতি"ও চিহ্নিত করেন, একইসাথে জোর দিয়ে বলেন যে ঈশ্বরের কার্যকর বিচার রবিবারের আইন দিয়ে শুরু হয়ে খ্রিষ্টের দ্বিতীয় আগমন পর্যন্ত ক্রমে তীব্রতর হয়।</w:t>
      </w:r>
    </w:p>
    <w:p>
      <w:pPr>
        <w:pStyle w:val="ArticleBody"/>
        <w:jc w:val="left"/>
      </w:pPr>
      <w:r>
        <w:rPr>
          <w:rFonts w:ascii="Nirmala UI" w:hAnsi="Nirmala UI" w:eastAsia="Nirmala UI" w:cs="Nirmala UI"/>
        </w:rPr>
        <w:t>রবিবার-আইনের ফরমানের আগে যা হবে, তা হলো পশুর মূর্তি গঠন। ঈশ্বরের লোকদের মধ্যে যারা পূর্বে খাদ্যসম্বন্ধীয় পরীক্ষায় উত্তীর্ণ হয়েছে, তাদের সামনে যে দৃশ্যমান পরীক্ষা এসে দাঁড়ায়, তা হলো পশুর মূর্তি গঠন। সে ফরমানের আগে—যা তৃতীয়টি (লিটমাস পরীক্ষা)—ঈশ্বরের লোকদের, যাদের সফনিয়া ‘অকাঙ্ক্ষিত জাতি’ বলে চিহ্নিত করেছেন, একত্রিত হতে আহ্বান করা হয়। ইযেকিয়েলের প্রথম ভবিষ্যদ্বাণীটি হলো সমবেত হওয়ার বার্তা; কিন্তু এটি কেবল তাদের ক্ষেত্রে সম্পন্ন হয়, যারা নিজেদের ছড়িয়ে-ছিটিয়ে থাকা অবস্থাকে স্বীকার করে এবং লেবীয় পুস্তকের ছাব্বিশ অধ্যায়ের প্রার্থনা করে—যেমন দানিয়েল নবম অধ্যায়ে করেছিলেন।</w:t>
      </w:r>
    </w:p>
    <w:p>
      <w:pPr>
        <w:pStyle w:val="ArticleScripture"/>
        <w:jc w:val="left"/>
      </w:pPr>
      <w:r>
        <w:rPr>
          <w:rFonts w:ascii="Nirmala UI" w:hAnsi="Nirmala UI" w:eastAsia="Nirmala UI" w:cs="Nirmala UI"/>
        </w:rPr>
        <w:t>প্রভুর মহাদিবস নিকটবর্তী, নিকটবর্তীই, এবং দ্রুত আসছে; প্রভুর দিবসের ধ্বনি শোনা যাচ্ছে; সেখানে পরাক্রমশালী ব্যক্তি তীব্রভাবে বিলাপ করবে। সেই দিন ক্রোধের দিন, বিপদ ও সংকটের দিন, উজাড় ও বিরানতার দিন, অন্ধকার ও বিষণ্ণতার দিন, মেঘ ও ঘন অন্ধকারের দিন, দুর্গবেষ্টিত নগরগুলির বিরুদ্ধে ও উচ্চ মিনারগুলির বিরুদ্ধে তূর্যধ্বনি ও সতর্কতার দিন। আর আমি মানুষের উপর সংকট আনব, যাতে তারা অন্ধদের মতো চলবে, কারণ তারা প্রভুর বিরুদ্ধে পাপ করেছে; তাদের রক্ত ধূলোর মতো ঢেলে দেওয়া হবে, আর তাদের মাংস গোবরের মতো হবে। প্রভুর ক্রোধের দিনে তাদের রৌপ্য বা স্বর্ণ কোনোটাই তাদের উদ্ধার করতে পারবে না; বরং তাঁর ঈর্ষার অগ্নিতে সমগ্র দেশ গ্রাসিত হবে; কারণ দেশে বসবাসকারী সকলেরই তিনি দ্রুত সমূল বিনাশ সাধন করবেন। একত্র হও, হ্যাঁ, একত্রিত হও, হে অনাকাঙ্ক্ষিত জাতি; আদেশ কার্যকর হওয়ার আগে, দিন তুষের মতো উড়ে যাওয়ার আগে, প্রভুর প্রচণ্ড ক্রোধ তোমাদের উপর আসার আগে, প্রভুর ক্রোধের দিন তোমাদের উপর আসার আগে। হে পৃথিবীর সকল নম্রজন, যারা তাঁর বিধান পালন করেছ, তোমরা প্রভুকে খুঁজো; ধার্মিকতা খুঁজো, নম্রতা খুঁজো; হয়তো তোমরা প্রভুর ক্রোধের দিনে আড়াল পাবে। সফনিয় ১:১৪–২:৩।</w:t>
      </w:r>
    </w:p>
    <w:p>
      <w:pPr>
        <w:pStyle w:val="ArticleBody"/>
        <w:jc w:val="left"/>
      </w:pPr>
      <w:r>
        <w:rPr>
          <w:rFonts w:ascii="Nirmala UI" w:hAnsi="Nirmala UI" w:eastAsia="Nirmala UI" w:cs="Nirmala UI"/>
        </w:rPr>
        <w:t>শাস্ত্রে "বীরপুরুষ" বলতে ক্ষমতাশালী একজন মানুষকে বোঝায়, এবং প্রথম "বীরপুরুষ" হিসেবে উল্লেখ করা হয়েছে গিদিয়োনকে।</w:t>
      </w:r>
    </w:p>
    <w:p>
      <w:pPr>
        <w:pStyle w:val="ArticleScripture"/>
        <w:jc w:val="left"/>
      </w:pPr>
      <w:r>
        <w:rPr>
          <w:rFonts w:ascii="Nirmala UI" w:hAnsi="Nirmala UI" w:eastAsia="Nirmala UI" w:cs="Nirmala UI"/>
        </w:rPr>
        <w:t>সদাপ্রভুর এক দূত ওফ্রার এক ওক গাছের নীচে এসে বসলেন, যা আবিয়েজ্রী যোয়াশের ছিল; আর তার পুত্র গিদিয়োন মিদিয়ানীয়দের থেকে লুকাতে দ্রাক্ষাচাপাঘরে গম মাড়াই করছিল। সদাপ্রভুর দূত তাঁকে দেখা দিয়ে বললেন, সদাপ্রভু তোমার সঙ্গে আছেন, হে পরাক্রমশালী বীর। গিদিয়োন তাঁকে বলল, হে আমার প্রভু, যদি সদাপ্রভু আমাদের সঙ্গে থাকেন, তবে কেন এ সব আমাদের ওপর ঘটেছে? আর তাঁর সেই সব আশ্চর্য কাজ কোথায়, যেগুলোর কথা আমাদের পিতৃপুরুষেরা আমাদের বলেছিলেন, "সদাপ্রভু কি আমাদের মিশর থেকে বের করে আনেননি?" কিন্তু এখন সদাপ্রভু আমাদের ত্যাগ করেছেন এবং আমাদের মিদিয়ানীয়দের হাতে সমর্পণ করেছেন। সদাপ্রভু তাঁর দিকে চেয়ে বললেন, এই তোমার শক্তিতে যাও, আর তুমি মিদিয়ানীয়দের হাত থেকে ইস্রায়েলকে উদ্ধার করবে; আমি কি তোমাকে পাঠাইনি? সে তাঁকে বলল, হে আমার প্রভু, আমি কিসে ইস্রায়েলকে উদ্ধার করব? দেখুন, মানশে-গোত্রে আমার পরিবার সবচেয়ে দরিদ্র, আর আমি আমার পিতৃগৃহে সবচেয়ে ছোট। সদাপ্রভু তাঁকে বললেন, নিশ্চয়ই আমি তোমার সঙ্গে থাকব, আর তুমি মিদিয়ানীয়দেরকে যেন তারা একজন মানুষ, তেমন করে আঘাত করবে। বিচারকগণ ৬:১১-১৬।</w:t>
      </w:r>
    </w:p>
    <w:p>
      <w:pPr>
        <w:pStyle w:val="ArticleBody"/>
        <w:jc w:val="left"/>
      </w:pPr>
      <w:r>
        <w:rPr>
          <w:rFonts w:ascii="Nirmala UI" w:hAnsi="Nirmala UI" w:eastAsia="Nirmala UI" w:cs="Nirmala UI"/>
        </w:rPr>
        <w:t>সফনিয়ায় ‘পরাক্রান্ত বীর’—যিনি গিদিয়োনও—তিক্তভাবে ক্রন্দন করতে বলা হয়েছে। “চিৎকার” শব্দটি শেষ কালের মধ্যরাত্রির আহ্বানের প্রতীক, এবং “তিক্ত” শব্দটি নির্দেশ করে ধার্মিক ক্ষোভ। গিদিয়োন, অর্থাৎ সফনিয়ার “পরাক্রান্ত বীর”, হল সেই এলিয়াহের বার্তার প্রতীক যার দায়িত্ব হলো ঈশ্বরের লোকদের তাদের পাপ দেখিয়ে দেওয়া, এবং অবশ্যই তাদের পিতৃপুরুষদের পাপও।</w:t>
      </w:r>
    </w:p>
    <w:p>
      <w:pPr>
        <w:pStyle w:val="ArticleScripture"/>
        <w:jc w:val="left"/>
      </w:pPr>
      <w:r>
        <w:rPr>
          <w:rFonts w:ascii="Nirmala UI" w:hAnsi="Nirmala UI" w:eastAsia="Nirmala UI" w:cs="Nirmala UI"/>
        </w:rPr>
        <w:t>গলা ছেড়ে চিৎকার কর, থেমো না; রণতূর্যের ন্যায় তোমার কণ্ঠস্বর উঁচু কর; আমার প্রজাদের তাদের অপরাধ, আর যাকোবের গৃহকে তাদের পাপ জানাও। ইশাইয়া ৫৮:১।</w:t>
      </w:r>
    </w:p>
    <w:p>
      <w:pPr>
        <w:pStyle w:val="ArticleBody"/>
        <w:jc w:val="left"/>
      </w:pPr>
      <w:r>
        <w:rPr>
          <w:rFonts w:ascii="Nirmala UI" w:hAnsi="Nirmala UI" w:eastAsia="Nirmala UI" w:cs="Nirmala UI"/>
        </w:rPr>
        <w:t>সমস্ত নবী শেষ সময়ে পরস্পরের সঙ্গে সামঞ্জস্যপূর্ণ, তাই ইশাইয়ার তুরীর বার্তাই জেফানিয়ার বীরপুরুষের ‘চিৎকার’, যিনি গিদিয়োন; এবং তাঁরা সবাই শেষ সময়ে এলিয়াহ-দূত এবং তাঁর কাজকে শনাক্ত করছেন। ইশাইয়াতে নিম্নলিখিত পদগুলো তাদের পাপকে ধৃষ্টতা হিসেবে চিহ্নিত করে, কারণ তারা বিশ্বাস করে যে তারা প্রকৃতপক্ষে প্রভুর উপাসনা ও সেবা করছে।</w:t>
      </w:r>
    </w:p>
    <w:p>
      <w:pPr>
        <w:pStyle w:val="ArticleScripture"/>
        <w:jc w:val="left"/>
      </w:pPr>
      <w:r>
        <w:rPr>
          <w:rFonts w:ascii="Nirmala UI" w:hAnsi="Nirmala UI" w:eastAsia="Nirmala UI" w:cs="Nirmala UI"/>
        </w:rPr>
        <w:t>তবুও তারা প্রতিদিন আমাকে খোঁজে, এবং আমার পথগুলি জানতে আনন্দ পায়, যেন এক জাতি যারা ধার্মিকতা করে এবং তাদের ঈশ্বরের বিধান ত্যাগ করে না; তারা আমার কাছে ন্যায়বিচারের বিধানসমূহ জানতে চায়; তারা ঈশ্বরের কাছে আসতে আনন্দ পায়। ইশাইয়া ৫৮:২।</w:t>
      </w:r>
    </w:p>
    <w:p>
      <w:pPr>
        <w:pStyle w:val="ArticleBody"/>
        <w:jc w:val="left"/>
      </w:pPr>
      <w:r>
        <w:rPr>
          <w:rFonts w:ascii="Nirmala UI" w:hAnsi="Nirmala UI" w:eastAsia="Nirmala UI" w:cs="Nirmala UI"/>
        </w:rPr>
        <w:t>পরাক্রমশালী মানুষের বিষাদময় আর্তনাদই হলো মধ্যরাত্রির আহ্বানের বার্তা, যার মধ্যে অন্তর্ভুক্ত রয়েছে এই প্রত্যাদেশ যে ১৮ জুলাই, ২০২০ প্রভুর বিরুদ্ধে একটি দুঃসাহসী পাপ ছিল, যার জন্য অনুতাপ করা ও স্বীকারোক্তি করা আবশ্যক। মধ্যরাত্রির আহ্বানের বার্তার মূল বিষয়বস্তু হলো পশুর প্রতিমূর্তির গঠন, এবং পরবর্তীতে ইসলাম দ্বারা প্রথমে যুক্তরাষ্ট্রের ওপর, তারপর সমগ্র বিশ্বের ওপর, আরোপিত বিচার।</w:t>
      </w:r>
    </w:p>
    <w:p>
      <w:pPr>
        <w:pStyle w:val="ArticleBody"/>
        <w:jc w:val="left"/>
      </w:pPr>
      <w:r>
        <w:rPr>
          <w:rFonts w:ascii="Nirmala UI" w:hAnsi="Nirmala UI" w:eastAsia="Nirmala UI" w:cs="Nirmala UI"/>
        </w:rPr>
        <w:t>যখন প্রকাশিত বাক্য এগারো অধ্যায়ের সাড়ে তিন দিনের মরুভূমির শেষে লেবীয় পুস্তক ছাব্বিশ অধ্যায়ের প্রার্থনা সম্পন্ন হবে, তখন উৎকৃষ্ট ও নিকৃষ্ট পৃথক হয়ে যাবে। জ্ঞানী ও মূর্খরা সোনালি তেল পাবে কিংবা পাবে না, এবং তখন তারা গিদিয়োনের 'একজন মানুষ'-এর মতো হবে। সফন্যার মতে, রবিবার-আইনের ফরমান জারির আগে, গিদিয়োন—যিনি এলিয়াহ, যিনি ইজেকিয়েল, যিনি পরাক্রমশালী পুরুষ—তিনি মধ্যরাত্রির আহ্বানের বার্তা উপস্থাপন করবেন, ঈশ্বরের লোকদেরকে ২০২০ সালের ১৮ জুলাইয়ের ভবিষ্যদ্বাণীতে অংশ নেওয়ার তাদের পাপ দেখিয়ে দেওয়ার তিক্ততার সাথে মিলিয়ে, এবং তা পুরোপুরি ব্যর্থ হওয়ার পরও সেই ভবিষ্যদ্বাণীকে ন্যায্যতা দেওয়ার তাদের অযৌক্তিক প্রচেষ্টাসহ।</w:t>
      </w:r>
    </w:p>
    <w:p>
      <w:pPr>
        <w:pStyle w:val="ArticleBody"/>
        <w:jc w:val="left"/>
      </w:pPr>
      <w:r>
        <w:rPr>
          <w:rFonts w:ascii="Nirmala UI" w:hAnsi="Nirmala UI" w:eastAsia="Nirmala UI" w:cs="Nirmala UI"/>
        </w:rPr>
        <w:t>সফনিয়া শেষ দিনে ঈশ্বরের লোকদের একত্রিত হওয়ার কথাকে চিহ্নিত করেন, যা রবিবারের আইন ঘোষণার আগে ঘটে। এই একত্রিত হওয়াকে ইজেকিয়েলের সাতত্রিশতম অধ্যায়ের প্রথম ভবিষ্যদ্বাণীতেও উপস্থাপিত করা হয়েছে।</w:t>
      </w:r>
    </w:p>
    <w:p>
      <w:pPr>
        <w:pStyle w:val="ArticleScripture"/>
        <w:jc w:val="left"/>
      </w:pPr>
      <w:r>
        <w:rPr>
          <w:rFonts w:ascii="Nirmala UI" w:hAnsi="Nirmala UI" w:eastAsia="Nirmala UI" w:cs="Nirmala UI"/>
        </w:rPr>
        <w:t>সুতরাং আমি যেরূপে আদিষ্ট হইয়াছিলাম, সেইমতে ভাববাণী করিলাম: আর আমি ভাববাণী করিতে করিতে শব্দ হইল, আর দেখ, কম্পন হইল, এবং অস্থিসমূহ প্রত্যেকটি তার নিজ নিজ অস্থির সঙ্গে মিলিত হইল। আর আমি দেখিলাম, দেখ, তাদের উপর স্নায়ু ও মাংস উঠিল, এবং উপর হইতে চর্ম তাদের আচ্ছাদিত করিল; কিন্তু তাদের মধ্যে শ্বাস ছিল না। ইজেকিয়েল 37:7, 8.</w:t>
      </w:r>
    </w:p>
    <w:p>
      <w:pPr>
        <w:pStyle w:val="ArticleBody"/>
        <w:jc w:val="left"/>
      </w:pPr>
      <w:r>
        <w:rPr>
          <w:rFonts w:ascii="Nirmala UI" w:hAnsi="Nirmala UI" w:eastAsia="Nirmala UI" w:cs="Nirmala UI"/>
        </w:rPr>
        <w:t>ইজেকিয়েল সেই শুকনো হাড়গুলোর উদ্দেশে ভবিষ্যদ্বাণী করেছিলেন, যেগুলো প্রকাশিত বাক্য অধ্যায় এগারোর সেই শহরের রাস্তায় মৃত অবস্থায় পড়ে ছিল, যে শহরে আমাদের প্রভুও ক্রুশবিদ্ধ হয়েছিলেন। প্রথমে সেগুলো একত্র করা হয়।</w:t>
      </w:r>
    </w:p>
    <w:p>
      <w:pPr>
        <w:pStyle w:val="ArticleScripture"/>
        <w:jc w:val="left"/>
      </w:pPr>
      <w:r>
        <w:rPr>
          <w:rFonts w:ascii="Nirmala UI" w:hAnsi="Nirmala UI" w:eastAsia="Nirmala UI" w:cs="Nirmala UI"/>
        </w:rPr>
        <w:t>আর তাদের মৃতদেহ সেই মহান নগরের রাস্তায় পড়ে থাকবে, যাকে আধ্যাত্মিকভাবে সদোম ও মিশর বলা হয়, যেখানে আমাদের প্রভুও ক্রুশবিদ্ধ হয়েছিলেন। আর জনগণ, গোষ্ঠী, ভাষা ও জাতিসমূহ তাদের মৃতদেহ তিন দিন ও আধ দিন ধরে দেখবে, এবং তাদের মৃতদেহ কবরস্থ করতে দেবে না। আর যারা পৃথিবীতে বাস করে তারা তাদের নিয়ে আনন্দ করবে ও উল্লাস করবে, এবং একে অপরকে উপহার পাঠাবে; কারণ এই দুই নবী পৃথিবীতে বাসকারীদের যন্ত্রণা দিয়েছিল। প্রকাশিত বাক্য ১১:৮-১০।</w:t>
      </w:r>
    </w:p>
    <w:p>
      <w:pPr>
        <w:pStyle w:val="ArticleBody"/>
        <w:jc w:val="left"/>
      </w:pPr>
      <w:r>
        <w:rPr>
          <w:rFonts w:ascii="Nirmala UI" w:hAnsi="Nirmala UI" w:eastAsia="Nirmala UI" w:cs="Nirmala UI"/>
        </w:rPr>
        <w:t>সাড়ে তিন দিন যখন সমাপ্তির দিকে এগোচ্ছে, তখন তারা একত্রিত হচ্ছে। এই সাড়ে তিন দিনটি মথি অধ্যায় পঁচিশের ‘অপেক্ষার সময়’কে নির্দেশ করে, আবার এটি লেবীয় পুস্তক অধ্যায় ছাব্বিশের ‘সাত সময়’-এর ছড়িয়ে দেওয়াও বটে। যারা একত্রিত হয়েছে তারা পূর্বে ছড়িয়ে পড়েছিল, এবং সফনিয়া তাদেরকে ‘অনিচ্ছিত জাতি’ হিসেবে শনাক্ত করেন। এই অনিচ্ছিত জাতি হল তারা, যারা রাস্তায় মৃত অবস্থায় পড়ে ছিল, যখন বিশ্ব তাদের মৃতদেহ নিয়ে আনন্দ করছিল; কিন্তু পরে তারা একত্রিত হয় এবং শেষ দিনগুলির ড্রাগন-শক্তির আক্রমণের লক্ষ্যবস্তু জাতিতে পরিণত হয়; আর সেই ড্রাগন-শক্তিই নিজেদের প্রধান হিসেবে টাইরের বেশ্যাকে উঁচু করে তোলে।</w:t>
      </w:r>
    </w:p>
    <w:p>
      <w:pPr>
        <w:pStyle w:val="ArticleScripture"/>
        <w:jc w:val="left"/>
      </w:pPr>
      <w:r>
        <w:rPr>
          <w:rFonts w:ascii="Nirmala UI" w:hAnsi="Nirmala UI" w:eastAsia="Nirmala UI" w:cs="Nirmala UI"/>
        </w:rPr>
        <w:t>আসাফের গান বা গীতসংহিতা। হে ঈশ্বর, তুমি নীরব থেকো না; তুমি চুপ থেকো না, স্থির থেকো না, হে ঈশ্বর। কারণ, দেখো, তোমার শত্রুরা হট্টগোল তুলেছে; যারা তোমাকে ঘৃণা করে তারা মাথা তুলে দাঁড়িয়েছে। তারা তোমার প্রজাদের বিরুদ্ধে কূট পরামর্শ করেছে, এবং তোমার রক্ষিতজনদের বিরুদ্ধে পরামর্শ করেছে। তারা বলেছে, ‘এসো, আমরা তাদের জাতি হিসেবে নিশ্চিহ্ন করি, যাতে ইস্রায়েলের নাম আর স্মরণে না থাকে।’ কারণ তারা একমতে একত্রে পরামর্শ করেছে; তারা তোমার বিরুদ্ধে জোট বেঁধেছে। গীতসংহিতা ৮৩:১-৫।</w:t>
      </w:r>
    </w:p>
    <w:p>
      <w:pPr>
        <w:pStyle w:val="ArticleBody"/>
        <w:jc w:val="left"/>
      </w:pPr>
      <w:r>
        <w:rPr>
          <w:rFonts w:ascii="Nirmala UI" w:hAnsi="Nirmala UI" w:eastAsia="Nirmala UI" w:cs="Nirmala UI"/>
        </w:rPr>
        <w:t>তাদের অভিপ্রায় হলো শেষ সময়ের আধ্যাত্মিক ইস্রায়েলকে নেবূখদ্‌নেজরের জ্বলন্ত অগ্নিকুণ্ডে নিক্ষেপ করা। যখন মৃত অস্থিগুলো প্রথম যিশায়ার 'কণ্ঠস্বর' শোনে, যে 'মধ্যরাত্রির আহ্বান'-এর বার্তা উচ্চস্বরে ঘোষণা করে, তখনও তারা সাড়ে তিন দিনের মরুভূমিতেই থাকে। এরপর তাদের সিদ্ধান্ত নিতে হবে—খ্রীষ্ট যাঁকে পাঠানোর প্রতিশ্রুতি দিয়েছিলেন, সেই সান্ত্বনাকারীকে গ্রহণ করবে না প্রত্যাখ্যান করবে—যিনি তাদের ২০২০ সালের ১৮ জুলাইয়ের পাপ সম্পর্কে দোষী সাব্যস্ত করেন।</w:t>
      </w:r>
    </w:p>
    <w:p>
      <w:pPr>
        <w:pStyle w:val="ArticleScripture"/>
        <w:jc w:val="left"/>
      </w:pPr>
      <w:r>
        <w:rPr>
          <w:rFonts w:ascii="Nirmala UI" w:hAnsi="Nirmala UI" w:eastAsia="Nirmala UI" w:cs="Nirmala UI"/>
        </w:rPr>
        <w:t>সান্ত্বনা দাও, সান্ত্বনা দাও আমার জাতিকে, তোমাদের ঈশ্বর বলেন। যিরূশালেমকে সান্ত্বনার কথা বল, তার কাছে ঘোষণা কর যে তার যুদ্ধ শেষ হয়েছে, তার অপরাধ ক্ষমা করা হয়েছে; কারণ তার সব পাপের জন্য সে প্রভুর হাত থেকে দ্বিগুণ শাস্তি পেয়েছে। মরুপ্রান্তরে একজনের ডাক শোনা যায়: প্রভুর জন্য পথ প্রস্তুত কর, আমাদের ঈশ্বরের জন্য মরুভূমিতে সোজা এক রাজপথ তৈরি কর। প্রত্যেক উপত্যকা উঁচু করা হবে, প্রত্যেক পর্বত ও টিলা নীচু করা হবে; বাঁকা জায়গাগুলো সোজা হবে, আর বন্ধুর স্থানগুলো সমতল হবে। আর প্রভুর মহিমা প্রকাশিত হবে, এবং সমস্ত মানুষ একসঙ্গে তা দেখবে; কারণ প্রভুর মুখেই এই কথা বলা হয়েছে। ইশাইয়া ৪০:১–৫।</w:t>
      </w:r>
    </w:p>
    <w:p>
      <w:pPr>
        <w:pStyle w:val="ArticleBody"/>
        <w:jc w:val="left"/>
      </w:pPr>
      <w:r>
        <w:rPr>
          <w:rFonts w:ascii="Nirmala UI" w:hAnsi="Nirmala UI" w:eastAsia="Nirmala UI" w:cs="Nirmala UI"/>
        </w:rPr>
        <w:t>অরণ্যে আহ্বানকারী কণ্ঠের কাজকে চিহ্নিত করে যে পাঠাংশটি, সেখানে কিছু অত্যন্ত বিস্তারিত তথ্য রয়েছে। তার বার্তা হবে খ্রিস্টের চরিত্রের এক প্রকাশের ওপর ভিত্তি করে; কারণ “মহিমা”—যা খ্রিস্টের চরিত্রই—প্রকাশিত হবে—এ কথায় তা বোঝানো হয়েছে। পরীক্ষাকালের সমাপ্তির ঠিক আগে যে “যিশু খ্রিস্টের প্রকাশ” সিল খুলে দেওয়া হয়, তা আসলে খ্রিস্টের চরিত্রেরই সিল খোলা; এবং তা তাঁর চরিত্রের সেই উপাদানের মাধ্যমে উপস্থাপিত, যা “আলফা ও ওমেগা” হিসেবে পরিচিত। এটিও প্রকাশ পাবে যে তাঁর চরিত্রই “সত্য”।</w:t>
      </w:r>
    </w:p>
    <w:p>
      <w:pPr>
        <w:pStyle w:val="ArticleBody"/>
        <w:jc w:val="left"/>
      </w:pPr>
      <w:r>
        <w:rPr>
          <w:rFonts w:ascii="Nirmala UI" w:hAnsi="Nirmala UI" w:eastAsia="Nirmala UI" w:cs="Nirmala UI"/>
        </w:rPr>
        <w:t>আরেকটি বিষয় হলো যে, যখন সেই কণ্ঠস্বর ডাকতে শুরু করে, তখনও সে সাড়ে তিন দিনের অরণ্যে রয়েছে, কারণ সে অরণ্যেই ডাকছে। ভবিষ্যদ্বাণীমতে, যখন তার কাজ শুরু হয়, তখন ইজেকিয়েলের উপত্যকার মধ্যে দিয়ে যে রাস্তাটি চলে, সেই রাস্তায় দুই সাক্ষী তখনও মৃত। আরেকটি নির্দিষ্ট সত্য হলো, যখন সেই কণ্ঠস্বর তার কাজ আরম্ভ করে, তখন সমগ্র বিশ্ব সেই বার্তায় প্রবেশাধিকার পাবে। আরেকটি পর্যবেক্ষণ হলো, বার্তাটি দেওয়া হয় শেষ সময়ের সেই পর্বে, যখন খ্রিস্ট এক লক্ষ চুয়াল্লিশ হাজারের পাপ মুছে দিচ্ছেন, কারণ তাদের অপরাধ ক্ষমা করা হয়েছে। আরেকটি দুঃখজনক সত্য, যা 'লাইন পর লাইন' উন্মোচিত হয়, হলো যে কেবল তারাই সেই ক্ষমা পাবে, যা ঐ ইতিহাসে সম্পন্ন হচ্ছে, যারা সুসমাচারের শর্ত পূরণ করে।</w:t>
      </w:r>
    </w:p>
    <w:p>
      <w:pPr>
        <w:pStyle w:val="ArticleBody"/>
        <w:jc w:val="left"/>
      </w:pPr>
      <w:r>
        <w:rPr>
          <w:rFonts w:ascii="Nirmala UI" w:hAnsi="Nirmala UI" w:eastAsia="Nirmala UI" w:cs="Nirmala UI"/>
        </w:rPr>
        <w:t>শুধুমাত্র যারা লেবীয় পুস্তক ছাব্বিশ অধ্যায়ের প্রার্থনার সঙ্গে সংশ্লিষ্ট দাবিগুলোর প্রতি সাড়া দেবে, তাদের পাপ এবং তাদের পিতার পাপ মোচন করা হবে, কারণ তারা ‘তার সমস্ত পাপের জন্য দ্বিগুণ’ পেয়ে থাকবে। প্রভুর ‘হাত’, যা তাদের পাপ এবং তাদের পিতৃদের পাপের সঙ্গে সম্পর্কিত, প্রথম হতাশার একটি প্রতীক; সেখানে প্রভু এমন একটি ভুলের ওপর তাঁর হাত ঢেকে রেখেছিলেন, যা প্রথম হতাশা সৃষ্টি করেছিল। মিলারাইটদের ইতিহাসে তাঁর হাত ঈশ্বরের লোকদের একটি গোপন সত্য দেখতে বাধা দিয়েছিল। সেই ইতিহাসে তাঁর হাত তাঁর ঈশ্বরীয় বিধানের প্রতীক ছিল। অন্তিম কালে তাঁর হাত ঈশ্বরের লোকদের দ্বারা একটি প্রকাশিত সত্যের প্রত্যাখ্যানকে নির্দেশ করে, এবং তখন তাঁর হাত তাঁর ঈশ্বরীয় বিচারকে নির্দেশ করে।</w:t>
      </w:r>
    </w:p>
    <w:p>
      <w:pPr>
        <w:pStyle w:val="ArticleBody"/>
        <w:jc w:val="left"/>
      </w:pPr>
      <w:r>
        <w:rPr>
          <w:rFonts w:ascii="Nirmala UI" w:hAnsi="Nirmala UI" w:eastAsia="Nirmala UI" w:cs="Nirmala UI"/>
        </w:rPr>
        <w:t>ইজেকিয়েলের প্রথম ভবিষ্যদ্বাণীর বাণীতে মৃতরা একত্রে গড়ে ওঠে, কিন্তু তখনও তারা পরাক্রমশালী সেনাবাহিনী হিসেবে দাঁড়ায়নি। ইজেকিয়েল অধ্যায় সাতত্রিশের দ্বিতীয় ভবিষ্যদ্বাণী চার দিকের বাতাস থেকে আসা শ্বাস এনে তা সম্পন্ন করে।</w:t>
      </w:r>
    </w:p>
    <w:p>
      <w:pPr>
        <w:pStyle w:val="ArticleScripture"/>
        <w:jc w:val="left"/>
      </w:pPr>
      <w:r>
        <w:rPr>
          <w:rFonts w:ascii="Nirmala UI" w:hAnsi="Nirmala UI" w:eastAsia="Nirmala UI" w:cs="Nirmala UI"/>
        </w:rPr>
        <w:t>তখন তিনি আমাকে বললেন, বাতাসের প্রতি ভবিষ্যদ্বাণী করো, ভবিষ্যদ্বাণী করো, হে মানবপুত্র, এবং বাতাসকে বলো, ‘প্রভু ঈশ্বর এই কথা বলেন: হে শ্বাস, চার দিকের বাতাস থেকে এসো, এবং এই নিহতদের ওপর শ্বাস দাও, যেন তারা জীবিত হয়।’ তাই আমি তাঁর আদেশমতো ভবিষ্যদ্বাণী করলাম, এবং শ্বাস তাদের মধ্যে প্রবেশ করল, এবং তারা জীবিত হল, এবং পায়ে দাঁড়াল—অত্যন্ত বৃহৎ এক সৈন্যবাহিনী। তারপর তিনি আমাকে বললেন, ‘হে মানবপুত্র, এই অস্থিগুলোই ইস্রায়েলের সমগ্র গৃহ; দেখো, তারা বলে, “আমাদের অস্থিগুলো শুকিয়ে গেছে, আমাদের আশা নষ্ট হয়েছে; আমরা সম্পূর্ণরূপে বিচ্ছিন্ন হয়ে গেছি।” অতএব তুমি ভবিষ্যদ্বাণী করো এবং তাদের বলো, প্রভু ঈশ্বর এই কথা বলেন: হে আমার প্রজা, দেখো, আমি তোমাদের কবর খুলে দেব, এবং তোমাদের কবর থেকে তুলে আনব, এবং তোমাদের ইস্রায়েলের দেশে নিয়ে যাব। হে আমার প্রজা, যখন আমি তোমাদের কবর খুলব এবং তোমাদের কবর থেকে তুলে আনব, তখন তোমরা জানতে পারবে যে আমিই প্রভু। আর আমি তোমাদের মধ্যে আমার আত্মা দেব, এবং তোমরা জীবিত হবে, এবং আমি তোমাদের তোমাদের নিজস্ব দেশে স্থাপন করব; তখন তোমরা জানতে পারবে যে আমিই প্রভু কথা বলেছি এবং তা সম্পন্ন করেছি,’ প্রভু বলেন। ইজেকিয়েল ৩৭:৯-১৪।</w:t>
      </w:r>
    </w:p>
    <w:p>
      <w:pPr>
        <w:pStyle w:val="ArticleBody"/>
        <w:jc w:val="left"/>
      </w:pPr>
      <w:r>
        <w:rPr>
          <w:rFonts w:ascii="Nirmala UI" w:hAnsi="Nirmala UI" w:eastAsia="Nirmala UI" w:cs="Nirmala UI"/>
        </w:rPr>
        <w:t>ইজেকিয়েলের ভাববাণীর সেই শ্বাসই সিলমোহরের বার্তা, কারণ তা চার দিকের বাতাস থেকে আসে।</w:t>
      </w:r>
    </w:p>
    <w:p>
      <w:pPr>
        <w:pStyle w:val="ArticleScripture"/>
        <w:jc w:val="left"/>
      </w:pPr>
      <w:r>
        <w:rPr>
          <w:rFonts w:ascii="Nirmala UI" w:hAnsi="Nirmala UI" w:eastAsia="Nirmala UI" w:cs="Nirmala UI"/>
        </w:rPr>
        <w:t>এই সবের পরে আমি দেখিলাম, পৃথিবীর চার প্রান্তে চারজন স্বর্গদূত দাঁড়াইয়া আছে, তাহারা পৃথিবীর চার বাতাসকে ধরিয়া রাখিতেছে, যেন কোনো বাতাস না বয়—না পৃথিবীর উপর, না সমুদ্রের উপর, না কোনো বৃক্ষের উপর। আর আমি পূর্ব দিক হইতে উঠিতে আর এক স্বর্গদূতকে দেখিলাম, যার কাছে জীবন্ত ঈশ্বরের মোহর আছে; এবং সে উচ্চ স্বরে সেই চার স্বর্গদূতের প্রতি চিৎকার করিয়া কহিল, যাহাদিগকে পৃথিবী ও সমুদ্রের ক্ষতি করিবার অধিকার দেওয়া হইয়াছিল, বলিল, ‘আমরা আমাদের ঈশ্বরের দাসদের কপালে মোহর না দেওয়া পর্যন্ত, তোমরা পৃথিবীকে, সমুদ্রকে, বা বৃক্ষসমূহকে ক্ষতি করিও না।’ প্রকাশিত বাক্য ৭:১–৩।</w:t>
      </w:r>
    </w:p>
    <w:p>
      <w:pPr>
        <w:pStyle w:val="ArticleBody"/>
        <w:jc w:val="left"/>
      </w:pPr>
      <w:r>
        <w:rPr>
          <w:rFonts w:ascii="Nirmala UI" w:hAnsi="Nirmala UI" w:eastAsia="Nirmala UI" w:cs="Nirmala UI"/>
        </w:rPr>
        <w:t>চার বাতাস পূর্ব দিক থেকে উঠে আসে, এবং ভাববাণীমূলকভাবে ইসলাম একই সঙ্গে 'পূর্বের বাতাস' এবং 'পূর্বের সন্তানরা'। ইজেকিয়েলের 'শ্বাস', যা গঠিত দেহগুলোকে 'একটি মহান ও অত্যন্ত বৃহৎ সৈন্যদলে' পরিণত করে, সেটিই সেই বার্তা যা এক লক্ষ চুয়াল্লিশ হাজারকে সিল করে। প্রকাশিত বাক্য গ্রন্থের সপ্তম অধ্যায়ের সিলমোহর দেওয়ার বার্তা পূর্ব দিক থেকেই উঠে আসে। সেই বার্তাই মধ্যরাত্রির আহ্বানের বার্তা, এবং জেফানিয়া এটিকে তূর্যধ্বনির 'দুর্গবেষ্টিত নগরসমূহের বিরুদ্ধে, এবং উচ্চ মিনারগুলোর বিরুদ্ধে, সতর্কতা' হিসেবে চিহ্নিত করেছেন।</w:t>
      </w:r>
    </w:p>
    <w:p>
      <w:pPr>
        <w:pStyle w:val="ArticleBody"/>
        <w:jc w:val="left"/>
      </w:pPr>
      <w:r>
        <w:rPr>
          <w:rFonts w:ascii="Nirmala UI" w:hAnsi="Nirmala UI" w:eastAsia="Nirmala UI" w:cs="Nirmala UI"/>
        </w:rPr>
        <w:t>টাওয়ার গির্জার একটি প্রতীক।</w:t>
      </w:r>
    </w:p>
    <w:p>
      <w:pPr>
        <w:pStyle w:val="ArticleScripture"/>
        <w:jc w:val="left"/>
      </w:pPr>
      <w:r>
        <w:rPr>
          <w:rFonts w:ascii="Nirmala UI" w:hAnsi="Nirmala UI" w:eastAsia="Nirmala UI" w:cs="Nirmala UI"/>
        </w:rPr>
        <w:t>দৃষ্টান্তে গৃহকর্তা ঈশ্বরকে, দ্রাক্ষাক্ষেত্রটি ইহুদি জাতিকে, আর বেড়াটি তাদের রক্ষাকারী ঈশ্বরীয় বিধানকে প্রতিনিধিত্ব করত। টাওয়ারটি ছিল মন্দিরের প্রতীক। The Desire of Ages, 597.</w:t>
      </w:r>
    </w:p>
    <w:p>
      <w:pPr>
        <w:pStyle w:val="ArticleBody"/>
        <w:jc w:val="left"/>
      </w:pPr>
      <w:r>
        <w:rPr>
          <w:rFonts w:ascii="Nirmala UI" w:hAnsi="Nirmala UI" w:eastAsia="Nirmala UI" w:cs="Nirmala UI"/>
        </w:rPr>
        <w:t>বাইবেলের ভবিষ্যদ্বাণীতে একটি শহর হলো একটি রাজ্য। পোপতন্ত্রই "বাবিলন," "সেই মহান শহর"। ফ্রান্স এবং পরবর্তীতে মার্কিন যুক্তরাষ্ট্র হলো "সদোম ও মিশর"-এর "মহান শহর"। যিরূশালেম হলো "মহান শহর," যা স্বর্গ থেকে অবতীর্ণ হয়। সফনিয়ের বার্তা শহর ও মিনারসমূহের বিরুদ্ধে, অথবা গির্জা ও রাষ্ট্রের সংযুক্তির বিরুদ্ধে, যা সংজ্ঞা অনুযায়ী "পশুর মূর্তি"। এটি দানিয়েলের দ্বিতীয় অধ্যায়ের "গোপন" বার্তা।</w:t>
      </w:r>
    </w:p>
    <w:p>
      <w:pPr>
        <w:pStyle w:val="ArticleBody"/>
        <w:jc w:val="left"/>
      </w:pPr>
      <w:r>
        <w:rPr>
          <w:rFonts w:ascii="Nirmala UI" w:hAnsi="Nirmala UI" w:eastAsia="Nirmala UI" w:cs="Nirmala UI"/>
        </w:rPr>
        <w:t>রবিবার-আইনের ফরমান জারি হওয়ার ঠিক আগে—অর্থাৎ দানিয়েল পুস্তকের তৃতীয় অধ্যায়ে নেবূখদ্‌নেজরের সোনার মূর্তির পরীক্ষার অনুরূপ সময়ে—মৃতরা জেগে উঠে এবং এক শক্তিশালী সেনাদলে রূপান্তরিত হয়, যাতে চার্চ ও রাষ্ট্রের সংযুক্তির গঠনকে চিহ্নিত করে এবং তার বিরোধিতা করে এমন বার্তা ঘোষণা করতে পারে; একই সঙ্গে এটিও চিহ্নিত করে যে ইসলাম হল ঈশ্বর-পরিকল্পিত সেই হাতিয়ার, যা ব্যবহার করে ঈশ্বর অতীতের মতোই রবিবারের উপাসনা বলবৎকারীদের ওপর তাঁর বিচার কার্যকর করেন। বার্তাটি জানায় যে, যখন মূর্তিটি সম্পূর্ণরূপে গঠিত হবে এবং পশুর চিহ্ন বলবৎ করবে, তখন বিচার কার্যকর হবে।</w:t>
      </w:r>
    </w:p>
    <w:p>
      <w:pPr>
        <w:pStyle w:val="ArticleBody"/>
        <w:jc w:val="left"/>
      </w:pPr>
      <w:r>
        <w:rPr>
          <w:rFonts w:ascii="Nirmala UI" w:hAnsi="Nirmala UI" w:eastAsia="Nirmala UI" w:cs="Nirmala UI"/>
        </w:rPr>
        <w:t>রবিবারের আইনের দিকে নিয়ে যায় এবং সেখানে গিয়ে পূর্ণতা লাভ করে এমন পশুর মূর্তির কথা দানিয়েলের তৃতীয় অধ্যায়ে সরাসরি উল্লেখ নেই; কিন্তু প্রথম ও দ্বিতীয় বার্তা ছাড়া তৃতীয় বার্তা হতে পারে না, কারণ দানিয়েলের তৃতীয় অধ্যায়ে উপস্থাপিত সত্যগুলোর প্রকাশে দানিয়েলের দ্বিতীয় অধ্যায়কে অন্তর্ভুক্ত করতেই হবে। দ্বিতীয় অধ্যায়ের মূর্তির স্বপ্নের “রহস্য” ঈশ্বরের সেই লোকদের সনাক্ত করে, যারা নেবূখদ্‌নেজরের পশুর মূর্তির জীবন-মৃত্যু সম্পর্কিত তাৎপর্য অনুধাবন করতে আসছেন।</w:t>
      </w:r>
    </w:p>
    <w:p>
      <w:pPr>
        <w:pStyle w:val="ArticleBody"/>
        <w:jc w:val="left"/>
      </w:pPr>
      <w:r>
        <w:rPr>
          <w:rFonts w:ascii="Nirmala UI" w:hAnsi="Nirmala UI" w:eastAsia="Nirmala UI" w:cs="Nirmala UI"/>
        </w:rPr>
        <w:t>পবিত্র যুক্তি বলে যে, নেবূখদ্‌নেজর যখন সিদ্ধান্ত নিলেন যে তিনি তার সোনার মূর্তির জন্য একটি উৎসর্গ অনুষ্ঠান করবেন, তখন প্রথমে মূর্তিটি নির্মিত হওয়া আবশ্যক, এবং অনুষ্ঠানে যে সঙ্গীত বাজানো হবে তার জন্য বাদ্যশিল্পীদেরও অনুশীলন করা দরকার। সুতরাং কিছু সময় ধরে খনন, ভিত্তি স্থাপন, মাচা তোলা, আর কর্মীদের আসা-যাওয়া—এসব নিয়ে অগ্রিম নির্মাণ-প্রস্তুতি চলতে হয়েছে, এবং সেই প্রস্তুতিই ছিল নেবূখদ্‌নেজরের স্বপ্নের প্রতিমূর্তির গঠন; কিন্তু নেবূখদ্‌নেজরের অহংকার স্থির করল কেবল একটি জন্তুর প্রতিমূর্তি গড়তে, বাইবেলীয় ভবিষ্যদ্বাণীর সব রাজ্যের নয়। সেই প্রতিমূর্তির নির্মাণই হলো সেই পরীক্ষা, যা ঈশ্বরের লোকদের উত্তীর্ণ হতে হবে পরীক্ষাকাল শেষ হওয়ার আগে, এবং তারা মোহরপ্রাপ্ত হওয়ার আগে—সঙ্গীত বাজা শুরু হওয়ার আগেই।</w:t>
      </w:r>
    </w:p>
    <w:p>
      <w:pPr>
        <w:pStyle w:val="ArticleBody"/>
        <w:jc w:val="left"/>
      </w:pPr>
      <w:r>
        <w:rPr>
          <w:rFonts w:ascii="Nirmala UI" w:hAnsi="Nirmala UI" w:eastAsia="Nirmala UI" w:cs="Nirmala UI"/>
        </w:rPr>
        <w:t>পবিত্র যুক্তিবোধ আরও নির্দেশ করে যে শদ্রক, মেশাক ও আবেদনেগো ছিলেন না একমাত্র হিব্রু দাস, যারা স্বর্ণমূর্তির উৎসর্গের জন্য আগাম প্রস্তুতি প্রত্যক্ষ করেছিলেন। তাঁরাই ছিলেন একমাত্র হিব্রুরা, যারা ওই প্রস্তুতিগুলোর তাৎপর্যকে জীবন-মরণ সতর্কতা হিসেবে বুঝেছিলেন এবং আসন্ন সংকটের জন্য নিজস্ব ব্যক্তিগত প্রস্তুতি নিয়েছিলেন।</w:t>
      </w:r>
    </w:p>
    <w:p>
      <w:pPr>
        <w:pStyle w:val="ArticleBody"/>
        <w:jc w:val="left"/>
      </w:pPr>
      <w:r>
        <w:rPr>
          <w:rFonts w:ascii="Nirmala UI" w:hAnsi="Nirmala UI" w:eastAsia="Nirmala UI" w:cs="Nirmala UI"/>
        </w:rPr>
        <w:t>এই প্রবন্ধের শুরুতে সিস্টার হোয়াইটের উদ্ধৃত অংশে, তিনি শুধু সেফনিয়ার ফরমানকে নেবুখাদনেজ্জরের সোনার মূর্তি ও রবিবারের আইনের সঙ্গে মিলিয়ে দেখানই নয়, তিনি যিশাইয়ার অধার্মিক ফরমানকেও চিহ্নিত করেন।</w:t>
      </w:r>
    </w:p>
    <w:p>
      <w:pPr>
        <w:pStyle w:val="ArticleScripture"/>
        <w:jc w:val="left"/>
      </w:pPr>
      <w:r>
        <w:rPr>
          <w:rFonts w:ascii="Nirmala UI" w:hAnsi="Nirmala UI" w:eastAsia="Nirmala UI" w:cs="Nirmala UI"/>
        </w:rPr>
        <w:t>ধিক তাদের, যারা অন্যায় বিধান জারি করে, এবং যারা নিজেদের নির্ধারিত দুঃসহ আদেশ লিখে দেয়; যাতে তারা অভাবীদের ন্যায়বিচার থেকে সরিয়ে দেয় এবং আমার জাতির দরিদ্রদের অধিকার কেড়ে নেয়—যাতে বিধবারা তাদের শিকার হয় এবং তারা পিতৃহীনদের লুট করতে পারে! পরিদর্শনের দিন এবং দূর থেকে আসা সেই ধ্বংসের সময়ে তোমরা কী করবে? সাহায্যের জন্য তোমরা কার কাছে পালাবে? এবং তোমরা তোমাদের গৌরব কোথায় রেখে যাবে? ইশাইয়া ১০:১-৩।</w:t>
      </w:r>
    </w:p>
    <w:p>
      <w:pPr>
        <w:pStyle w:val="ArticleBody"/>
        <w:jc w:val="left"/>
      </w:pPr>
      <w:r>
        <w:rPr>
          <w:rFonts w:ascii="Nirmala UI" w:hAnsi="Nirmala UI" w:eastAsia="Nirmala UI" w:cs="Nirmala UI"/>
        </w:rPr>
        <w:t>যিশাইয়ার 'অধার্মিক ফরমান' হলো রবিবারের আইন, এবং এটি যুক্তরাষ্ট্রের জন্য 'পরিদর্শনের দিন' ও 'বিনাশ', কারণ 'জাতীয় ধর্মত্যাগ'-এর পরেই আসে 'জাতীয় সর্বনাশ'। যিশাইয়ার মতে, রবিবারের আইনের সময়, যা নেবূখদনেৎসরের সোনার মূর্তিও বটে, সেই 'বিনাশ' 'দূর থেকে আসবে'।</w:t>
      </w:r>
    </w:p>
    <w:p>
      <w:pPr>
        <w:pStyle w:val="ArticleScripture"/>
        <w:jc w:val="left"/>
      </w:pPr>
      <w:r>
        <w:rPr>
          <w:rFonts w:ascii="Nirmala UI" w:hAnsi="Nirmala UI" w:eastAsia="Nirmala UI" w:cs="Nirmala UI"/>
        </w:rPr>
        <w:t>এটা স্মরণ করো, এবং পুরুষদের মতো দৃঢ় হও; এটা আবার মনে আনো, হে অপরাধীরা। প্রাচীন কালের বিষয়গুলো স্মরণ করো; কারণ আমি ঈশ্বর, আর কেউ নেই; আমি ঈশ্বর, আমার মতো আর কেউ নেই, আদিতেই শেষ ঘোষণা করি, আর প্রাচীনকাল থেকে যে বিষয়গুলো এখনও হয়নি সেগুলোকেও, বলে: আমার পরামর্শ স্থির থাকবে, এবং আমি আমার সমস্ত ইচ্ছা সম্পন্ন করব; পূর্ব দিক থেকে এক হিংস্র পাখিকে ডাকি, দূরদেশ থেকে সেই মানুষকে, যে আমার পরামর্শ কার্যকর করে; হ্যাঁ, আমি বলেছি, আমি তা ঘটাব; আমি স্থির করেছি, আমিই তা করব। হে হৃদয়-কঠিনরা, যারা ধার্মিকতা থেকে দূরে, আমার কথা শোনো: আমি আমার ধার্মিকতাকে কাছে আনছি; তা দূরে থাকবে না, এবং আমার পরিত্রাণ বিলম্ব করবে না; এবং আমি সিয়োনে পরিত্রাণ স্থাপন করব, ইস্রায়েলের জন্য আমার মহিমা। ইশাইয় ৪৬:৮-১৩।</w:t>
      </w:r>
    </w:p>
    <w:p>
      <w:pPr>
        <w:pStyle w:val="ArticleBody"/>
        <w:jc w:val="left"/>
      </w:pPr>
      <w:r>
        <w:rPr>
          <w:rFonts w:ascii="Nirmala UI" w:hAnsi="Nirmala UI" w:eastAsia="Nirmala UI" w:cs="Nirmala UI"/>
        </w:rPr>
        <w:t>ইসাইয়া এই অংশটিকে বিলম্বের সময়ের শেষে স্থাপন করেন, কারণ তখন তাঁর 'পরিত্রাণ' আর 'বিলম্ব করবে না'। এটি প্রকাশিত বাক্য অধ্যায় ১১-এর সাড়ে তিন দিনের শেষে ঘটে। বিলম্বের সময়ের সমাপ্তি চিহ্নিত হয় মধ্যরাতের আহ্বানের বার্তার আগমনে, যখন ইজেকিয়েলের মহান সেনাবাহিনী উঠে দাঁড়ায়। তারা যখন দাঁড়ায়, তখন তারা প্রকাশিত বাক্য অধ্যায় ১১-এ এক পতাকার মতো উত্তোলিত হয়।</w:t>
      </w:r>
    </w:p>
    <w:p>
      <w:pPr>
        <w:pStyle w:val="ArticleScripture"/>
        <w:jc w:val="left"/>
      </w:pPr>
      <w:r>
        <w:rPr>
          <w:rFonts w:ascii="Nirmala UI" w:hAnsi="Nirmala UI" w:eastAsia="Nirmala UI" w:cs="Nirmala UI"/>
        </w:rPr>
        <w:t>আর তিন দিন ও অর্ধেক পর ঈশ্বরের কাছ থেকে জীবনের আত্মা তাদের মধ্যে প্রবেশ করল, এবং তারা উঠে দাঁড়াল; আর যারা তাদের দেখল তাদের উপর মহাভয় নেমে এল। আর তারা স্বর্গ থেকে এক প্রবল কণ্ঠস্বর শুনল, যা তাদের বলছিল, "উপরে উঠে এখানে আসো।" আর তারা মেঘের মধ্যে স্বর্গে আরোহণ করল; আর তাদের শত্রুরা তাদের দেখল। আর সেই একই সময়ে এক মহাভূমিকম্প হলো, এবং শহরের দশভাগের একভাগ ধ্বংস হয়ে গেল, এবং ভূমিকম্পে সাত হাজার মানুষ নিহত হলো; আর অবশিষ্টরা আতঙ্কিত হলো, এবং স্বর্গের ঈশ্বরকে মহিমা দিল। দ্বিতীয় বিপদ অতীত হয়েছে; দেখ, তৃতীয় বিপদ দ্রুত আসছে। প্রকাশিত বাক্য ১১:১১-১৪।</w:t>
      </w:r>
    </w:p>
    <w:p>
      <w:pPr>
        <w:pStyle w:val="ArticleBody"/>
        <w:jc w:val="left"/>
      </w:pPr>
      <w:r>
        <w:rPr>
          <w:rFonts w:ascii="Nirmala UI" w:hAnsi="Nirmala UI" w:eastAsia="Nirmala UI" w:cs="Nirmala UI"/>
        </w:rPr>
        <w:t>প্রকাশিত বাক্য একাদশের দুই সাক্ষী সেই ভূমিকম্পের একই ঘন্টায়—যা হলো রবিবারের আইন—নিশানরূপে স্বর্গে আরোহণ করে। সেই সময়ে, অথবা যোহনের ভাষায়, “সেই ঘন্টায়,” যিশাইয়ার ছেচল্লিশতম অধ্যায় অনুসারে, ঈশ্বর “ওই মানুষ”-কে ডেকে নেন যিনি তাঁর পরামর্শ কার্যকর করেন, যিনি আবার “পূর্বদেশ হতে আগত এক হিংস্র পাখি।” ওই হিংস্র পাখি—অর্থাৎ সেই “মানুষ” যাকে ঈশ্বর তাঁর পরামর্শ কার্যকর করতে ব্যবহার করেন—“দূর দেশ” থেকে আসে। যিশাইয়ার দশম অধ্যায়ে, “অধার্মিক ফরমান”-এর সময়ে, যা হলো রবিবারের আইন, যুক্তরাষ্ট্রের “বিনাশ” আসে “দূর” থেকে। “পূর্ব” ইসলামের প্রতীক, কারণ ভাববাণীতে তাদের উভয়ই “পূর্বের সন্তানরা” এবং “পূর্ব বায়ু” বলা হয়েছে। ভাববাণীতে “পাখি” একটি ধর্মকে বোঝায়, যেমন বাবিলকে ঘৃণ্য ও অপবিত্র পাখিতে পূর্ণ এক খাঁচা হিসেবে দেখানো হয়েছে। যে “হিংস্র পাখি” পূর্বের এক দূর দেশ থেকে আসে, তা হলো ইসলাম ধর্ম।</w:t>
      </w:r>
    </w:p>
    <w:p>
      <w:pPr>
        <w:pStyle w:val="ArticleScripture"/>
        <w:jc w:val="left"/>
      </w:pPr>
      <w:r>
        <w:rPr>
          <w:rFonts w:ascii="Nirmala UI" w:hAnsi="Nirmala UI" w:eastAsia="Nirmala UI" w:cs="Nirmala UI"/>
        </w:rPr>
        <w:t>আর তিনি প্রবল কণ্ঠে উচ্চস্বরে চিৎকার করে বললেন, মহা বাবিল পতিত হয়েছে, পতিত হয়েছে, এবং তা দৈত্যাত্মাদের বাসস্থান, প্রত্যেক অপবিত্র আত্মার কারাগার, এবং প্রত্যেক অপবিত্র ও ঘৃণ্য পাখির খাঁচা হয়ে উঠেছে। প্রকাশিত বাক্য ১৮:২।</w:t>
      </w:r>
    </w:p>
    <w:p>
      <w:pPr>
        <w:pStyle w:val="ArticleBody"/>
        <w:jc w:val="left"/>
      </w:pPr>
      <w:r>
        <w:rPr>
          <w:rFonts w:ascii="Nirmala UI" w:hAnsi="Nirmala UI" w:eastAsia="Nirmala UI" w:cs="Nirmala UI"/>
        </w:rPr>
        <w:t>আধুনিক বাবিলের ত্রিবিধ ঐক্য তিন প্রকার শাসনব্যবস্থাকে এবং পাশাপাশি তিন প্রকার ধর্মকেও প্রতিনিধিত্ব করে। জাতিসংঘের ধর্ম হলো আত্মবাদ, যুক্তরাষ্ট্রের ধর্ম হলো বিচ্যুত প্রোটেস্ট্যান্টধর্ম এবং পোপের ধর্ম হলো ক্যাথলিকধর্ম। ঐ সব ধর্মীয় মতবাদ কখনও নারীরূপে, আবার কখনও পাখিরূপে প্রতীকায়িত হয়। যুক্তরাষ্ট্রকে প্রধান রাজা রেখে জাতিসংঘের ধর্মীয় ও রাজনৈতিক শক্তিই পৃথিবীর সিংহাসনে পোপতন্ত্রকে বসায়। জাখারিয়ার গ্রন্থে, পোপকে প্রতিষ্ঠা করে দুটি পাখি; যাকে প্রেরিত পৌল দ্বিতীয় থেসালনিকীয় পত্রে ‘অধার্মিক’ বলে শনাক্ত করেছেন।</w:t>
      </w:r>
    </w:p>
    <w:p>
      <w:pPr>
        <w:pStyle w:val="ArticleScripture"/>
        <w:jc w:val="left"/>
      </w:pPr>
      <w:r>
        <w:rPr>
          <w:rFonts w:ascii="Nirmala UI" w:hAnsi="Nirmala UI" w:eastAsia="Nirmala UI" w:cs="Nirmala UI"/>
        </w:rPr>
        <w:t>তখন আমার সঙ্গে কথা বলছিলেন যে স্বর্গদূত, তিনি এগিয়ে এসে আমাকে বললেন, এখন তোমার চোখ তোলো এবং দেখো, যা বেরিয়ে যাচ্ছে তা কী। আমি বললাম, এটা কী? তিনি বললেন, এটি একটি এফা-পাত্র, যা বেরিয়ে যাচ্ছে। তিনি আরও বললেন, এটাই সমগ্র পৃথিবীতে তাদের রূপ। আর দেখ, সীসার এক তালেন্ট উঠিয়ে ধরা হলো; আর এফা-পাত্রের মাঝখানে বসে আছে এক নারী। তিনি বললেন, এটি অধার্মিকতা। তিনি তাকে এফা-পাত্রের মাঝখানে নিক্ষেপ করলেন; এবং এফা-পাত্রটির মুখের উপর সীসার ভারটি চাপিয়ে দিলেন। তারপর আমি চোখ তুলে তাকালাম এবং দেখলাম, দেখ, দুই নারী বেরিয়ে এলো, আর তাদের পাখায় বাতাস ছিল; কারণ তাদের পাখা ছিল সারসের পাখার মতো; এবং তারা এফা-পাত্রটি পৃথিবী ও আকাশের মাঝখানে তুলে ধরল। তখন আমি যে স্বর্গদূত আমার সঙ্গে কথা বলছিলেন তাকে বললাম, এরা এফা-পাত্রটি কোথায় নিয়ে যাচ্ছে? তিনি আমাকে বললেন, শিনারের দেশে এর জন্য একটি ঘর নির্মাণ করতে; এবং তা সেখানে প্রতিষ্ঠিত হবে এবং তার নিজস্ব ভিত্তির উপর স্থাপন করা হবে। জাখারিয়া ৫:৫-১১।</w:t>
      </w:r>
    </w:p>
    <w:p>
      <w:pPr>
        <w:pStyle w:val="ArticleBody"/>
        <w:jc w:val="left"/>
      </w:pPr>
      <w:r>
        <w:rPr>
          <w:rFonts w:ascii="Nirmala UI" w:hAnsi="Nirmala UI" w:eastAsia="Nirmala UI" w:cs="Nirmala UI"/>
        </w:rPr>
        <w:t>এফা হলো মাপার জন্য ব্যবহৃত একটি ঝুড়ি। যে এফা (অথবা যে ঝুড়ির মাঝখানে পোপতন্ত্র বসে আছে), সেটিকে যে দুই নারী স্থাপন করে, তারা দুটি গির্জা। দুটি ধর্ম বাইবেলে ‘সেই দুষ্ট’ বলে সংজ্ঞায়িত যে ধর্মটিকে নিয়ে শিনারের দেশে তার জন্য একটি ঘর নির্মাণ করবে। শিনার হলো বাবিলের আরেক নাম, এবং শেষ দিনে ক্যাথলিক চার্চই মহা বাবিল।</w:t>
      </w:r>
    </w:p>
    <w:p>
      <w:pPr>
        <w:pStyle w:val="ArticleBody"/>
        <w:jc w:val="left"/>
      </w:pPr>
      <w:r>
        <w:rPr>
          <w:rFonts w:ascii="Nirmala UI" w:hAnsi="Nirmala UI" w:eastAsia="Nirmala UI" w:cs="Nirmala UI"/>
        </w:rPr>
        <w:t>বাবিলনে দুষ্ট নারীকে 'স্থাপন' করে যে দুই নারী, তাদের 'ডানা'য় 'বায়ু' আছে। ওই নারীরা পাখিও বটে, কারণ তাদের 'ডানা' আছে; এবং নারীকে স্থাপন করার তাদের যুক্তি হলো ইসলামের 'বায়ু', কারণ ইসলাম প্রত্যেক মানুষের হাতকে একত্র করে। যে নারীকে তোলা হয়, তিনি ১৭৯৮ সালে তাঁর প্রাণঘাতী আঘাতের পর থেকে এফার মধ্যে বন্দী ছিলেন, কারণ যে এফার মধ্যে তিনি ছিলেন, তার মুখের ওপর সীসার একটি ভারী ঢাকনা বসানো ছিল। কিন্তু নেবূখদ্‌নেজ্‌জরের উপাসনা-অনুষ্ঠানের সঙ্গীত শুরু হলে, ধর্মত্যাগী প্রোটেস্ট্যান্টবাদ ও স্পিরিচুয়ালিজমের সেই দুই নারী সীসার সেই ভারী ঢাকনাটি সরিয়ে দেয়, এবং অষ্টম মাথাটিকে, যা সাতটিরই একটি, উঠিয়ে তোলে।</w:t>
      </w:r>
    </w:p>
    <w:p>
      <w:pPr>
        <w:pStyle w:val="ArticleScripture"/>
        <w:jc w:val="left"/>
      </w:pPr>
      <w:r>
        <w:rPr>
          <w:rFonts w:ascii="Nirmala UI" w:hAnsi="Nirmala UI" w:eastAsia="Nirmala UI" w:cs="Nirmala UI"/>
        </w:rPr>
        <w:t>“আমরা যখন শেষ সংকটে উপনীত হচ্ছি, তখন প্রভুর ব্যবহৃত মাধ্যমসমূহের মধ্যে সঙ্গতি ও ঐক্য বিরাজ করা পরম গুরুত্বপূর্ণ। পৃথিবী ঝঞ্ঝা, যুদ্ধ ও বৈরিতায় পূর্ণ। তবুও এক প্রধান—পোপতান্ত্রিক ক্ষমতা—এর অধীনে মানুষেরা তাঁর সাক্ষীদের ব্যক্তিতে ঈশ্বরের বিরোধিতা করতে একত্রিত হবে। এই ঐক্যটি মহা ধর্মত্যাগীর দ্বারাই সুদৃঢ় করা হয়। সে যখন সত্যের বিরুদ্ধে যুদ্ধের জন্য তার সহযোগীদের একত্রিত করতে সচেষ্ট হবে, তখন সে সত্যের সমর্থকদের বিভক্ত ও ছত্রভঙ্গ করতেও কাজ করবে। ঈর্ষা, কু-সন্দেহ ও অপবাদ—কলহ ও বিভেদ সৃষ্টির উদ্দেশ্যে এগুলো সে প্ররোচিত করে।” Testimonies, volume 7, 182.</w:t>
      </w:r>
    </w:p>
    <w:p>
      <w:pPr>
        <w:pStyle w:val="ArticleBody"/>
        <w:jc w:val="left"/>
      </w:pPr>
      <w:r>
        <w:rPr>
          <w:rFonts w:ascii="Nirmala UI" w:hAnsi="Nirmala UI" w:eastAsia="Nirmala UI" w:cs="Nirmala UI"/>
        </w:rPr>
        <w:t>ত্রিমুখী জোট পোপতন্ত্রকে প্রধান হিসেবে উন্নীত করে, কারণ তারা অবাঞ্ছিত জাতিকে ধ্বংস করতে চায়।</w:t>
      </w:r>
    </w:p>
    <w:p>
      <w:pPr>
        <w:pStyle w:val="ArticleScripture"/>
        <w:jc w:val="left"/>
      </w:pPr>
      <w:r>
        <w:rPr>
          <w:rFonts w:ascii="Nirmala UI" w:hAnsi="Nirmala UI" w:eastAsia="Nirmala UI" w:cs="Nirmala UI"/>
        </w:rPr>
        <w:t>কারণ দেখ, তোমার শত্রুরা হৈচৈ তুলেছে; আর যারা তোমাকে ঘৃণা করে তারা মাথা উঁচু করেছে। তারা তোমার প্রজাদের বিরুদ্ধে কূটপরামর্শ করেছে, এবং তোমার রক্ষিতজনদের বিরুদ্ধে পরামর্শ করেছে। তারা বলেছে, এসো, আমরা তাদেরকে জাতি হিসেবে মুছে ফেলি, যাতে ইস্রায়েলের নাম আর স্মরণে না থাকে। গীতসংহিতা ৮৩:২-৪।</w:t>
      </w:r>
    </w:p>
    <w:p>
      <w:pPr>
        <w:pStyle w:val="ArticleBody"/>
        <w:jc w:val="left"/>
      </w:pPr>
      <w:r>
        <w:rPr>
          <w:rFonts w:ascii="Nirmala UI" w:hAnsi="Nirmala UI" w:eastAsia="Nirmala UI" w:cs="Nirmala UI"/>
        </w:rPr>
        <w:t>একটি পাখি একটি ধর্ম, এবং রবিবারের আইনের "hour"-এ, যখন "মধ্যরাতের আহ্বান"-এর বার্তা প্রচারিত হচ্ছে, ঈশ্বর যে "পূর্বের হিংস্র পাখি"কে ডেকে পাঠান, তা হলো ইসলাম। এই কারণেই সেই একই "hour"-এ, যখন পুনরুত্থিত মৃতরা পতাকারূপে স্বর্গে আরোহণ করে, ইসলামের "তৃতীয় হায়" শীঘ্রই আসে। এই কারণেই ইশাইয়া দশম অধ্যায়ের প্রথম পদে বলেন, "অন্যায় ফরমান জারি করে এমনদের প্রতি হায়।" "প্রকাশিত বাক্য"-এর "হায়"গুলো ইসলাম, এবং ইসলামই সেই ঈশ্বর-নির্ধারিত বিচার, বা হাতিয়ার, বা লাঠি (ইশাইয়া ১০:৫), যা ঈশ্বর রবিবারের উপাসনা আরোপ করার জন্য যুক্তরাষ্ট্রকে শাস্তি দিতে ব্যবহার করেন।</w:t>
      </w:r>
    </w:p>
    <w:p>
      <w:pPr>
        <w:pStyle w:val="ArticleBody"/>
        <w:jc w:val="left"/>
      </w:pPr>
      <w:r>
        <w:rPr>
          <w:rFonts w:ascii="Nirmala UI" w:hAnsi="Nirmala UI" w:eastAsia="Nirmala UI" w:cs="Nirmala UI"/>
        </w:rPr>
        <w:t>যিশাইয়ার ছেচল্লিশতম অধ্যায় ‘পূর্বদেশ থেকে শিকারি পাখি’-কে ‘যে ব্যক্তি আমার পরামর্শ কার্যকর করে’ বলে চিহ্নিত করে। ওই ‘ব্যক্তি’ হলো ইসলাম, এবং তাকে বলা হয়েছে ‘দূরদেশ থেকে’, কারণ ঈশ্বর রবিবার পালনের বলবৎকরণের জন্য যুক্তরাষ্ট্রকে, এবং পরবর্তীতে সমগ্র বিশ্বকেও, বিচার করার ‘উদ্দেশ্য করেছিলেন’, যেমন তিনি অতীতে পৌত্তলিক রোমের ক্ষেত্রে ও প্রথম চারটি তূর্যধ্বনির সময় করেছিলেন, এবং পরে পোপীয় রোমের ক্ষেত্রে পঞ্চম ও ষষ্ঠ ‘হায়’ তূর্যধ্বনির মাধ্যমে করেছিলেন। যিশাইয়ার ছেচল্লিশতম অধ্যায়ে তাঁর উদ্দেশ্য হলো ‘পূর্বদেশ থেকে শিকারি পাখি’কে ডাকা, এবং যারা তাঁর পরামর্শ ও উদ্দেশ্য বুঝতে ইচ্ছুক সেই তাঁর লোকদের তিনি জানান: ‘প্রাচীন দিনের আগেকার বিষয়গুলি স্মরণ কর; কারণ আমি ঈশ্বর, আর কেউ নেই; আমি ঈশ্বর, আমার মতো আর কেউ নেই—আমি আদিতেই অন্তের কথা ঘোষণা করি, আর প্রাচীনকাল থেকেই যেসব বিষয় এখনও হয়নি সেগুলিও; বলি, আমার পরামর্শ স্থির থাকবে, এবং আমি আমার সমস্ত ইচ্ছা সম্পন্ন করব।’</w:t>
      </w:r>
    </w:p>
    <w:p>
      <w:pPr>
        <w:pStyle w:val="ArticleBody"/>
        <w:jc w:val="left"/>
      </w:pPr>
      <w:r>
        <w:rPr>
          <w:rFonts w:ascii="Nirmala UI" w:hAnsi="Nirmala UI" w:eastAsia="Nirmala UI" w:cs="Nirmala UI"/>
        </w:rPr>
        <w:t>ইশাইয়ার দশম অধ্যায়ের তৃতীয় পদে, ইশাইয়া তিনটি গুরুত্বপূর্ণ প্রশ্ন লিপিবদ্ধ করেছেন:</w:t>
      </w:r>
    </w:p>
    <w:p>
      <w:pPr>
        <w:pStyle w:val="ArticleScripture"/>
        <w:jc w:val="left"/>
      </w:pPr>
      <w:r>
        <w:rPr>
          <w:rFonts w:ascii="Nirmala UI" w:hAnsi="Nirmala UI" w:eastAsia="Nirmala UI" w:cs="Nirmala UI"/>
        </w:rPr>
        <w:t>আর পরিদর্শনের দিনে এবং দূর থেকে যে বিধ্বংস আসবে, সেই সময়ে তোমরা কী করবে? সাহায্যের জন্য তোমরা কার শরণে যাবে? আর তোমাদের মহিমা কোথায় রেখে যাবে? ইশাইয়া ১০:৩।</w:t>
      </w:r>
    </w:p>
    <w:p>
      <w:pPr>
        <w:pStyle w:val="ArticleBody"/>
        <w:jc w:val="left"/>
      </w:pPr>
      <w:r>
        <w:rPr>
          <w:rFonts w:ascii="Nirmala UI" w:hAnsi="Nirmala UI" w:eastAsia="Nirmala UI" w:cs="Nirmala UI"/>
        </w:rPr>
        <w:t>শেষ প্রশ্নটি নির্দেশ করে যে গৌরবময় দেশটি অধার্মিক ফরমান জারি হলে তার গৌরব হারায়। যুক্তরাষ্ট্রের গৌরব হলো সংবিধান, যা রবিবারের আইন জারি হলে সম্পূর্ণরূপে বাতিল করা হয়।</w:t>
      </w:r>
    </w:p>
    <w:p>
      <w:pPr>
        <w:pStyle w:val="ArticleScripture"/>
        <w:jc w:val="left"/>
      </w:pPr>
      <w:r>
        <w:rPr>
          <w:rFonts w:ascii="Nirmala UI" w:hAnsi="Nirmala UI" w:eastAsia="Nirmala UI" w:cs="Nirmala UI"/>
        </w:rPr>
        <w:t>আর সংবিধান জনগণকে স্বশাসনের অধিকার নিশ্চিত করে, এই শর্তে যে জনগণের ভোটে নির্বাচিত প্রতিনিধিরা আইন প্রণয়ন ও বাস্তবায়ন করবেন। ধর্মীয় বিশ্বাসের স্বাধীনতাও প্রদান করা হয়েছিল; প্রত্যেক ব্যক্তিকে তার বিবেকের নির্দেশ অনুযায়ী ঈশ্বরের উপাসনা করার অনুমতি দেওয়া হয়েছিল। প্রজাতন্ত্রবাদ ও প্রোটেস্ট্যান্টবাদ জাতির মৌলিক নীতিমালা হয়ে উঠেছিল। এই নীতিগুলিই এই জাতির শক্তি ও সমৃদ্ধির রহস্য। মহা-বিতর্ক, ৪৪১।</w:t>
      </w:r>
    </w:p>
    <w:p>
      <w:pPr>
        <w:pStyle w:val="ArticleBody"/>
        <w:jc w:val="left"/>
      </w:pPr>
      <w:r>
        <w:rPr>
          <w:rFonts w:ascii="Nirmala UI" w:hAnsi="Nirmala UI" w:eastAsia="Nirmala UI" w:cs="Nirmala UI"/>
        </w:rPr>
        <w:t>রবিবারের আইনে ধুলোয় পড়ে থাকা যে গৌরব, তা সংবিধানই চিহ্নিত করে।</w:t>
      </w:r>
    </w:p>
    <w:p>
      <w:pPr>
        <w:pStyle w:val="ArticleScripture"/>
        <w:jc w:val="left"/>
      </w:pPr>
      <w:r>
        <w:rPr>
          <w:rFonts w:ascii="Nirmala UI" w:hAnsi="Nirmala UI" w:eastAsia="Nirmala UI" w:cs="Nirmala UI"/>
        </w:rPr>
        <w:t>যে জাতির জন্য ঈশ্বর অলৌকিকভাবে কাজ করেছেন, এবং যার উপর তিনি সর্বশক্তিমত্তার ঢাল বিস্তার করেছেন, সেই জাতি যখন প্রোটেস্ট্যান্ট নীতিমালা ত্যাগ করে এবং তার আইনসভা মাধ্যমে ধর্মীয় স্বাধীনতা সীমিত করতে রোমানবাদের প্রতি প্রশ্রয় ও সমর্থন দেয়, তখন ঈশ্বর তাঁর নিজের শক্তিতে তাঁর সত্যনিষ্ঠ লোকদের জন্য কাজ করবেন। রোমের অত্যাচার চলবে, কিন্তু খ্রিস্টই আমাদের আশ্রয়। পরিচারকদের উদ্দেশে সাক্ষ্যসমূহ, ২০৬।</w:t>
      </w:r>
    </w:p>
    <w:p>
      <w:pPr>
        <w:pStyle w:val="ArticleBody"/>
        <w:jc w:val="left"/>
      </w:pPr>
      <w:r>
        <w:rPr>
          <w:rFonts w:ascii="Nirmala UI" w:hAnsi="Nirmala UI" w:eastAsia="Nirmala UI" w:cs="Nirmala UI"/>
        </w:rPr>
        <w:t>ইশাইয়ার "অধার্মিক ফরমান"—যা রবিবারের আইন—এ যুক্তরাষ্ট্রের গৌরব লুপ্ত হয়, এবং তা ভবিষ্যদ্বাণীমূলকভাবে জাতিসংঘে পলায়ন করে ইশাইয়ার দ্বিতীয় প্রশ্নের অবিলম্বে উত্তর দেয়; প্রকাশিত বাক্যের সতেরো অধ্যায়ে বর্ণিত দশ-রাজা জোটের কাছে তৃতীয় "হায়"-এ ইসলামের আক্রমণ মোকাবিলায় সাহায্য নেওয়ার জন্য। তিনটি প্রশ্নের মধ্যে প্রথমটি রবিবারের আইনের ধ্বংসযজ্ঞের প্রেক্ষাপটকে চিহ্নিত করে, যা যুক্তরাষ্ট্রকে তার পরবর্তী কাজ শুরু করতে প্ররোচিত করে—সমস্ত বিশ্বকে গির্জা ও রাষ্ট্রের সংমিশ্রণ গ্রহণে বাধ্য করা; যার প্রতিরূপ হলো জাতিসংঘ ও ক্যাথলিক গির্জার ঐক্য, যেখানে পোপ এই অপবিত্র সম্পর্কের নিয়ন্ত্রণে থাকেন। সে ধ্বংসযজ্ঞকে "পরিদর্শনের দিন" বলে অভিহিত করে। এই সকল ভবিষ্যদ্বাণীমূলক বাস্তবতা নেবূখদ্‌নেজারের স্বর্ণমূর্তির উৎসর্গ-অনুষ্ঠানের সঙ্গে সামঞ্জস্যপূর্ণ।</w:t>
      </w:r>
    </w:p>
    <w:p>
      <w:pPr>
        <w:pStyle w:val="ArticleBody"/>
        <w:jc w:val="left"/>
      </w:pPr>
      <w:r>
        <w:rPr>
          <w:rFonts w:ascii="Nirmala UI" w:hAnsi="Nirmala UI" w:eastAsia="Nirmala UI" w:cs="Nirmala UI"/>
        </w:rPr>
        <w:t>আমরা পরবর্তী প্রবন্ধে দানিয়েলের তৃতীয় অধ্যায় চালিয়ে যাব।</w:t>
      </w:r>
    </w:p>
    <w:p>
      <w:pPr>
        <w:pStyle w:val="ArticleScripture"/>
        <w:jc w:val="left"/>
      </w:pPr>
      <w:r>
        <w:rPr>
          <w:rFonts w:ascii="Nirmala UI" w:hAnsi="Nirmala UI" w:eastAsia="Nirmala UI" w:cs="Nirmala UI"/>
        </w:rPr>
        <w:t>নেবূখদ্‌নেজ্‌জার ও বেলশাস্‌সারের ইতিহাসে ঈশ্বর আজকের মানুষদের উদ্দেশে কথা বলেন। আজ পৃথিবীর অধিবাসীদের ওপর যে দণ্ডাদেশ নেমে আসবে, তা আলোর প্রত্যাখ্যানের কারণেই হবে। বিচারে আমাদের দণ্ডাদেশ হবে না এই কারণে যে আমরা ভ্রান্তিতে জীবন কাটিয়েছি, বরং হবে এই কারণে যে আমরা সত্য আবিষ্কারের জন্য স্বর্গপ্রেরিত সুযোগসমূহকে উপেক্ষা করেছি। সত্যের সঙ্গে পরিচিত হওয়ার উপায় সবার নাগালের মধ্যেই রয়েছে; কিন্তু ভোগবিলাসী, স্বার্থপর রাজার মতো আমরাও কানে মধুর শোনায়, চোখকে আনন্দ দেয়, রসনাকে তৃপ্ত করে—এমন বিষয়গুলিকেই মনের সমৃদ্ধি আনে এমন বিষয়গুলোর, অর্থাৎ সত্যের ঐশ্বরিক ধনভাণ্ডারের, চেয়ে বেশি গুরুত্ব দিই। সত্যের মাধ্যমেই আমরা মহাপ্রশ্নটির উত্তর দিতে পারি—'উদ্ধার পেতে আমাকে কী করতে হবে?' বাইবেল ইকো, ১৭ সেপ্টেম্বর, ১৮৯৪।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সতেরো</dc:title>
  <dc:subject>ভবিষ্যদ্বাণীমূলক যোগসূত্র: নেবূখদ্‌নেজরের সোনার মূর্তি এবং রবিবারের আইন</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