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চুরাশি</w:t>
      </w:r>
    </w:p>
    <w:p>
      <w:pPr>
        <w:pStyle w:val="ArticleSubtitle"/>
        <w:jc w:val="left"/>
      </w:pPr>
      <w:r>
        <w:rPr>
          <w:rFonts w:ascii="Nirmala UI" w:hAnsi="Nirmala UI" w:eastAsia="Nirmala UI" w:cs="Nirmala UI"/>
        </w:rPr>
        <w:t>বিশ্রামদিন ও অবতারগ্রহণ: মিলারাইটদের মোহরকরণ প্রক্রিয়ার ভিত্তিপ্রস্তরসমূহ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2024-04-14</w:t>
      </w:r>
    </w:p>
    <w:p>
      <w:pPr>
        <w:pStyle w:val="ArticleBody"/>
        <w:jc w:val="left"/>
      </w:pPr>
      <w:r>
        <w:rPr>
          <w:rFonts w:ascii="Nirmala UI" w:hAnsi="Nirmala UI" w:eastAsia="Nirmala UI" w:cs="Nirmala UI"/>
        </w:rPr>
        <w:t>পরীক্ষার প্রক্রিয়ায় ব্যর্থ হওয়া মিলারপন্থী প্রজন্মের জন্য চূড়ান্ত পরীক্ষা ১৮৫৬ সালে শুরু হয়, লেবীয় পুস্তকের ছাব্বিশ অধ্যায়ের “সাতবার” বিষয়ে অধিকতর আলোর প্রকাশ ঘটার সাথে। ১৮৫৬ থেকে ১৮৬৩ সাল পর্যন্ত, লাওদিকীয় বার্তা একটি চূড়ান্ত সময়কালকে চিহ্নিত করেছিল—যে সময়কাল শুরু হয়েছিল ১৮৪৪ সালের ২২ অক্টোবর তৃতীয় স্বর্গদূতের আগমনের মাধ্যমে। সেই সময়কালটি দানিয়েল গ্রন্থের একাদশ অধ্যায়ের তেরো থেকে পনেরো পদে উপস্থাপিত হয়েছে।</w:t>
      </w:r>
    </w:p>
    <w:p>
      <w:pPr>
        <w:pStyle w:val="ArticleBody"/>
        <w:jc w:val="left"/>
      </w:pPr>
      <w:r>
        <w:rPr>
          <w:rFonts w:ascii="Nirmala UI" w:hAnsi="Nirmala UI" w:eastAsia="Nirmala UI" w:cs="Nirmala UI"/>
        </w:rPr>
        <w:t>সেই সময়কালটি কেবল ওই পদগুলোর দ্বারাই নয়, বরং ওই পদগুলোর পরিপূর্তি ঘটানো ইতিহাসের দ্বারাও, এবং কায়সারিয়া ফিলিপ্পি নামেও পরিচিত পানিয়ুমের ভৌগোলিক সাক্ষ্যের দ্বারাও চিত্রিত হয়েছে। ক্রুশের ঠিক আগে খ্রিস্ট ইচ্ছাকৃতভাবে কায়সারিয়া ফিলিপ্পি পরিদর্শন করেছিলেন, এবং ক্রুশ রবিবারের আইনকে প্রতিনিধিত্ব করে, যা ষোড়শ পদে উপস্থাপিত হয়েছে। ২২ অক্টোবর, ১৮৪৪-এ যিহূদা গোত্রের সিংহ সাবাথের মতবাদকে বিশেষ আলোতে প্রকাশ করেছিলেন। তারপর সেই পরীক্ষার প্রক্রিয়ার শেষে তিনি "সাত বার" বিষয়ে জ্ঞানবৃদ্ধি ঘটালেন, এবং লেবীয় পুস্তকের ছাব্বিশ অধ্যায়ের "সাত বার" হলো সাবাথ-সংক্রান্ত একটি মতবাদ। এটি হলো ভূমির বিশ্রাম সংক্রান্ত সাবাথের আজ্ঞা, যা মানুষের বিশ্রাম সংক্রান্ত সাবাথের আজ্ঞার সরাসরি সমান্তরাল। দুই হাজার পাঁচশ কুড়ি বছরের সময়ের ভবিষ্যদ্বাণী এবং দুই হাজার তিনশ বছরের সময়ের ভবিষ্যদ্বাণী উভয়ই ২২ অক্টোবর, ১৮৪৪-এ সমাপ্ত হয়েছিল।</w:t>
      </w:r>
    </w:p>
    <w:p>
      <w:pPr>
        <w:pStyle w:val="ArticleBody"/>
        <w:jc w:val="left"/>
      </w:pPr>
      <w:r>
        <w:rPr>
          <w:rFonts w:ascii="Nirmala UI" w:hAnsi="Nirmala UI" w:eastAsia="Nirmala UI" w:cs="Nirmala UI"/>
        </w:rPr>
        <w:t>পরীক্ষার প্রক্রিয়ার চূড়ান্ত পর্ব, ১৮৫৬ থেকে ১৮৬৩ পর্যন্ত, ছিল বিশ্রামদিনের আরও বৃহত্তর উন্মোচন—যা সীলকরণ ও পরীক্ষার প্রক্রিয়ার সূচনাতেই বিশেষ আলোকে উপস্থাপিত হয়েছিল। দানিয়েল এগারোর তেরো থেকে পনেরো পদের পরিপূর্তিতে যে ইতিহাস প্রতিফলিত হয়েছে, তা সেই পরীক্ষার সময়কে নির্দেশ করে, যখন এক লক্ষ চুয়াল্লিশ হাজারের উপর ঈশ্বরের সীল চিরকালের জন্য মুদ্রিত হয়। সেই ইতিহাসে ইজেকিয়েলের দুই লাঠি একত্রিত হয়। দুই লাঠির এই সংযুক্তি ঈশ্বরত্ব ও মানবত্বের সংযোগকে প্রতিনিধিত্ব করে, এবং যে মতবাদটি সেই ইতিহাসে বিশেষ আলোকে দীপ্যমান, সেটিই হলো অবতারগ্রহণের মতবাদ।</w:t>
      </w:r>
    </w:p>
    <w:p>
      <w:pPr>
        <w:pStyle w:val="ArticleBody"/>
        <w:jc w:val="left"/>
      </w:pPr>
      <w:r>
        <w:rPr>
          <w:rFonts w:ascii="Nirmala UI" w:hAnsi="Nirmala UI" w:eastAsia="Nirmala UI" w:cs="Nirmala UI"/>
        </w:rPr>
        <w:t>এই কারণে, কাইসরিয়া ফিলিপ্পীতে যখন পিতর খ্রিস্টকে ঈশ্বরের পুত্র হিসেবে চিহ্নিত করেছিলেন, তখন তিনি স্বীকার করছিলেন যে খ্রিস্ট, ঈশ্বরের পুত্র হিসেবে, তাঁর দ্বৈত স্বরূপ প্রকাশ করছিলেন—তিনি ঈশ্বরীয় ঈশ্বরের পুত্র, এবং তিনি নিজে মানবদেহ ধারণ করে মনুষ্যপুত্র হয়েছিলেন।</w:t>
      </w:r>
    </w:p>
    <w:p>
      <w:pPr>
        <w:pStyle w:val="ArticleScripture"/>
        <w:jc w:val="left"/>
      </w:pPr>
      <w:r>
        <w:rPr>
          <w:rFonts w:ascii="Nirmala UI" w:hAnsi="Nirmala UI" w:eastAsia="Nirmala UI" w:cs="Nirmala UI"/>
        </w:rPr>
        <w:t>"যখন শিষ্যরা খ্রীষ্ট সম্পর্কে সাক্ষ্যদানকারী ভবিষ্যদ্বাণীগুলি অনুসন্ধান করছিল, তখন তারা ঈশ্বরের সঙ্গে সহভাগিতায় আনা হলো এবং যিনি পৃথিবীতে শুরু করা কাজটি সম্পূর্ণ করতে স্বর্গে আরোহণ করেছিলেন, তাঁর সম্বন্ধে তারা শিখল। তারা এই সত্যটি উপলব্ধি করল যে তাঁর মধ্যে এমন জ্ঞান বাস করত, যা কোনো মানুষ, ঐশ্বরিক সহায়তা ছাড়া, অনুধাবন করতে পারে না। রাজারা, নবীরা ও ধার্মিকেরা যাঁর বিষয়ে পূর্ববাণী করেছিলেন, তাঁরই সাহায্য তাদের প্রয়োজন ছিল। বিস্ময়ে তারা তাঁর চরিত্র ও কর্মের ভবিষ্যদ্বাণীমূলক বর্ণনাগুলি পড়ল এবং বারবার পড়ল। কী অস্পষ্টভাবে তারা ভবিষ্যদ্বাণীমূলক শাস্ত্রগুলি বুঝেছিল! খ্রীষ্ট সম্পর্কে সাক্ষ্যদানকারী মহান সত্যগুলো গ্রহণ করতে তারা কত ধীর ছিল! মানুষের মধ্যে একজন মানুষ হিসেবে যখন তিনি চলাফেরা করছিলেন, তাঁর দীনতায় তাঁকে দেখে তারা তাঁর অবতারগ্রহণের রহস্য, তাঁর স্বভাবের দ্বৈত স্বরূপ, বুঝতে পারেনি। তাদের চোখ যেন আবৃত ছিল, ফলে মানবত্বের মধ্যে দেবত্বকে তারা সম্পূর্ণভাবে চিনতে পারেনি। কিন্তু পবিত্র আত্মা দ্বারা আলোকিত হওয়ার পরে, তাঁকে আবার দেখতে এবং তাঁর চরণে নিজেদের সমর্পণ করতে তারা কী আকুলই না হলো!" Desire of Ages, 507.</w:t>
      </w:r>
    </w:p>
    <w:p>
      <w:pPr>
        <w:pStyle w:val="ArticleBody"/>
        <w:jc w:val="left"/>
      </w:pPr>
      <w:r>
        <w:rPr>
          <w:rFonts w:ascii="Nirmala UI" w:hAnsi="Nirmala UI" w:eastAsia="Nirmala UI" w:cs="Nirmala UI"/>
        </w:rPr>
        <w:t>২২ অক্টোবর, ১৮৪৪ থেকে ১৮৬৩ সাল পর্যন্ত সময়কালটি এক লক্ষ চুয়াল্লিশ হাজারের সিল করার সময়কে নির্দেশ করে। সেই সময়কাল শুরু হয়েছিল শবাথকে সিল করার সময়কালে উন্মোচিত বহু সত্যের মধ্যে একটি বিশেষ সত্য হিসেবে তুলে ধরা দিয়ে। এই সময়েই সপ্তম তূর্যধ্বনির সূচনা হয়, যা নির্দেশ করে কখন ঈশ্বরের রহস্য সমাপ্ত হওয়ার কথা ছিল।</w:t>
      </w:r>
    </w:p>
    <w:p>
      <w:pPr>
        <w:pStyle w:val="ArticleScripture"/>
        <w:jc w:val="left"/>
      </w:pPr>
      <w:r>
        <w:rPr>
          <w:rFonts w:ascii="Nirmala UI" w:hAnsi="Nirmala UI" w:eastAsia="Nirmala UI" w:cs="Nirmala UI"/>
        </w:rPr>
        <w:t>কিন্তু সপ্তম স্বর্গদূতের কণ্ঠস্বর শোনার দিনগুলোতে, যখন তিনি শব্দ করতে শুরু করবেন, ঈশ্বরের রহস্য সমাপ্ত হবে, যেমন তিনি তাঁর দাসদের অর্থাৎ নবীদের কাছে ঘোষণা করেছেন। প্রকাশিত বাক্য ১০:৭।</w:t>
      </w:r>
    </w:p>
    <w:p>
      <w:pPr>
        <w:pStyle w:val="ArticleBody"/>
        <w:jc w:val="left"/>
      </w:pPr>
      <w:r>
        <w:rPr>
          <w:rFonts w:ascii="Nirmala UI" w:hAnsi="Nirmala UI" w:eastAsia="Nirmala UI" w:cs="Nirmala UI"/>
        </w:rPr>
        <w:t>সপ্তম স্বর্গদূতও তৃতীয় ‘হায়’, কারণ সিলমোহর আরোপ ঘটে ইতিহাসের সেই সময়ে যখন ইসলামের যুদ্ধবিগ্রহ সক্রিয় থাকে। যদি ২২ অক্টোবর, ১৮৪৪-এর পরবর্তী সময়ে মিলারাইট অ্যাডভেন্টবাদ বিশ্বস্ত থাকত, তবে ১৮৪০ সালের ১১ আগস্ট যে ইসলামকে সংযত করা হয়েছিল, তা মুক্তি পেত।</w:t>
      </w:r>
    </w:p>
    <w:p>
      <w:pPr>
        <w:pStyle w:val="ArticleScripture"/>
        <w:jc w:val="left"/>
      </w:pPr>
      <w:r>
        <w:rPr>
          <w:rFonts w:ascii="Nirmala UI" w:hAnsi="Nirmala UI" w:eastAsia="Nirmala UI" w:cs="Nirmala UI"/>
        </w:rPr>
        <w:t>"১৮৪৪ সালের মহা হতাশার পর যদি অ্যাডভেন্টিস্টরা তাদের বিশ্বাস দৃঢ়ভাবে আঁকড়ে ধরতেন এবং ঈশ্বরের উন্মোচিত পথনির্দেশে ঐক্যবদ্ধভাবে অগ্রসর হতেন—তৃতীয় স্বর্গদূতের বার্তা গ্রহণ করে পবিত্র আত্মার শক্তিতে তা সারা বিশ্বে ঘোষণা করতেন—তাহলে তারা ঈশ্বরের পরিত্রাণ দেখতেন; প্রভু তাদের প্রচেষ্টার সঙ্গে মহাশক্তিতে কাজ করতেন; কাজটি সম্পন্ন হতো; এবং খ্রিস্ট তাঁর লোকদের তাদের পুরস্কার গ্রহণ করানোর জন্য এতদিনে এসে যেতেন। কিন্তু সেই হতাশার পর যে সন্দেহ ও অনিশ্চয়তার সময় এল, তাতে বহু অ্যাডভেন্টিস্ট বিশ্বাসী তাদের বিশ্বাস ত্যাগ করেছিলেন… ফলে কাজ ব্যাহত হলো, এবং পৃথিবী অন্ধকারে রয়ে গেল। যদি সমগ্র অ্যাডভেন্টিস্ট সম্প্রদায় ঈশ্বরের আজ্ঞাসমূহ ও যিশুর বিশ্বাসে ঐক্যবদ্ধ হতো, আমাদের ইতিহাস কতই না ভিন্ন হতো!" ইভানজেলিজম, ৬৯৫।</w:t>
      </w:r>
    </w:p>
    <w:p>
      <w:pPr>
        <w:pStyle w:val="ArticleBody"/>
        <w:jc w:val="left"/>
      </w:pPr>
      <w:r>
        <w:rPr>
          <w:rFonts w:ascii="Nirmala UI" w:hAnsi="Nirmala UI" w:eastAsia="Nirmala UI" w:cs="Nirmala UI"/>
        </w:rPr>
        <w:t>১৮৪৪ সালের ২২শে অক্টোবর সপ্তম তূরী বাজতে শুরু করল এবং জুবিলির তূরীও বাজতে শুরু করল।</w:t>
      </w:r>
    </w:p>
    <w:p>
      <w:pPr>
        <w:pStyle w:val="ArticleScripture"/>
        <w:jc w:val="left"/>
      </w:pPr>
      <w:r>
        <w:rPr>
          <w:rFonts w:ascii="Nirmala UI" w:hAnsi="Nirmala UI" w:eastAsia="Nirmala UI" w:cs="Nirmala UI"/>
        </w:rPr>
        <w:t>তুমি তোমার জন্য বছরে সাতটি সাবাথ গণনা করবে—সাত গুণ সাত বছর; আর সেই সাতটি বছরের সাবাথের মেয়াদ তোমার জন্য হবে ঊনপঞ্চাশ বছর। তারপর সপ্তম মাসের দশম দিনে, প্রায়শ্চিত্তের দিনে, তোমরা জুবিলির শিঙ্গা বাজাবে; তোমাদের সমগ্র দেশে শিঙ্গার ধ্বনি তুলবে। আর তোমরা পঞ্চাশতম বছরকে পবিত্র করবে এবং তার সমস্ত অধিবাসীদের জন্য সমগ্র দেশে স্বাধীনতা ঘোষণা করবে; এটি তোমাদের জন্য জুবিলি হবে; প্রত্যেক ব্যক্তি তার নিজস্ব সম্পত্তিতে ফিরে যাবে, এবং প্রত্যেক ব্যক্তি তার পরিবারে ফিরে যাবে। লেবীয় পুস্তক ২৫:৮–১০।</w:t>
      </w:r>
    </w:p>
    <w:p>
      <w:pPr>
        <w:pStyle w:val="ArticleBody"/>
        <w:jc w:val="left"/>
      </w:pPr>
      <w:r>
        <w:rPr>
          <w:rFonts w:ascii="Nirmala UI" w:hAnsi="Nirmala UI" w:eastAsia="Nirmala UI" w:cs="Nirmala UI"/>
        </w:rPr>
        <w:t>যখন এক লক্ষ চুয়াল্লিশ হাজারের সিলমোহরকরণের সময় শুরু হয়, তখন একটি তূর্য ইসলামের মাধ্যমে সম্পাদিত যুদ্ধ এসে পৌঁছেছে তা চিহ্নিত করে, আরেকটি তূর্য পাপের দাসত্বে থাকা তাদের জন্য স্বাধীনতা ঘোষণা করে। এক তূর্য বাহ্যিক ইতিহাসকে চিহ্নিত করে, আর অন্যটি শেষ দিনের চুক্তিবদ্ধ জনগণের অভ্যন্তরীণ অভিজ্ঞতার প্রতিনিধিত্ব করে। তাদের মানবত্ব যখন অনন্তকালের জন্য তাঁর ঈশ্বরত্বের সঙ্গে যুক্ত হয়, তখন তারা দাসত্ব থেকে মুক্তি পায়। পংক্তির পর পংক্তি, ঐ দুটি তূর্য আসলে এক তূর্য; কারণ প্রায়শ্চিত্তের দিনেই কেবল জুবিলির তূর্য বাজানো হয়, এবং তৃতীয় দুর্ভোগের সপ্তম তূর্য বাজলে প্রায়শ্চিত্তের দিন শুরু হয়। মিলারাইট আন্দোলনে উভয় তূর্যের প্রতিনিধিত্ব করেছিল যে মতবাদ, তা ছিল সবতের আলো। এই শেষ দিনগুলোতে উভয় তূর্যের প্রতিনিধিত্ব করে যে আলো, তা হলো অবতারগ্রহণের মতবাদ। পংক্তির পর পংক্তি, সবত ও অবতারগ্রহণের মতবাদ একই মতবাদ।</w:t>
      </w:r>
    </w:p>
    <w:p>
      <w:pPr>
        <w:pStyle w:val="ArticleBody"/>
        <w:jc w:val="left"/>
      </w:pPr>
      <w:r>
        <w:rPr>
          <w:rFonts w:ascii="Nirmala UI" w:hAnsi="Nirmala UI" w:eastAsia="Nirmala UI" w:cs="Nirmala UI"/>
        </w:rPr>
        <w:t>পিতরের স্বীকারোক্তি মশীহকে এবং ঈশ্বরের পুত্রকেও চিহ্নিত করেছিল। মশীহই ঈশ্বরের পুত্র। মশীহ সেই স্রষ্টা, যাঁকে বিশ্রামদিন প্রতীকায়িত করে।</w:t>
      </w:r>
    </w:p>
    <w:p>
      <w:pPr>
        <w:pStyle w:val="ArticleScripture"/>
        <w:jc w:val="left"/>
      </w:pPr>
      <w:r>
        <w:rPr>
          <w:rFonts w:ascii="Nirmala UI" w:hAnsi="Nirmala UI" w:eastAsia="Nirmala UI" w:cs="Nirmala UI"/>
        </w:rPr>
        <w:t>খ্রিস্ট যখন পৃথিবীতে অবস্থান করতেন, পল কখনও তাঁকে দেখেননি। তিনি নিশ্চয়ই তাঁর এবং তাঁর কর্মসমূহ সম্পর্কে শুনেছিলেন, কিন্তু তিনি বিশ্বাস করতে পারেননি যে প্রতিশ্রুত মসীহ—সকল জগতের সৃষ্টিকর্তা, সকল আশীর্বাদের দাতা—সাধারণ একজন মানুষ হিসেবে পৃথিবীতে আবির্ভূত হবেন। পলের জীবনের রেখাচিত্র, ২৫৬।</w:t>
      </w:r>
    </w:p>
    <w:p>
      <w:pPr>
        <w:pStyle w:val="ArticleBody"/>
        <w:jc w:val="left"/>
      </w:pPr>
      <w:r>
        <w:rPr>
          <w:rFonts w:ascii="Nirmala UI" w:hAnsi="Nirmala UI" w:eastAsia="Nirmala UI" w:cs="Nirmala UI"/>
        </w:rPr>
        <w:t>বিশ্রামদিন স্রষ্টার পরিচয় দেয়, এবং সেই স্রষ্টাই হলেন সেই খ্রীষ্ট, যাঁকে পিতর স্বীকার করেছিলেন। ঈশ্বরের পুত্র, যাঁকে পিতর স্বীকার করেছিলেন, তিনিই মনুষ্যপুত্র হওয়ার জন্য মানবদেহ গ্রহণ করেছিলেন। ঈশ্বরের পুত্র দেহধারণকে প্রতিনিধিত্ব করেন।</w:t>
      </w:r>
    </w:p>
    <w:p>
      <w:pPr>
        <w:pStyle w:val="ArticleScripture"/>
        <w:jc w:val="left"/>
      </w:pPr>
      <w:r>
        <w:rPr>
          <w:rFonts w:ascii="Nirmala UI" w:hAnsi="Nirmala UI" w:eastAsia="Nirmala UI" w:cs="Nirmala UI"/>
        </w:rPr>
        <w:t>"খ্রিস্ট নারী-পুরুষকে বিজয়ী হওয়ার ক্ষমতা এনে দিয়েছিলেন। তিনি মানব রূপে এই জগতে এসেছিলেন, মানুষের মধ্যে একজন মানুষ হিসেবে বাস করতে। তিনি পরীক্ষিত ও প্রমাণিত হওয়ার জন্য মানব প্রকৃতির সীমাবদ্ধতাসমূহ গ্রহণ করেছিলেন। তাঁর মানবত্বে তিনি ঐশ্বরিক স্বভাবের অংশীদার ছিলেন। তাঁর অবতার গ্রহণে তিনি নতুন অর্থে ‘ঈশ্বরের পুত্র’ উপাধি লাভ করেছিলেন। স্বর্গদূত মেরিকে বলেছিলেন, ‘সর্বোচ্চের শক্তি তোমাকে আচ্ছাদিত করবে; অতএব তোমার গর্ভে জন্মাবে যে পবিত্র সন্তান, সে ঈশ্বরের পুত্র বলে অভিহিত হবে’ (লূক ১:৩৫)। মানুষের পুত্র হয়েও তিনি নতুন অর্থে ঈশ্বরের পুত্র হলেন। এইভাবে তিনি আমাদের পৃথিবীতে দাঁড়িয়েছিলেন—ঈশ্বরের পুত্র, তবু জন্মসূত্রে মানবজাতির সঙ্গে যুক্ত।" নির্বাচিত বার্তা, বই ১, ২২৬।</w:t>
      </w:r>
    </w:p>
    <w:p>
      <w:pPr>
        <w:pStyle w:val="ArticleBody"/>
        <w:jc w:val="left"/>
      </w:pPr>
      <w:r>
        <w:rPr>
          <w:rFonts w:ascii="Nirmala UI" w:hAnsi="Nirmala UI" w:eastAsia="Nirmala UI" w:cs="Nirmala UI"/>
        </w:rPr>
        <w:t>কাইসারিয়া ফিলিপ্পিতে পিতরের দ্বৈত স্বীকারোক্তি সেই এক লক্ষ চুয়াল্লিশ হাজারকে প্রতিনিধিত্ব করেছিল, যারা উপলব্ধি করে যে যিশুই খ্রীষ্ট, ঈশ্বরের পুত্র, এবং ১৮৪৪ সালে উদ্ভাসিত সবথের মতবাদসহ শেষ কালে স্বীকৃত অবতারত্বের মতবাদও। দ্বৈত সত্যের এই আলোর উন্মোচন সিলমোহর দেওয়ার সময়পর্বের শুরুতে ও শেষে ঘটে, যার সাক্ষ্য দেয় ২২ অক্টোবর, ১৮৪৪ থেকে ১৮৬৩ পর্যন্ত সিলমোহরের ইতিহাস এবং প্রকাশিত বাক্যের আঠারোতম অধ্যায়ের দুটি কণ্ঠস্বরের ইতিহাস।</w:t>
      </w:r>
    </w:p>
    <w:p>
      <w:pPr>
        <w:pStyle w:val="ArticleBody"/>
        <w:jc w:val="left"/>
      </w:pPr>
      <w:r>
        <w:rPr>
          <w:rFonts w:ascii="Nirmala UI" w:hAnsi="Nirmala UI" w:eastAsia="Nirmala UI" w:cs="Nirmala UI"/>
        </w:rPr>
        <w:t>সিলমোহরের প্রক্রিয়ায় মিলারাইটদের ধারায় যেমন, তেমনি প্রকাশিত বাক্য আঠারো অধ্যায়ে বর্ণিত সিলমোহরের ভাববাদী ধারাতেও, সময়সীমার একেবারে শেষে একটি পরীক্ষা থাকে, যেখানে এক শ্রেণী মূর্খ কুমারীদের রূপে প্রকাশিত হয়—যেমনটি ১৮৫৬ থেকে ১৮৬৩ সালের মধ্যে হয়েছিল—আরেক শ্রেণী জ্ঞানী কুমারীদের রূপে প্রকাশিত হয় জুলাই ২০২৩ থেকে শীঘ্রই আসন্ন রবিবারের আইন পর্যন্ত। সেই চূড়ান্ত পরীক্ষার সময়টি সেই পর্বের শুরুকে পুনরাবৃত্তি করে। যে একই স্বর্গদূত ২০০১ সালের ১১ সেপ্টেম্বর অবতীর্ণ হয়েছিলেন, তিনি ২০২৩ সালে মিখায়েল রূপে আগমন করেন মৃতদের জীবন ডাকতে—কাউকে চিরন্তন জীবনের জন্য, কাউকে চিরন্তন মৃত্যুর জন্য। তিনি যখন আগমন করেন, তিনি তাঁর জনগণকে ভিত্তির দিকে ফিরিয়ে নেন। কেউ পুরোনো পথ ধরে চলতে অস্বীকার করে, কেউ আবার পুরোনো পথেই চলে। কেউ তূর্যের ধ্বনি শোনে, কেউ শুনতে অস্বীকার করে।</w:t>
      </w:r>
    </w:p>
    <w:p>
      <w:pPr>
        <w:pStyle w:val="ArticleScripture"/>
        <w:jc w:val="left"/>
      </w:pPr>
      <w:r>
        <w:rPr>
          <w:rFonts w:ascii="Nirmala UI" w:hAnsi="Nirmala UI" w:eastAsia="Nirmala UI" w:cs="Nirmala UI"/>
        </w:rPr>
        <w:t>এই কথা সদাপ্রভু বলেন, তোমরা পথসমূহে দাঁড়াও, এবং দেখ, এবং সেই প্রাচীন পথগুলির বিষয়ে জিজ্ঞাসা কর, কোথায় সেই উত্তম পথ; এবং তাতে চল, তাহলেই তোমরা তোমাদের প্রাণের জন্য বিশ্রাম পাবে। কিন্তু তারা বলিল, আমরা তাতে চলিব না। আরও আমি তোমাদের উপর প্রহরী নিযুক্ত করিলাম, বলিয়া, শিঙ্গার ধ্বনির প্রতি কর্ণপাত কর। কিন্তু তারা বলিল, আমরা কর্ণপাত করিব না। যিরমিয় ৬:১৬, ১৭।</w:t>
      </w:r>
    </w:p>
    <w:p>
      <w:pPr>
        <w:pStyle w:val="ArticleBody"/>
        <w:jc w:val="left"/>
      </w:pPr>
      <w:r>
        <w:rPr>
          <w:rFonts w:ascii="Nirmala UI" w:hAnsi="Nirmala UI" w:eastAsia="Nirmala UI" w:cs="Nirmala UI"/>
        </w:rPr>
        <w:t>প্রহরী যে তূর্য বাজায় তার দ্বারা প্রতিনিধিত্ব করা বার্তাটি দ্বিবিধ। এটি ইসলামের সপ্তম তূর্য এবং মুক্তির জুবিলি তূর্য। এটি ঈশ্বরত্ব ও মানবত্বের সংযোজনের বার্তা, যা অবতারগ্রহণের রহস্য দ্বারা সম্পন্ন হয়, এবং যা ঈশ্বরের সীলের জন্য প্রস্তুত এক চরিত্র গড়ে তোলে; সেই সীল হলো সাবাথ। সেই সীলকরণের চূড়ান্ত সময়কালের সঙ্গে সম্পর্কিত বার্তা, কাজ এবং পরিস্থিতিগুলি—যা ২০০১ সালের বাইশ বছর পরে, ২০২৩ সালের জুলাইয়ে শুরু হয়েছে—দানিয়েল গ্রন্থের একাদশ অধ্যায়ের তেরো থেকে পনেরো পদে এবং মথি গ্রন্থের ষোড়শ অধ্যায়ে খ্রিষ্টের কাইসারিয়া ফিলিপ্পি সফরে উপস্থাপিত হয়েছে।</w:t>
      </w:r>
    </w:p>
    <w:p>
      <w:pPr>
        <w:pStyle w:val="ArticleBody"/>
        <w:jc w:val="left"/>
      </w:pPr>
      <w:r>
        <w:rPr>
          <w:rFonts w:ascii="Nirmala UI" w:hAnsi="Nirmala UI" w:eastAsia="Nirmala UI" w:cs="Nirmala UI"/>
        </w:rPr>
        <w:t>দশ কুমারীর দৃষ্টান্তে প্রতীক্ষার সময়ে সব কুমারীই ঘুমিয়ে পড়েছিল। যীশু তাঁর শিষ্যদের বলেছিলেন যে লাজার ঘুমাচ্ছে।</w:t>
      </w:r>
    </w:p>
    <w:p>
      <w:pPr>
        <w:pStyle w:val="ArticleScripture"/>
        <w:jc w:val="left"/>
      </w:pPr>
      <w:r>
        <w:rPr>
          <w:rFonts w:ascii="Nirmala UI" w:hAnsi="Nirmala UI" w:eastAsia="Nirmala UI" w:cs="Nirmala UI"/>
        </w:rPr>
        <w:t>এই কথা বলার পর তিনি তাদের বললেন, আমাদের বন্ধু লাজারুস ঘুমিয়ে পড়েছে; কিন্তু আমি যাচ্ছি, যাতে তাকে ঘুম থেকে জাগাই। তখন তাঁর শিষ্যরা বলল, প্রভু, যদি তিনি ঘুমিয়ে থাকেন, তবে তিনি সুস্থই হয়ে উঠবেন। কিন্তু যীশু লাজারুসের মৃত্যুর কথা বলছিলেন; আর তারা ভেবেছিল তিনি সাধারণ ঘুমে বিশ্রাম নেওয়ার কথা বলেছেন। তারপর যীশু স্পষ্ট করে তাদের বললেন, লাজারুস মারা গেছে। যোহন ১১:১০–১৪।</w:t>
      </w:r>
    </w:p>
    <w:p>
      <w:pPr>
        <w:pStyle w:val="ArticleBody"/>
        <w:jc w:val="left"/>
      </w:pPr>
      <w:r>
        <w:rPr>
          <w:rFonts w:ascii="Nirmala UI" w:hAnsi="Nirmala UI" w:eastAsia="Nirmala UI" w:cs="Nirmala UI"/>
        </w:rPr>
        <w:t>একুশ দিনের শেষে, দানিয়েল দর্শন দেখলেন, এবং তিনি গভীর নিদ্রায় ছিলেন।</w:t>
      </w:r>
    </w:p>
    <w:p>
      <w:pPr>
        <w:pStyle w:val="ArticleScripture"/>
        <w:jc w:val="left"/>
      </w:pPr>
      <w:r>
        <w:rPr>
          <w:rFonts w:ascii="Nirmala UI" w:hAnsi="Nirmala UI" w:eastAsia="Nirmala UI" w:cs="Nirmala UI"/>
        </w:rPr>
        <w:t>আর আমি, দানিয়েল, একাই দর্শনটি দেখলাম; কারণ যারা আমার সঙ্গে ছিল তারা দর্শনটি দেখেনি; কিন্তু তাদের উপর মহা কম্পন নেমে এল, এমন যে তারা নিজেদের লুকোতে পালিয়ে গেল। অতএব আমি একা পড়ে রইলাম, এবং এই মহা দর্শন দেখলাম, আর আমার মধ্যে কোনো শক্তি রইল না; কারণ আমার সৌন্দর্য আমার মধ্যে বিনষ্ট হয়ে গেল, এবং আমার কোনো শক্তি অবশিষ্ট রইল না। তবু আমি তাঁর কথার শব্দ শুনলাম; এবং যখন আমি তাঁর কথার শব্দ শুনলাম, তখন আমি মুখ থুবড়ে গভীর নিদ্রায় পড়ে গেলাম, এবং আমার মুখ ভূমির দিকে ছিল। দানিয়েল ১০:৭-৯।</w:t>
      </w:r>
    </w:p>
    <w:p>
      <w:pPr>
        <w:pStyle w:val="ArticleBody"/>
        <w:jc w:val="left"/>
      </w:pPr>
      <w:r>
        <w:rPr>
          <w:rFonts w:ascii="Nirmala UI" w:hAnsi="Nirmala UI" w:eastAsia="Nirmala UI" w:cs="Nirmala UI"/>
        </w:rPr>
        <w:t>প্রকাশিত বাক্য একাদশ অধ্যায়ের দুই সাক্ষী সাড়ে তিন দিন রাস্তায় মৃত অবস্থায় পড়ে ছিল, আর ইজেকিয়েলের মৃত হাড়গুলো উপত্যকায় ছিল। ২০২০ সালের ১৮ জুলাই আত্মিক মৃত্যু ও নিদ্রার সেই বিলম্বকাল তৃতীয় স্বর্গদূতের আন্দোলনের কুমারীদের উপর আরোপিত হয়েছিল। তিন বছর পরে ঈশ্বরের অন্তিম-দিনের লোকদের জাগিয়ে তোলা ও প্রস্তুত করার প্রক্রিয়া, তাঁদেরকে তাঁর নিশান ও শক্তিশালী সেনাবাহিনী হিসেবে দাঁড় করানোর জন্য, শুরু হয়। ২০২০ সালের ১৮ জুলাই যে স্বর্গদূত অবতীর্ণ হয়েছিল, সে একটি সত্যের সিলমোহর খুলে দিয়েছিল, যেমন স্বর্গদূতেরা যখনই অবতীর্ণ হয় তখনই করে।</w:t>
      </w:r>
    </w:p>
    <w:p>
      <w:pPr>
        <w:pStyle w:val="ArticleBody"/>
        <w:jc w:val="left"/>
      </w:pPr>
      <w:r>
        <w:rPr>
          <w:rFonts w:ascii="Nirmala UI" w:hAnsi="Nirmala UI" w:eastAsia="Nirmala UI" w:cs="Nirmala UI"/>
        </w:rPr>
        <w:t>তিনি যে সত্যটি উন্মোচন করেছিলেন, তা ছিল প্রতীক্ষার সময় এবং প্রথম হতাশার অভিজ্ঞতা। ঈশ্বরের শেষ দিনের লোকেরা তখন বিচ্ছিন্ন হয়ে পড়েছিল, এবং ইতিহাসে যখন তাদের জাগরণের প্রক্রিয়া এলো, তখন তাদের স্বীকার ও মেনে নিতে হতো যে তারা বিচ্ছিন্ন হয়ে পড়েছিল এবং তারা প্রতীক্ষার সময়ে ছিল। তখন প্রতীক্ষার সময়ের বার্তাকে শক্তিশালী করতে অনেক স্বর্গদূত, বা অনেক বার্তা পাঠানো হয়েছিল।</w:t>
      </w:r>
    </w:p>
    <w:p>
      <w:pPr>
        <w:pStyle w:val="ArticleScripture"/>
        <w:jc w:val="left"/>
      </w:pPr>
      <w:r>
        <w:rPr>
          <w:rFonts w:ascii="Nirmala UI" w:hAnsi="Nirmala UI" w:eastAsia="Nirmala UI" w:cs="Nirmala UI"/>
        </w:rPr>
        <w:t>“দ্বিতীয় স্বর্গদূতের বার্তার সমাপ্তির নিকট, আমি স্বর্গ থেকে এক মহান আলোক ঈশ্বরের জনগণের উপর উদ্ভাসিত হতে দেখলাম। এই আলোর কিরণগুলি সূর্যের ন্যায় দীপ্তিমান বলে মনে হচ্ছিল। এবং আমি স্বর্গদূতদের কণ্ঠস্বর শুনলাম, তারা উচ্চস্বরে বলছে, ‘দেখ, বর আগমন করছেন; তোমরা তাঁর সঙ্গে সাক্ষাৎ করতে বেরিয়ে এসো!’”</w:t>
      </w:r>
    </w:p>
    <w:p>
      <w:pPr>
        <w:pStyle w:val="ArticleScripture"/>
        <w:jc w:val="left"/>
      </w:pPr>
      <w:r>
        <w:rPr>
          <w:rFonts w:ascii="Nirmala UI" w:hAnsi="Nirmala UI" w:eastAsia="Nirmala UI" w:cs="Nirmala UI"/>
        </w:rPr>
        <w:t>এটাই ছিল মধ্যরাত্রির আহ্বান, যা দ্বিতীয় স্বর্গদূতের বার্তাকে শক্তি দিতে নির্ধারিত ছিল। স্বর্গ থেকে স্বর্গদূতদের পাঠানো হয়েছিল নিরুৎসাহিত সন্তদের জাগিয়ে তোলার জন্য এবং তাদের সামনে যে মহৎ কাজ ছিল তার জন্য তাদের প্রস্তুত করতে। সবচেয়ে প্রতিভাবান ব্যক্তিরা এই বার্তাটি সবার আগে গ্রহণ করেনি। স্বর্গদূতরা পাঠানো হয়েছিল বিনয়ী, নিবেদিতজনদের কাছে, এবং তাদের সেই আহ্বান তুলতে উদ্বুদ্ধ করলেন: 'দেখ, বর আসছেন; তোমরা তাঁর সঙ্গে সাক্ষাৎ করতে বের হয়ে যাও!' যারা এই আহ্বানের দায়িত্ব দেওয়া হয়েছিল তারা ত্বরিত এগিয়ে গেল, এবং পবিত্র আত্মার শক্তিতে সেই বার্তাটি ধ্বনিত করল, আর তাদের নিরুৎসাহিত ভাইদের জাগিয়ে তুলল। এই কাজটি মানুষের জ্ঞান ও বিদ্যার উপর প্রতিষ্ঠিত ছিল না, বরং ঈশ্বরের শক্তির উপর; আর তাঁর সন্তরা, যারা সেই আহ্বান শুনেছিল, তা প্রতিরোধ করতে পারেনি। সবচেয়ে আধ্যাত্মিকরা প্রথমে এই বার্তা গ্রহণ করল, আর যারা পূর্বে কাজের নেতৃত্ব দিয়েছিল তারা সবশেষে এটি গ্রহণ করল এবং সেই আহ্বানকে আরও জোরালো করতে সহায়তা করল: 'দেখ, বর আসছেন; তোমরা তাঁর সঙ্গে সাক্ষাৎ করতে বের হয়ে যাও!'</w:t>
      </w:r>
    </w:p>
    <w:p>
      <w:pPr>
        <w:pStyle w:val="ArticleScripture"/>
        <w:jc w:val="left"/>
      </w:pPr>
      <w:r>
        <w:rPr>
          <w:rFonts w:ascii="Nirmala UI" w:hAnsi="Nirmala UI" w:eastAsia="Nirmala UI" w:cs="Nirmala UI"/>
        </w:rPr>
        <w:t>দেশের সর্বত্র দ্বিতীয় স্বর্গদূতের বার্তা সম্পর্কে আলোর প্রকাশ ঘটেছিল, এবং সেই আহ্বান হাজার হাজার মানুষের হৃদয় গলিয়ে দিয়েছিল। এটি শহর থেকে শহরে এবং গ্রাম থেকে গ্রামে গিয়েছিল, যতক্ষণ না ঈশ্বরের প্রতীক্ষারত লোকেরা পুরোপুরি জাগ্রত হলো। অনেক গির্জায় এই বার্তা প্রচারের অনুমতি দেওয়া হয়নি, এবং জীবন্ত সাক্ষ্যধারী একটি বৃহৎ দল এসব পতিত গির্জা ত্যাগ করেছিল। মধ্যরাত্রির আহ্বানের মাধ্যমে এক মহৎ কাজ সম্পন্ন হয়েছিল। বার্তাটি ছিল হৃদয়-অন্বেষী, যা বিশ্বাসীদেরকে নিজেদের জন্য এক জীবন্ত অভিজ্ঞতা অনুসন্ধান করতে উদ্বুদ্ধ করেছিল। তারা জানত যে তারা একে অন্যের ওপর ভর করতে পারে না। আর্লি রাইটিংস, ২৩৮।</w:t>
      </w:r>
    </w:p>
    <w:p>
      <w:pPr>
        <w:pStyle w:val="ArticleBody"/>
        <w:jc w:val="left"/>
      </w:pPr>
      <w:r>
        <w:rPr>
          <w:rFonts w:ascii="Nirmala UI" w:hAnsi="Nirmala UI" w:eastAsia="Nirmala UI" w:cs="Nirmala UI"/>
        </w:rPr>
        <w:t>দৃষ্টান্তে, মধ্যরাত্রির আহ্বানের বার্তা আগমন সেই সময়টিকে চিহ্নিত করে, যখন কুমারীদের দুই শ্রেণি নিজেদের কাছে তেল আছে কি না তা প্রকাশ করে। জ্ঞানীদের কাছে তেল আছে, মূর্খদের নেই। মিলারাইট ইতিহাসে স্যামুয়েল স্নোর কাজের মাধ্যমে সেই দৃষ্টান্তের পরিপূর্ণতা ঘটেছিল, এবং সেই কাজের মধ্যে স্নো যে বার্তা উপস্থাপন করেছিলেন, তা সেই সময়কার মিলারাইট প্রকাশনাগুলিতে তাঁর নিবন্ধসমূহে যেভাবে প্রতিফলিত হয়েছিল, সেভাবেই বিকশিত হয়েছিল। তারপর, যখন তিনি ১৮৪৪ সালের ১২ থেকে ১৭ আগস্টের এক্সেটার ক্যাম্পসভায় পৌঁছালেন, তখন সেই ঘটনার মাধ্যমে এমন এক সময়পর্বও নির্দেশিত হয়, যা পরিণামে সভায় উপস্থিতদের সভা ত্যাগ করে বার্তাটি ঘোষণা করতে উদ্বুদ্ধ করেছিল।</w:t>
      </w:r>
    </w:p>
    <w:p>
      <w:pPr>
        <w:pStyle w:val="ArticleBody"/>
        <w:jc w:val="left"/>
      </w:pPr>
      <w:r>
        <w:rPr>
          <w:rFonts w:ascii="Nirmala UI" w:hAnsi="Nirmala UI" w:eastAsia="Nirmala UI" w:cs="Nirmala UI"/>
        </w:rPr>
        <w:t>একটি "সময়ের মুহূর্ত" আছে যখন "মধ্যরাতের আহ্বান"-এর বার্তাটি সম্পূর্ণভাবে প্রতিষ্ঠিত হয়, এবং সেই মুহূর্তে, দৃষ্টান্তের ভিত্তিতে, কুমারীদের জন্য অনুগ্রহের সময় সমাপ্ত হয়। সেই "সময়ের মুহূর্ত"-টির আগে একটি "সময়কাল" থাকে, যখন বার্তাটি বিকশিত হচ্ছে। জুলাই ২০২৩ থেকে "মধ্যরাতের আহ্বান"-এর বার্তাটি বিকশিত হয়ে আসছে, এবং মিলারাইটদের পরিপূর্তির বিপরীতে, এই বার্তাটি "অনুগ্রহের সময়ের সমাপ্তি"-র আগেই সারা বিশ্বে প্রচারিত হয়েছে। এক্সেটার সম্মেলনের শেষে অনুগ্রহের সময় সমাপ্ত হলে বার্তাটি তখন "দেশের প্রতিটি অংশে" পৌঁছাল, এবং "দ্বিতীয় স্বর্গদূতের বার্তার ওপর আলো দেওয়া হলো, এবং সেই আহ্বান হাজারো মানুষের হৃদয় গলিয়ে দিল। এটি শহর থেকে শহরে, গ্রাম থেকে গ্রামে ছড়িয়ে পড়ল, যতক্ষণ না ঈশ্বরের প্রতীক্ষারত লোকেরা সম্পূর্ণভাবে জাগ্রত হলো।"</w:t>
      </w:r>
    </w:p>
    <w:p>
      <w:pPr>
        <w:pStyle w:val="ArticleBody"/>
        <w:jc w:val="left"/>
      </w:pPr>
      <w:r>
        <w:rPr>
          <w:rFonts w:ascii="Nirmala UI" w:hAnsi="Nirmala UI" w:eastAsia="Nirmala UI" w:cs="Nirmala UI"/>
        </w:rPr>
        <w:t>বর্তমান সময়ে ২০২৩ সালের জুলাই মাসে প্রকাশ শুরু হওয়া বার্তাটি এখন সারা বিশ্বের একশ কুড়িটি দেশে পৌঁছেছে, এবং ‘মধ্যরাত্রির আহ্বান’ বার্তার বিকাশকে উপস্থাপনকারী প্রবন্ধগুলি ষাটেরও বেশি ভাষায় উপলভ্য, এবং প্রবন্ধগুলি পড়া বা শোনা—উভয়ভাবেই গ্রহণ করা যায়।</w:t>
      </w:r>
    </w:p>
    <w:p>
      <w:pPr>
        <w:pStyle w:val="ArticleScripture"/>
        <w:jc w:val="left"/>
      </w:pPr>
      <w:r>
        <w:rPr>
          <w:rFonts w:ascii="Nirmala UI" w:hAnsi="Nirmala UI" w:eastAsia="Nirmala UI" w:cs="Nirmala UI"/>
        </w:rPr>
        <w:t>যীশু খ্রিষ্টের প্রকাশ, যা ঈশ্বর তাঁকে দিয়েছিলেন, যেন তিনি তাঁর দাসদের সেই বিষয়গুলি দেখান, যেগুলি শীঘ্রই ঘটিতে হইবে; এবং তিনি তাঁর দূতের দ্বারা তাহা প্রেরণ করিয়া তাঁর দাস যোহনের নিকট সংকেতে প্রকাশ করিলেন; যোহন ঈশ্বরের বাক্যের, এবং যীশু খ্রিষ্টের সাক্ষ্যের, ও তিনি যাহা যাহা দেখিয়াছিলেন, সেই সমস্ত বিষয়ের সাক্ষ্য দিয়াছেন। ধন্য সে, যে এই ভাববাণীর বাক্যসমূহ পাঠ করে, এবং তাহারা, যাহারা শুনে ও এতে লিখিত বিষয়গুলি পালন করে; কারণ সময় সন্নিকটে। প্রকাশিত বাক্য ১:১–৩।</w:t>
      </w:r>
    </w:p>
    <w:p>
      <w:pPr>
        <w:pStyle w:val="ArticleBody"/>
        <w:jc w:val="left"/>
      </w:pPr>
      <w:r>
        <w:rPr>
          <w:rFonts w:ascii="Nirmala UI" w:hAnsi="Nirmala UI" w:eastAsia="Nirmala UI" w:cs="Nirmala UI"/>
        </w:rPr>
        <w:t>প্রবন্ধসমূহে উপস্থাপিত এই বার্তার আলো প্রায় ছয় মাসে দুজন ব্যক্তি দ্বারা সাধিত হয়েছে।</w:t>
      </w:r>
    </w:p>
    <w:p>
      <w:pPr>
        <w:pStyle w:val="ArticleScripture"/>
        <w:jc w:val="left"/>
      </w:pPr>
      <w:r>
        <w:rPr>
          <w:rFonts w:ascii="Nirmala UI" w:hAnsi="Nirmala UI" w:eastAsia="Nirmala UI" w:cs="Nirmala UI"/>
        </w:rPr>
        <w:t>যারা -এ সাহায্য করতে সক্ষম, তাদের কর্তব্যবোধ জাগ্রত না হলে, তৃতীয় স্বর্গদূতের উচ্চ আহ্বান শোনা গেলে তারা ঈশ্বরের কাজকে চিনতে পারবে না। যখন পৃথিবীকে আলোকিত করতে আলো অগ্রসর হবে, প্রভুকে সাহায্য করতে এগিয়ে আসার বদলে তারা তাদের সংকীর্ণ ধারণার সঙ্গে মেলাতে তাঁর কাজকে সীমাবদ্ধ করতে চাইবে। আমি আপনাদের বলছি, এই শেষ কাজটিতে প্রভু এমনভাবে কাজ করবেন, যা প্রচলিত ব্যবস্থার অনেক বাইরে এবং এমনভাবে, যা কোনো মানবীয় পরিকল্পনার পরিপন্থী হবে। আমাদের মধ্যেই এমন লোক থাকবে যারা সবসময় ঈশ্বরের কাজ নিয়ন্ত্রণ করতে চাইবে—বিশ্বকে দেওয়ার বার্তায় তৃতীয় স্বর্গদূতের সঙ্গে যে স্বর্গদূত যোগ দেয়, তার পরিচালনায় কাজ যখন এগোবে, তখন কোন কোন পদক্ষেপ নেওয়া হবে তাও নির্দেশ দিতে চাইবে। ঈশ্বর এমন উপায় ও মাধ্যম ব্যবহার করবেন, যাতে দেখা যাবে যে তিনি নিজ হাতেই লাগাম ধরছেন। তাঁর ধার্মিকতার কাজ ঘটাতে ও সিদ্ধ করতে তিনি যে সহজ উপায়গুলো ব্যবহার করবেন, তাতে কর্মীরা বিস্মিত হবে। Testimonies to Ministers, 300.</w:t>
      </w:r>
    </w:p>
    <w:p>
      <w:pPr>
        <w:pStyle w:val="ArticleBody"/>
        <w:jc w:val="left"/>
      </w:pPr>
      <w:r>
        <w:rPr>
          <w:rFonts w:ascii="Nirmala UI" w:hAnsi="Nirmala UI" w:eastAsia="Nirmala UI" w:cs="Nirmala UI"/>
        </w:rPr>
        <w:t>যিহূদা গোত্রের সিংহ এখন তাঁর শেষ কালের জনগণকে দানিয়েল অধ্যায় এগারোর তেরো থেকে পনেরো পদে নিয়ে এসেছেন—এর মাধ্যমে খ্রিস্টপূর্ব ২০০ থেকে ৬৩ সালের ইতিহাসে প্রতিফলিত ঘটনাপ্রবাহ, মথির ষোড়শ অধ্যায়, এবং কাইসারিয়া ফিলিপ্পিতে খ্রিষ্টের সফরের ইতিহাস উন্মুক্ত হয়েছে। ভবিষ্যদ্বাণীগুলো এবং তাদের পরিপূর্ণতার ইতিহাস উভয়ই দানিয়েলের পুস্তকের সেই অংশের সঙ্গে সঙ্গতিপূর্ণ, যা অন্তিম দিন পর্যন্ত সিলমোহর করা ছিল। দানিয়েল ও প্রকাশিত বাক্য—দুটি মিলে একটিই গ্রন্থ; তাই শেষ কালে, দয়ার সময় সমাপ্ত হওয়ার ঠিক আগে, যীশু খ্রিষ্টের প্রকাশিত বাক্য অনাবৃত হয়, এবং সেই প্রকাশের মধ্যে দানিয়েলের যে অংশটি শেষ কালের সঙ্গে সম্পর্কিত, সেটিও অন্তর্ভুক্ত থাকে। এক্সেটার ক্যাম্প মিটিংয়ের সমাপ্তির সময় নিকটে এসে গেছে।</w:t>
      </w:r>
    </w:p>
    <w:p>
      <w:pPr>
        <w:pStyle w:val="ArticleScripture"/>
        <w:jc w:val="left"/>
      </w:pPr>
      <w:r>
        <w:rPr>
          <w:rFonts w:ascii="Nirmala UI" w:hAnsi="Nirmala UI" w:eastAsia="Nirmala UI" w:cs="Nirmala UI"/>
        </w:rPr>
        <w:t>আর তিনি আমাকে বলিলেন, এই গ্রন্থের ভবিষ্যদ্বাণীর বাক্যসমূহ মোহর করিও না; কারণ সময় সন্নিকট। যে অন্যায়কারী, সে এখনও অন্যায় করুক; এবং যে অপবিত্র, সে এখনও অপবিত্র থাকুক; আর যে ধার্মিক, সে এখনও ধার্মিক থাকুক; এবং যে পবিত্র, সে এখনও পবিত্র থাকুক। প্রকাশিত বাক্য ২২:১০, ১১।</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দেখ, সেই দিন আসিতেছে, প্রভু সদাপ্রভু বলেন, যখন আমি দেশে এক দুর্ভিক্ষ পাঠাইব—রুটির দুর্ভিক্ষ নহে, জলের তৃষ্ণাও নহে, কিন্তু সদাপ্রভুর বাক্য শ্রবণের দুর্ভিক্ষ। আর তাহারা সমুদ্র হইতে সমুদ্র পর্যন্ত, এবং উত্তর দিক হইতে পূর্ব দিক পর্যন্ত ঘুরিয়া বেড়াইবে; সদাপ্রভুর বাক্য অন্বেষণ করিবার জন্য এদিক-সেদিক দৌড়াইবে, কিন্তু তাহা পাইবে না। সেই দিনে সুন্দরী কুমারীগণ ও যুবকেরা তৃষ্ণায় মূর্ছিত হইবে। যাহারা শমরিয়ার পাপের নামে শপথ করে, এবং বলে, ‘হে দান, তোমার দেবতা জীবিত’; এবং, ‘বেরশেবার পথ জীবিত’; তাহারাও পতিত হইবে, এবং আর কখনও উঠিবে না। আমোষ ৮:১১–১৪।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চুরাশি</dc:title>
  <dc:subject>বিশ্রামদিন ও অবতারগ্রহণ: মিলারাইটদের মোহরকরণ প্রক্রিয়ার ভিত্তিপ্রস্তরসমূহ</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