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সাতাশি</w:t>
      </w:r>
    </w:p>
    <w:p>
      <w:pPr>
        <w:pStyle w:val="ArticleSubtitle"/>
        <w:jc w:val="left"/>
      </w:pPr>
      <w:r>
        <w:rPr>
          <w:rFonts w:ascii="Nirmala UI" w:hAnsi="Nirmala UI" w:eastAsia="Nirmala UI" w:cs="Nirmala UI"/>
        </w:rPr>
        <w:t>সিংহের উদ্ঘাটন: পানিয়াম থেকে চূড়ান্ত সিলকরণ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যখন যিশু কোনো ভবিষ্যদ্বাণীমূলক সত্য উন্মোচন করেন, তখন তাঁকে যিহূদা গোত্রের সিংহ হিসেবে উপস্থাপিত করা হয়; আর কয়সারিয়া ফিলিপ্পীতে, যিহূদা গোত্রের সেই সিংহ এই সত্যটি উন্মোচন করতে শুরু করলেন: “তাঁকে যিরূশালেমে যেতে হবে, এবং প্রবীণ, প্রধান যাজক ও শাস্ত্রীদের দ্বারা বহু কষ্ট ভোগ করতে হবে, এবং নিহত হতে হবে, এবং তৃতীয় দিনে পুনরুত্থিত হতে হবে।” সেই সত্যগুলো এক লক্ষ চুয়াল্লিশ হাজারের ওপর সীলমোহর দেওয়ার সময়ের সূচনায় এবং ওই একই সময়ের শেষে তিনি যে বার্তা উন্মোচন করেছিলেন, তার সঙ্গে সঙ্গতিপূর্ণ। সেই সত্যগুলো দানিয়েল বইয়ের একাদশ অধ্যায়ের তেরো থেকে পনেরো পদে উপস্থাপিত বার্তার সঙ্গেও সামঞ্জস্যপূর্ণ।</w:t>
      </w:r>
    </w:p>
    <w:p>
      <w:pPr>
        <w:pStyle w:val="ArticleBody"/>
        <w:jc w:val="left"/>
      </w:pPr>
      <w:r>
        <w:rPr>
          <w:rFonts w:ascii="Nirmala UI" w:hAnsi="Nirmala UI" w:eastAsia="Nirmala UI" w:cs="Nirmala UI"/>
        </w:rPr>
        <w:t>তিনি যখন মোহর খুলে সেই সত্য এক লক্ষ চুয়াল্লিশ হাজারের কাছে উন্মোচিত করেন, তখন তিনি তা পংক্তির উপর পংক্তি পদ্ধতিতে করেন, কারণ সেখানেই ঈশ্বরের রাজ্যের "চাবি"গুলো পাওয়া যায়। সেই সত্যগুলো খেতে হবে, কারণ সেগুলোই ঈশ্বরের রাজ্যের চাবি, আর ঈশ্বরের রাজ্য তাঁর জনগণের অন্তরে থাকার কথা।</w:t>
      </w:r>
    </w:p>
    <w:p>
      <w:pPr>
        <w:pStyle w:val="ArticleScripture"/>
        <w:jc w:val="left"/>
      </w:pPr>
      <w:r>
        <w:rPr>
          <w:rFonts w:ascii="Nirmala UI" w:hAnsi="Nirmala UI" w:eastAsia="Nirmala UI" w:cs="Nirmala UI"/>
        </w:rPr>
        <w:t>আর যখন ফরীশিরা তাঁকে জিজ্ঞাসা করল, ঈশ্বরের রাজ্য কবে আসবে, তিনি তাদের জবাব দিয়ে বললেন, ঈশ্বরের রাজ্য এমনভাবে আসে না যে তা দেখে বোঝা যায়; তারা বলবেও না, ‘দেখ, এখানে!’ বা, ‘দেখ, সেখানে!’ কারণ দেখ, ঈশ্বরের রাজ্য তোমাদের অন্তরে আছে। লূক ১৭:২০, ২১।</w:t>
      </w:r>
    </w:p>
    <w:p>
      <w:pPr>
        <w:pStyle w:val="ArticleBody"/>
        <w:jc w:val="left"/>
      </w:pPr>
      <w:r>
        <w:rPr>
          <w:rFonts w:ascii="Nirmala UI" w:hAnsi="Nirmala UI" w:eastAsia="Nirmala UI" w:cs="Nirmala UI"/>
        </w:rPr>
        <w:t>দৈত্যরাও বিশ্বাস করে, তবু তারা কেঁপে ওঠে; কারণ শুধু বিশ্বাস করাই যথেষ্ট নয়—‘সত্য’কে তোমার নিজের অংশ হয়ে উঠতে হবে, যেমন আমরা যে শারীরিক খাদ্য খাই তা দেহের অংশ হয়ে যায়। পদ ১৩–১৫-এ উপস্থাপিত ইতিহাসে, যিহূদার গোত্রের সিংহ শীঘ্র আগত রবিবারের আইনের সঙ্গে সম্পর্কিত সত্যগুলোর উপর থেকে মোহর খোলেন, এবং সেই সত্যগুলো আসন্ন সংকটের আগে থেকেই জ্ঞানী কুমারীদের কপালে সিলমোহর বসায়। যিহূদার গোত্রের সিংহ মথি সুসমাচারের ষোড়শ অধ্যায়ের সাক্ষ্য ভালোভাবেই জানতেন, এবং কিসারিয়া ফিলিপ্পিতে তাঁর সফর দানিয়েলের পানিয়ুম-সম্বন্ধীয় সাক্ষ্যের সঙ্গে সঙ্গতিপূর্ণ ছিল; এবং তিনি জানতেন, কিসারিয়া ফিলিপ্পিতে তিনি ও তাঁর শিষ্য যে ক্রুশের ছায়ার নীচে দাঁড়িয়ে ছিলেন, তা তাঁর অন্তিমকালের লোকদের ইতিহাসে আসন্ন রবিবারের আইনের ছায়াকেই প্রতিনিধিত্ব করত।</w:t>
      </w:r>
    </w:p>
    <w:p>
      <w:pPr>
        <w:pStyle w:val="ArticleScripture"/>
        <w:jc w:val="left"/>
      </w:pPr>
      <w:r>
        <w:rPr>
          <w:rFonts w:ascii="Nirmala UI" w:hAnsi="Nirmala UI" w:eastAsia="Nirmala UI" w:cs="Nirmala UI"/>
        </w:rPr>
        <w:t>সেই সময় থেকে যিশু তাঁর শিষ্যদের দেখাতে শুরু করলেন যে তাঁকে অবশ্যই যিরূশালেমে যেতে হবে, এবং বয়োজ্যেষ্ঠদের ও প্রধান যাজকদের ও শাস্ত্রবিদদের হাতে বহু কষ্ট ভোগ করতে হবে, এবং নিহত হতে হবে, এবং তৃতীয় দিনে আবার জীবিত হবেন। তখন পিতর তাঁকে একপাশে নিয়ে তাঁকে ভর্ৎসনা করতে শুরু করল, বলল, প্রভু, এমনটা আপনার থেকে দূরে থাকুক; এটা আপনার সঙ্গে ঘটবে না। কিন্তু তিনি ফিরে পিতরকে বললেন, ‘আমার পিছনে সরে যা, শয়তান; তুই আমার জন্যে বাধা; কারণ তুই ঈশ্বরের বিষয় ভাবিস না, মানুষের বিষয়ই ভাবিস।’ তখন যিশু তাঁর শিষ্যদের বললেন, ‘যদি কেউ আমার পিছনে আসতে চায়, তবে সে নিজেকে অস্বীকার করুক, নিজের ক্রুশ তুলে নিক, এবং আমাকে অনুসরণ করুক। কারণ যে নিজের জীবন বাঁচাতে চায়, সে তা হারাবে; আর যে আমার জন্য নিজের জীবন হারায়, সে তা পাবে। মানুষ যদি সমগ্র বিশ্ব লাভ করে, তবু নিজের প্রাণ হারায়, তবে তার কী লাভ? অথবা নিজের প্রাণের বদলে মানুষ কি দিতে পারে? কারণ মনুষ্যপুত্র তাঁর পিতার মহিমায় তাঁর স্বর্গদূতদের সঙ্গে আসবেন; এবং তখন তিনি প্রত্যেককে তার কাজ অনুযায়ী প্রতিফল দেবেন। আমি তোমাদের সত্যি বলছি, এখানে দাঁড়িয়ে থাকা কিছুজন মৃত্যুর স্বাদ পাবে না, যতক্ষণ না তারা দেখে যে মনুষ্যপুত্র তাঁর রাজ্যে আসছেন।’ মথি ১৬:২১-২৮।</w:t>
      </w:r>
    </w:p>
    <w:p>
      <w:pPr>
        <w:pStyle w:val="ArticleBody"/>
        <w:jc w:val="left"/>
      </w:pPr>
      <w:r>
        <w:rPr>
          <w:rFonts w:ascii="Nirmala UI" w:hAnsi="Nirmala UI" w:eastAsia="Nirmala UI" w:cs="Nirmala UI"/>
        </w:rPr>
        <w:t>প্রথমত—এবং তাই, প্রথম উল্লেখের নিয়ম অনুযায়ী—ক্রুশের দুঃখভোগ সম্পর্কে যিশু তাঁর শিষ্যদের যে সর্বাধিক গুরুত্বপূর্ণ কথা বলেছেন, তা হলো: তাঁকে অনুসরণ করতে চাইলে তাদের নিজ নিজ ক্রুশ তুলে নিতে হবে। সিস্টার হোয়াইট স্পষ্টভাবে বলেছেন যে ক্রুশই জোয়ালও বটে। জোয়াল ও ক্রুশ মানুষের ব্যক্তিগত ইচ্ছাশক্তির প্রতীক, এবং সবকিছুই ইচ্ছাশক্তির সঠিক প্রয়োগের ওপর নির্ভর করে। ঈশ্বরের মন্দিরকে ধারণ করে যে শক্তি, তা হলো এক ‘স্তম্ভ’-এ ঝুলিয়ে রাখা নিহত মেষশাবক। এই নিহত মেষশাবক নিম্নতর দেহগত স্বভাবের ক্রুশবিদ্ধতাকে নির্দেশ করে, আর যে ‘স্তম্ভ’-এ সেই মৃত দেহ ঝুলছে, সেটিই ইচ্ছাশক্তি। কিভাবে জয়লাভ করতে হয় তার দৃষ্টান্ত খ্রিষ্ট দিয়েছেন—তিনি সর্বদা নিজের ইচ্ছাকে পিতার ইচ্ছার অধীন রেখেছিলেন; এবং সেই কাজ সম্পন্ন করে তিনি পিতার সঙ্গে সিংহাসনে বসেছেন। জয়লাভের প্রতীক হলো স্তম্ভে ঝোলানো নিহত মেষশাবক। এই সব সত্য সরাসরি যুক্ত তাদের সঙ্গে, যাদের প্রতিনিধিত্ব করেন পিতর।</w:t>
      </w:r>
    </w:p>
    <w:p>
      <w:pPr>
        <w:pStyle w:val="ArticleBody"/>
        <w:jc w:val="left"/>
      </w:pPr>
      <w:r>
        <w:rPr>
          <w:rFonts w:ascii="Nirmala UI" w:hAnsi="Nirmala UI" w:eastAsia="Nirmala UI" w:cs="Nirmala UI"/>
        </w:rPr>
        <w:t>এক্সেটার তাঁবু দ্বারা প্রতিনিধিত্ব করা ফিলাডেলফিয়ার উদ্দেশে বলা হয়েছে:</w:t>
      </w:r>
    </w:p>
    <w:p>
      <w:pPr>
        <w:pStyle w:val="ArticleScripture"/>
        <w:jc w:val="left"/>
      </w:pPr>
      <w:r>
        <w:rPr>
          <w:rFonts w:ascii="Nirmala UI" w:hAnsi="Nirmala UI" w:eastAsia="Nirmala UI" w:cs="Nirmala UI"/>
        </w:rPr>
        <w:t>যে জয়ী হবে, তাকে আমি আমার ঈশ্বরের মন্দিরে একটি স্তম্ভ করব, এবং সে আর কখনও বাইরে যাবে না; আর আমি তার উপর আমার ঈশ্বরের নাম এবং আমার ঈশ্বরের নগরের নাম লিখব, যা নূতন যিরূশালেম, যা স্বর্গ হতে, আমার ঈশ্বরের কাছ থেকে, নেমে আসে; এবং আমি তার উপর আমার নতুন নাম লিখব। যার কান আছে, সে যেন শুনে, আত্মা মণ্ডলীসমূহকে যা বলেন। প্রকাশিত বাক্য ৩:১২, ১৩।</w:t>
      </w:r>
    </w:p>
    <w:p>
      <w:pPr>
        <w:pStyle w:val="ArticleBody"/>
        <w:jc w:val="left"/>
      </w:pPr>
      <w:r>
        <w:rPr>
          <w:rFonts w:ascii="Nirmala UI" w:hAnsi="Nirmala UI" w:eastAsia="Nirmala UI" w:cs="Nirmala UI"/>
        </w:rPr>
        <w:t>যারা খ্রিস্ট যেমন জয়লাভ করেছিলেন তেমন জয়লাভ করে, তারা একটি নতুন নাম পাবে, যেমন সিমন বারযোনাহ পেয়েছিলেন; এবং তারা ঈশ্বরের মন্দিরে একটি স্তম্ভ হবে, যেমন খ্রিস্ট হলেন সেই মেষশাবক যিনি নিহত হয়েছিলেন এবং ঈশ্বরের মন্দিরে এক স্তম্ভে ঝুলিয়ে রাখা হয়েছিলেন। যখন তারা খ্রিস্ট যেমন জয়লাভ করেছিলেন তেমন জয়লাভ করবে, তখন তারাও স্বর্গীয় স্থানে সিংহাসনে বসবে, যেমন খ্রিস্ট করেছিলেন।</w:t>
      </w:r>
    </w:p>
    <w:p>
      <w:pPr>
        <w:pStyle w:val="ArticleBody"/>
        <w:jc w:val="left"/>
      </w:pPr>
      <w:r>
        <w:rPr>
          <w:rFonts w:ascii="Nirmala UI" w:hAnsi="Nirmala UI" w:eastAsia="Nirmala UI" w:cs="Nirmala UI"/>
        </w:rPr>
        <w:t>লাওদিকিয়ার প্রতি, ওয়াটারটাউনের তাঁবু দ্বারা প্রতিনিধিত্বকৃত, বলা হয়েছে:</w:t>
      </w:r>
    </w:p>
    <w:p>
      <w:pPr>
        <w:pStyle w:val="ArticleScripture"/>
        <w:jc w:val="left"/>
      </w:pPr>
      <w:r>
        <w:rPr>
          <w:rFonts w:ascii="Nirmala UI" w:hAnsi="Nirmala UI" w:eastAsia="Nirmala UI" w:cs="Nirmala UI"/>
        </w:rPr>
        <w:t>দেখ, আমি দ্বারে দাঁড়িয়ে আছি এবং কড়া নাড়ছি; যদি কেউ আমার কণ্ঠস্বর শোনে এবং দ্বার খুলে দেয়, তবে আমি তার কাছে গিয়ে তার সঙ্গে ভোজন করব, আর সেও আমার সঙ্গে ভোজন করবে। যে বিজয়ী হবে, আমি তাকে আমার সঙ্গে আমার সিংহাসনে বসার অধিকার দেব, যেমন আমিও বিজয়ী হয়ে আমার পিতার সঙ্গে তাঁর সিংহাসনে বসেছি। যার কান আছে, সে শুনুক, আত্মা মণ্ডলীদের কাছে যা বলছে। প্রকাশিত বাক্য ৩:২০-২২।</w:t>
      </w:r>
    </w:p>
    <w:p>
      <w:pPr>
        <w:pStyle w:val="ArticleBody"/>
        <w:jc w:val="left"/>
      </w:pPr>
      <w:r>
        <w:rPr>
          <w:rFonts w:ascii="Nirmala UI" w:hAnsi="Nirmala UI" w:eastAsia="Nirmala UI" w:cs="Nirmala UI"/>
        </w:rPr>
        <w:t>ক্রুশের যন্ত্রণা প্রকাশ করতে শুরু করার সময় যীশু শিষ্যদের যে প্রথম সত্যটি বলেছিলেন, তা ছিল এই যে, মানুষকে ঠিক সেইভাবেই জয়লাভ করতে হবে যেভাবে তিনি জয়লাভের দৃষ্টান্ত স্থাপন করেছিলেন। মানুষকে শরীরকে তার প্রবৃত্তি ও কামনাসহ ক্রুশবিদ্ধ করতে হবে। যখন এটি করা হবে, তখন তারা স্বর্গীয় স্থানসমূহে বসানো হবে।</w:t>
      </w:r>
    </w:p>
    <w:p>
      <w:pPr>
        <w:pStyle w:val="ArticleScripture"/>
        <w:jc w:val="left"/>
      </w:pPr>
      <w:r>
        <w:rPr>
          <w:rFonts w:ascii="Nirmala UI" w:hAnsi="Nirmala UI" w:eastAsia="Nirmala UI" w:cs="Nirmala UI"/>
        </w:rPr>
        <w:t>যখন আমরা পাপে মৃত ছিলাম, তখনও তিনি আমাদের খ্রিষ্টের সঙ্গে একত্রে জীবিত করেছেন (অনুগ্রহেই তোমরা পরিত্রাণ পেয়েছ); এবং তিনি আমাদের একত্রে উত্থিত করেছেন, এবং খ্রিষ্ট যীশুর মধ্যে স্বর্গীয় স্থানে আমাদের বসিয়েছেন। ইফিষীয় ২:৫, ৬।</w:t>
      </w:r>
    </w:p>
    <w:p>
      <w:pPr>
        <w:pStyle w:val="ArticleBody"/>
        <w:jc w:val="left"/>
      </w:pPr>
      <w:r>
        <w:rPr>
          <w:rFonts w:ascii="Nirmala UI" w:hAnsi="Nirmala UI" w:eastAsia="Nirmala UI" w:cs="Nirmala UI"/>
        </w:rPr>
        <w:t>ব্যক্তিগত দায়িত্বের প্রেক্ষিতে ক্রুশবিদ্ধকরণের সত্য উপস্থাপনের পর, যিহূদা গোত্রের সিংহ শেষ দিনসমূহের বিষয়ে আরেকটি সত্য যোগ করলেন।</w:t>
      </w:r>
    </w:p>
    <w:p>
      <w:pPr>
        <w:pStyle w:val="ArticleScripture"/>
        <w:jc w:val="left"/>
      </w:pPr>
      <w:r>
        <w:rPr>
          <w:rFonts w:ascii="Nirmala UI" w:hAnsi="Nirmala UI" w:eastAsia="Nirmala UI" w:cs="Nirmala UI"/>
        </w:rPr>
        <w:t>মানুষ যদি সমগ্র জগৎ লাভ করে, কিন্তু নিজের আত্মা হারায়, তবে তার কী লাভ? অথবা নিজের আত্মার বিনিময়ে মানুষ কী দেবে? কারণ মনুষ্যপুত্র তাঁর পিতার মহিমায় তাঁর স্বর্গদূতদের সঙ্গে আসবেন; এবং তখন তিনি প্রত্যেককে তার কর্ম অনুসারে প্রতিদান দেবেন। আমি তোমাদের সত্যিই বলছি, এখানে দাঁড়িয়ে থাকা কয়েকজন আছেন, যারা মৃত্যুর স্বাদ গ্রহণ করবে না, যতক্ষণ না তারা মনুষ্যপুত্রকে তাঁর রাজ্যে আসতে দেখে। মথি ১৬:২৬-২৮.</w:t>
      </w:r>
    </w:p>
    <w:p>
      <w:pPr>
        <w:pStyle w:val="ArticleBody"/>
        <w:jc w:val="left"/>
      </w:pPr>
      <w:r>
        <w:rPr>
          <w:rFonts w:ascii="Nirmala UI" w:hAnsi="Nirmala UI" w:eastAsia="Nirmala UI" w:cs="Nirmala UI"/>
        </w:rPr>
        <w:t>এক লক্ষ চুয়াল্লিশ হাজারকে সিলমোহর করার সমাপনী সময়ে, যিহূদা গোত্রের সিংহ যখন মধ্যরাত্রির আহ্বানের বার্তাটি উন্মোচিত করবেন, তখন এমন কিছু লোক থাকবে যারা মৃত্যুবরণ করবে না। তখন তিনি বিশেষভাবে এক লক্ষ চুয়াল্লিশ হাজার—তাঁর শেষ দিনের লোকেরা, যারা মৃত্যুর স্বাদ গ্রহণ করবে না—তাদের সম্বোধন করলেন। অতএব, কাইসারিয়া ফিলিপ্পিতে তাঁর সফরের ছয় দিন পর যিহূদা গোত্রের সিংহ এমন এক সত্য উন্মোচিত করলেন, যা আসন্ন ক্রুশের সঙ্কটের জন্য তাঁর শিষ্যদের দৃঢ় করার উদ্দেশ্যে ছিল, কিন্তু আরও গুরুত্বপূর্ণভাবে, তা শীঘ্র আগত রবিবার আইন সম্পর্কেই কথা বলেছিল।</w:t>
      </w:r>
    </w:p>
    <w:p>
      <w:pPr>
        <w:pStyle w:val="ArticleScripture"/>
        <w:jc w:val="left"/>
      </w:pPr>
      <w:r>
        <w:rPr>
          <w:rFonts w:ascii="Nirmala UI" w:hAnsi="Nirmala UI" w:eastAsia="Nirmala UI" w:cs="Nirmala UI"/>
        </w:rPr>
        <w:t>ছয় দিন পরে যিশু পিতর, যাকোব এবং তাঁর ভাই যোহনকে সঙ্গে নিয়ে আলাদা করে এক উঁচু পর্বতে উঠলেন। সেখানে তিনি তাঁদের সামনে রূপান্তরিত হলেন; তাঁর মুখ সূর্যের মতো দীপ্ত হল, আর তাঁর বস্ত্র আলোর মতো শুভ্র হল। আর দেখ, মোশে ও এলিয়াহ তাঁদের কাছে দেখা দিলেন এবং তাঁর সঙ্গে কথা বলছিলেন। তখন পিতর যিশুকে বলে বলল, প্রভু, এখানে থাকাটা আমাদের পক্ষে ভালো; তুমি চাইলে, আমরা এখানে তিনটি তাবু তুলব—একটি তোমার জন্য, একটি মোশের জন্য, আর একটি এলিয়াহর জন্য। তিনি কথা বলতেই, দেখ, এক উজ্জ্বল মেঘ তাদের উপর ছায়া দিল; আর দেখ, মেঘের ভিতর থেকে এক কণ্ঠ শোনা গেল, “এই হল আমার প্রিয় পুত্র, যাঁর মধ্যে আমি সন্তুষ্ট; তোমরা তাঁর কথা শোন।” শিষ্যরা এটা শুনে মাটিতে মুখ রেখে পড়ে গেল এবং ভীষণ ভয় পেল। যিশু এসে তাদের ছুঁয়ে বললেন, উঠে দাঁড়াও; ভয় পেয়ো না। তারা যখন চোখ তুলল, যিশু ছাড়া আর কাউকেই দেখল না। তারা যখন পর্বত থেকে নামছিল, যিশু তাদের আদেশ দিলেন, বললেন, মনুষ্যপুত্র মৃতদের মধ্য থেকে পুনরুত্থিত হওয়া পর্যন্ত এই দর্শন কাউকে বোলো না। তখন তাঁর শিষ্যরা তাঁকে জিজ্ঞেস করল, তাহলে শাস্ত্রীরা কেন বলে যে এলিয়াহ আগে আসতে হবে? যিশু জবাব দিয়ে তাঁদের বললেন, এলিয়াহ সত্যিই আগে আসবেন এবং সবকিছু পুনঃস্থাপন করবেন। কিন্তু আমি তোমাদের বলছি, এলিয়াহ ইতিমধ্যেই এসেছেন, আর তারা তাঁকে চিনল না; বরং তাদের ইচ্ছামতো তাঁর সঙ্গে আচরণ করেছে। তেমনি তাদের হাতেই মনুষ্যপুত্রও ভোগ করবেন। তখন শিষ্যরা বুঝল যে তিনি বাপ্তিস্মদাতা যোহন সম্পর্কে বলছেন। মথি ১৭:১–১৩।</w:t>
      </w:r>
    </w:p>
    <w:p>
      <w:pPr>
        <w:pStyle w:val="ArticleBody"/>
        <w:jc w:val="left"/>
      </w:pPr>
      <w:r>
        <w:rPr>
          <w:rFonts w:ascii="Nirmala UI" w:hAnsi="Nirmala UI" w:eastAsia="Nirmala UI" w:cs="Nirmala UI"/>
        </w:rPr>
        <w:t>উক্ত অংশে যিহূদা গোত্রের সিংহ কৃপাকালের সমাপ্তির ঠিক আগে এক লক্ষ চুয়াল্লিশ হাজারকে মোহর করে এমন সত্যগুলোর মোহর খুলছেন, কারণ ‘সময় নিকটে’। তিনি প্রথমে ক্রুশের দুঃখভোগকে চিহ্নিত করলেন, এবং সেই অভিজ্ঞতাটিকে দুই শ্রেণীর মধ্যে নির্ণায়ক পার্থক্য হিসেবে উপস্থাপন করলেন—একটি শ্রেণী যারা মাংসকে ক্রুশবিদ্ধ করার ক্ষেত্রে তাদের ইচ্ছাশক্তি প্রয়োগ করতে অস্বীকার করবে, এবং আরেকটি শ্রেণী যারা খ্রিস্টের উদাহরণ অনুসরণ করবে। তারপর তিনি তাদের জানালেন যে তারা পৃথিবীর ইতিহাসের শেষ প্রজন্মকে প্রতিনিধিত্ব করছে, যখন এমন মানুষ থাকবে যারা ২০০১ সালের ১১ সেপ্টেম্বর যে মোহর খোলা হয়েছিল সেই সময় থেকে তাঁর প্রত্যাবর্তন পর্যন্ত জীবিত থাকবে।</w:t>
      </w:r>
    </w:p>
    <w:p>
      <w:pPr>
        <w:pStyle w:val="ArticleBody"/>
        <w:jc w:val="left"/>
      </w:pPr>
      <w:r>
        <w:rPr>
          <w:rFonts w:ascii="Nirmala UI" w:hAnsi="Nirmala UI" w:eastAsia="Nirmala UI" w:cs="Nirmala UI"/>
        </w:rPr>
        <w:t>তখন তিনি তাঁর মহিমাময় সত্তার একটি দর্শন দেখালেন, আর তাঁর সঙ্গে ছিলেন মোশে ও ইলিয়াহ। যে মোহরবদ্ধ বার্তাটি উন্মুক্ত হয়েছে, সেটি হলো যীশু খ্রীষ্টের প্রকাশিত বাক্য, যা মোশে ও ইলিয়াহের সঙ্গে সম্পর্কিত; এবং সেই বার্তাটি ২০২৩ সালের জুলাই মাসে উন্মুক্ত হতে শুরু করে, যখন প্রকাশিত বাক্য গ্রন্থের একাদশ অধ্যায়ের দুই সাক্ষী—মোশে ও ইলিয়াহ—এক লক্ষ চুয়াল্লিশ হাজারের মোহরকরণকে প্রতিনিধিত্বকারী প্রতীক হিসেবে পংক্তির পর পংক্তি প্রতিষ্ঠিত হয়েছিলেন। তিন জন শিষ্য যখন সেই দর্শন দেখলেন এবং ঈশ্বরের কণ্ঠ শুনলেন, "তাঁরা মুখ থুবড়ে পড়ে গেলেন, এবং অত্যন্ত ভীত হলেন। আর যীশু এসে তাঁদের ছুঁয়ে বললেন, উঠো, ভয় কোরো না।"</w:t>
      </w:r>
    </w:p>
    <w:p>
      <w:pPr>
        <w:pStyle w:val="ArticleBody"/>
        <w:jc w:val="left"/>
      </w:pPr>
      <w:r>
        <w:rPr>
          <w:rFonts w:ascii="Nirmala UI" w:hAnsi="Nirmala UI" w:eastAsia="Nirmala UI" w:cs="Nirmala UI"/>
        </w:rPr>
        <w:t>তিনজন শিষ্য যে দর্শন দেখেছিলেন, তা অন্তিম দিনগুলিতে খ্রিস্টের মহিমার দর্শনকে নির্দেশ করে; সুতরাং এটি দশম অধ্যায়ে দানিয়েল যে দর্শন দেখেছিলেন, সেই একই দর্শন।</w:t>
      </w:r>
    </w:p>
    <w:p>
      <w:pPr>
        <w:pStyle w:val="ArticleScripture"/>
        <w:jc w:val="left"/>
      </w:pPr>
      <w:r>
        <w:rPr>
          <w:rFonts w:ascii="Nirmala UI" w:hAnsi="Nirmala UI" w:eastAsia="Nirmala UI" w:cs="Nirmala UI"/>
        </w:rPr>
        <w:t>আর আমি, দানিয়েল, একাই সেই দর্শন দেখলাম; কারণ যারা আমার সঙ্গে ছিল তারা দর্শনটি দেখল না; কিন্তু তাদের উপর এক মহা কম্পন নেমে এলো, ফলে তারা লুকাতে পালিয়ে গেল। তাই আমি একাই রইলাম, এবং এই মহান দর্শন দেখলাম, আর আমার মধ্যে কোনো শক্তি অবশিষ্ট রইল না; কারণ আমার সৌন্দর্য আমার মধ্যে নষ্ট হয়ে গেল, এবং আমার কোনো শক্তি রইল না। তবুও আমি তাঁর কথার ধ্বনি শুনলাম; এবং যখন আমি তাঁর কথার ধ্বনি শুনলাম, তখন আমি মুখ থুবড়ে পড়ে গভীর নিদ্রায় গেলাম, এবং আমার মুখ ভূমির দিকে ছিল। আর দেখ, একটি হাত আমাকে স্পর্শ করল, যা আমাকে হাঁটু ও হাতের তালুর উপর ভর দিয়ে তুলল। এবং তিনি আমাকে বললেন, হে দানিয়েল, মহাপ্রিয় মানুষ, আমি তোমার কাছে যে কথা বলছি তা বোঝো, এবং সোজা হয়ে দাঁড়াও; কারণ আমি এখন তোমার কাছেই প্রেরিত হয়েছি। এবং তিনি যখন এই কথা আমার কাছে বললেন, আমি কাঁপতে কাঁপতে দাঁড়ালাম। তখন তিনি আমাকে বললেন, ভয় করো না, দানিয়েল; কেননা যেদিন তুমি বুঝতে তোমার হৃদয় স্থির করলে এবং তোমার ঈশ্বরের সামনে নিজেকে দমন করলে, সেই প্রথম দিন থেকেই তোমার কথা শোনা হয়েছে, আর তোমার কথার কারণেই আমি এসেছি। দানিয়েল ১০:৭-১২।</w:t>
      </w:r>
    </w:p>
    <w:p>
      <w:pPr>
        <w:pStyle w:val="ArticleBody"/>
        <w:jc w:val="left"/>
      </w:pPr>
      <w:r>
        <w:rPr>
          <w:rFonts w:ascii="Nirmala UI" w:hAnsi="Nirmala UI" w:eastAsia="Nirmala UI" w:cs="Nirmala UI"/>
        </w:rPr>
        <w:t>মথি অধ্যায় সতেরোর রূপান্তর-দর্শনটি হলো দানিয়েল অধ্যায় দশের দর্পণসম দর্শন, যা ঘটে যখন ইজেকিয়েলের মৃত শুকনো হাড়গুলো পুনরুত্থিত হয়। এই দর্শন এবং তার সঙ্গে থাকা বার্তা দুটি শ্রেণির উপাসককে প্রকাশ করে—একটি এক্সিটার তাঁবুতে, আর অন্যটি ওয়াটারটাউন তাঁবুতে—যা যথাক্রমে যিরমিয়ার 'উপহাসকারীদের সমাবেশ' এবং যোহনের 'শয়তানের সভাগৃহ'। দানিয়েলের সাক্ষ্যে দর্শনের প্রভাব যেমন ছিল, তেমনি এখানেও: "শিষ্যরা এটা শুনে নিজেদের মুখের উপর পড়ে গেল এবং অত্যন্ত ভীত হল। আর যিশু এসে তাঁদের স্পর্শ করে বললেন, উঠো, ভয় করো না।" উভয় ক্ষেত্রেই দর্শনটি ছিল শ্রব্য ও দৃশ্যমান, এবং উভয় উদাহরণেই তা ভয় সৃষ্টি করেছিল। উভয় সাক্ষ্যেই শক্তি জোগাতে একটি 'স্পর্শ' প্রয়োজন ছিল।</w:t>
      </w:r>
    </w:p>
    <w:p>
      <w:pPr>
        <w:pStyle w:val="ArticleBody"/>
        <w:jc w:val="left"/>
      </w:pPr>
      <w:r>
        <w:rPr>
          <w:rFonts w:ascii="Nirmala UI" w:hAnsi="Nirmala UI" w:eastAsia="Nirmala UI" w:cs="Nirmala UI"/>
        </w:rPr>
        <w:t>রূপান্তরের দর্শন ছিল এই প্রমাণগুলির একটি যে ঈশ্বরের বাক্য কখনও ব্যর্থ হয় না; কারণ মথির ষোড়শ অধ্যায়ের শেষ পদে যিশু বলেছিলেন, "এখানে দাঁড়িয়ে থাকা কয়েকজন আছেন, যারা মৃত্যুর স্বাদও পাবে না, যতক্ষণ না তারা মনুষ্যপুত্রকে তাঁর রাজ্যে আসতে দেখে।" রূপান্তরটি ছিল তাঁর রাজ্যে "মনুষ্যপুত্র"-এর আগমনের একটি চিত্রণ।</w:t>
      </w:r>
    </w:p>
    <w:p>
      <w:pPr>
        <w:pStyle w:val="ArticleScripture"/>
        <w:jc w:val="left"/>
      </w:pPr>
      <w:r>
        <w:rPr>
          <w:rFonts w:ascii="Nirmala UI" w:hAnsi="Nirmala UI" w:eastAsia="Nirmala UI" w:cs="Nirmala UI"/>
        </w:rPr>
        <w:t>"রূপান্তরের পর্বতে মোশি পাপ ও মৃত্যুর ওপর খ্রিস্টের বিজয়ের সাক্ষী ছিলেন। তিনি ধার্মিকদের পুনরুত্থানে যারা কবর থেকে বেরিয়ে আসবেন তাঁদের প্রতিনিধিত্ব করেছিলেন। এলিয়াহ, যিনি মৃত্যুর স্বাদ না নিয়ে স্বর্গে তোলা হয়েছিলেন, প্রতিনিধিত্ব করেছিলেন তাঁদের, যারা খ্রিস্টের দ্বিতীয় আগমনের সময় পৃথিবীতে জীবিত থাকবে, এবং যারা 'শেষ তূর্যধ্বনিতে, এক মুহূর্তে, চোখের পলকে, পরিবর্তিত হবে;' যখন 'এই মরণশীলকে অমরতা পরিধান করতেই হবে,' এবং 'এই নশ্বরকে অনশ্বরতা পরিধান করতেই হবে।' 1 Corinthians 15:51-53। যীশু স্বর্গের আলোতে আবৃত ছিলেন, যেমন তিনি প্রকাশিত হবেন যখন তিনি আসবেন 'পাপ ব্যতিরেকে দ্বিতীয়বার, পরিত্রাণের জন্য।' কারণ তিনি আসবেন 'তাঁর পিতার মহিমায়, পবিত্র স্বর্গদূতদের সঙ্গে।' Hebrews 9:28; Mark 8:38। ত্রাণকর্তার শিষ্যদের প্রতি প্রতিশ্রুতি এখন পূর্ণ হলো। সেই পর্বতে ভবিষ্যৎ মহিমার রাজ্যটি ক্ষুদ্রাকারে উপস্থাপিত হয়েছিল—খ্রিস্ট রাজা, মোশি পুনরুত্থিত সাধুদের প্রতিনিধি, এবং এলিয়াহ স্বর্গে তোলা-প্রাপ্তদের প্রতিনিধি।" The Desire of Ages, 421.</w:t>
      </w:r>
    </w:p>
    <w:p>
      <w:pPr>
        <w:pStyle w:val="ArticleBody"/>
        <w:jc w:val="left"/>
      </w:pPr>
      <w:r>
        <w:rPr>
          <w:rFonts w:ascii="Nirmala UI" w:hAnsi="Nirmala UI" w:eastAsia="Nirmala UI" w:cs="Nirmala UI"/>
        </w:rPr>
        <w:t>মোহর-সংক্রান্ত সত্যে এই পরিচয় অন্তর্ভুক্ত যে এক লক্ষ চুয়াল্লিশ হাজারজন হলেন তারা, যাদের প্রকাশিত বাক্য সপ্তম অধ্যায়ে উপস্থাপিত করা হয়েছে—যারা মারা যায় না—এবং যাদের প্রতিনিধিত্ব করেন এলিয়াহ; এবং প্রকাশিত বাক্য সপ্তম অধ্যায়ের যে বৃহৎ জনসমষ্টি, তারা হলেন মোশির দ্বারা প্রতিনিধিত্বপ্রাপ্ত, যারা মারা যায়। এক দলকে প্রকাশিত বাক্য অষ্টাদশ অধ্যায়ের প্রথম কণ্ঠে ডাকা হয়, আর অন্য দলকে প্রকাশিত বাক্য অষ্টাদশ অধ্যায়ের দ্বিতীয় কণ্ঠে ডাকা হয়।</w:t>
      </w:r>
    </w:p>
    <w:p>
      <w:pPr>
        <w:pStyle w:val="ArticleBody"/>
        <w:jc w:val="left"/>
      </w:pPr>
      <w:r>
        <w:rPr>
          <w:rFonts w:ascii="Nirmala UI" w:hAnsi="Nirmala UI" w:eastAsia="Nirmala UI" w:cs="Nirmala UI"/>
        </w:rPr>
        <w:t>স্পর্শের পর, যীশু শিষ্যদের আরও নির্দেশ দিলেন, তিনি বললেন, “এই দর্শন সম্বন্ধে কাউকে কিছুই বলো না, যতক্ষণ পর্যন্ত মনুষ্যপুত্র মৃতদের মধ্য থেকে পুনরুত্থিত না হন।” রূপান্তরের সেই দর্শন—যা দর্পণের দর্শন—এবং ষষ্ঠ অধ্যায়ে যিশাইয়ের দর্শন, আর তৃতীয় স্বর্গে থাকাকালে পৌলের দর্শন, এবং ইজেকিয়েলের ‘চাকার ভিতরে চাকা’ দর্শন—এসবই যিহূদা গোষ্ঠীর সিংহ দ্বারা খ্রিস্টের পুনরুত্থানের পর পর্যন্ত সীলমোহর করে রাখা হয়েছিল।</w:t>
      </w:r>
    </w:p>
    <w:p>
      <w:pPr>
        <w:pStyle w:val="ArticleBody"/>
        <w:jc w:val="left"/>
      </w:pPr>
      <w:r>
        <w:rPr>
          <w:rFonts w:ascii="Nirmala UI" w:hAnsi="Nirmala UI" w:eastAsia="Nirmala UI" w:cs="Nirmala UI"/>
        </w:rPr>
        <w:t>খ্রিষ্টের পুনরুত্থান সেই একই দর্শনে খ্রিষ্টের সঙ্গে থাকা দুই সাক্ষীর পুনরুত্থানকে প্রতিনিধিত্ব করে, এবং তাদের ২০২৩ সালের জুলাইয়ে পুনরুত্থিত হওয়ার কথা ছিল। তখন সীলিত বার্তাটি প্রকাশিত বাক্য অধ্যায় এগারোর দুই সাক্ষী এবং বিশ্বস্তদের দুই দলের কাছে উন্মোচিত হবে, এবং তা জগতের শেষ সময়ে খ্রিষ্টের মহিমার আয়না-সদৃশ দর্শনের প্রেক্ষাপটে স্থাপিত হবে।</w:t>
      </w:r>
    </w:p>
    <w:p>
      <w:pPr>
        <w:pStyle w:val="ArticleBody"/>
        <w:jc w:val="left"/>
      </w:pPr>
      <w:r>
        <w:rPr>
          <w:rFonts w:ascii="Nirmala UI" w:hAnsi="Nirmala UI" w:eastAsia="Nirmala UI" w:cs="Nirmala UI"/>
        </w:rPr>
        <w:t>সীলকরণের বার্তাটি প্রকাশিত বাক্যের প্রথম অধ্যায়ের প্রথম তিনটি পদের প্রেক্ষাপটেও স্থাপন করা হবে, যেখানে যোগাযোগের শৃঙ্খল—যা ঈশ্বরত্ব ও মানবত্বের সংযুক্তিকে উপস্থাপন করে—ধাপে ধাপে সেই প্রক্রিয়ায় বর্ণিত হয়েছে, যার মাধ্যমে সীলকরণের বার্তা এক লক্ষ চুয়াল্লিশ হাজারের অন্তর্ভুক্ত হওয়ার প্রার্থীদের কাছে উপস্থাপিত হয়।</w:t>
      </w:r>
    </w:p>
    <w:p>
      <w:pPr>
        <w:pStyle w:val="ArticleBody"/>
        <w:jc w:val="left"/>
      </w:pPr>
      <w:r>
        <w:rPr>
          <w:rFonts w:ascii="Nirmala UI" w:hAnsi="Nirmala UI" w:eastAsia="Nirmala UI" w:cs="Nirmala UI"/>
        </w:rPr>
        <w:t>ধাপে ধাপে প্রক্রিয়াটি ছিল পিতার কাছ থেকে, পুত্রের কাছে, দেবদূত গাব্রিয়েলের কাছে, যোহনের কাছে, কলিসিয়াগুলির কাছে। ঐশ্বরিক পিতা থেকে, ঐশ্বরিক ও মানবীয় পুত্রের কাছে, এক অপতিত সৃষ্ট জীবের (গাব্রিয়েল) কাছে, এক পতিত সৃষ্ট জীবের (যোহন) কাছে, এশিয়ার কলিসিয়াগুলির কাছে (পৃথিবী।) পাঁচটি ধাপই যিশু খ্রিস্টের প্রকাশের একেবারে প্রথম উল্লেখেই স্পষ্টভাবে চিহ্নিত করা হয়েছে, এবং কোনো একটি ধাপ অস্বীকার করা মানে সবকটিকেই অস্বীকার করা।</w:t>
      </w:r>
    </w:p>
    <w:p>
      <w:pPr>
        <w:pStyle w:val="ArticleBody"/>
        <w:jc w:val="left"/>
      </w:pPr>
      <w:r>
        <w:rPr>
          <w:rFonts w:ascii="Nirmala UI" w:hAnsi="Nirmala UI" w:eastAsia="Nirmala UI" w:cs="Nirmala UI"/>
        </w:rPr>
        <w:t>সেই প্রকাশের সঙ্গে সঙ্গতি রেখে তখন শিষ্যরা যিশুকে জিজ্ঞেস করল, 'তাহলে শাস্ত্রবিদেরা কেন বলেন যে এলিয়াহ আগে আসতে হবে?' যিশু তাদের উত্তরে বললেন, 'এলিয়াহ অবশ্যই আগে আসবেন এবং সবকিছু পুনঃস্থাপন করবেন। কিন্তু আমি তোমাদের বলছি, এলিয়াহ ইতিমধ্যেই এসে গেছেন, তবু তারা তাঁকে চিনল না; বরং তাদের ইচ্ছামতো তাঁর সঙ্গে যা করেছে। তেমনিভাবে মনুষ্যপুত্রও তাদের দ্বারা কষ্ট ভোগ করবেন।' তখন শিষ্যরা বুঝল যে তিনি বাপ্তিস্মদাতা যোহন সম্পর্কে তাদের বলছেন।</w:t>
      </w:r>
    </w:p>
    <w:p>
      <w:pPr>
        <w:pStyle w:val="ArticleBody"/>
        <w:jc w:val="left"/>
      </w:pPr>
      <w:r>
        <w:rPr>
          <w:rFonts w:ascii="Nirmala UI" w:hAnsi="Nirmala UI" w:eastAsia="Nirmala UI" w:cs="Nirmala UI"/>
        </w:rPr>
        <w:t>বাপ্তিস্মদাতা যোহন ও প্রকাশিত বাক্যের যোহনের ভাববাদী ভূমিকা সীলমোহরের বার্তার একটি উপাদান, এবং ওয়াটারটাউনের তাবুতে যারা স্যামুয়েল স্নোর বার্তাকে অগ্রাহ্য করতে বেছে নিয়েছিল, তারা প্রতিনিধিত্ব করে তাদের, যারা স্বীকার করতে অনিচ্ছুক যে প্রভু যাদের নির্বাচন করতে চান, তাদেরই তিনি নির্বাচন করেন। যে কণ্ঠস্বর ১৯৮৯ সালে নির্বাচিত হয়েছিল, ১৭৭৬ সালের দুইশো বিশ বছর পর, ১৯৯৬ সালে যে তার বার্তা প্রথম প্রকাশ করেছিল, যিনি প্রহরী হিসেবে ১১ সেপ্টেম্বর, ২০০১-এ তৃতীয় ‘হায়’ আগমনের কথা চিহ্নিত করেছিলেন, যিনি ১৮ জুলাই, ২০২০-এর পাপপূর্ণ বার্তাটি উপস্থাপন করেছিলেন—তিনি সীলমোহরের বার্তার অংশ, এবং তার ভূমিকা বাপ্তিস্মদাতা যোহনের দ্বারা প্রতিনিধিত্ব করা হয়।</w:t>
      </w:r>
    </w:p>
    <w:p>
      <w:pPr>
        <w:pStyle w:val="ArticleBody"/>
        <w:jc w:val="left"/>
      </w:pPr>
      <w:r>
        <w:rPr>
          <w:rFonts w:ascii="Nirmala UI" w:hAnsi="Nirmala UI" w:eastAsia="Nirmala UI" w:cs="Nirmala UI"/>
        </w:rPr>
        <w:t>আমরা পরবর্তী নিবন্ধে এই অধ্যয়নটি চালিয়ে যাব।</w:t>
      </w:r>
    </w:p>
    <w:p>
      <w:pPr>
        <w:pStyle w:val="ArticleScripture"/>
        <w:jc w:val="left"/>
      </w:pPr>
      <w:r>
        <w:rPr>
          <w:rFonts w:ascii="Nirmala UI" w:hAnsi="Nirmala UI" w:eastAsia="Nirmala UI" w:cs="Nirmala UI"/>
        </w:rPr>
        <w:t>আমি দেখলাম একদল লোক যারা সতর্ক প্রহরায় ও অটলভাবে দাঁড়িয়ে আছে, সমাজের প্রতিষ্ঠিত বিশ্বাসকে অস্থির করতে চায় এমনদের কোনো প্রশ্রয় দিচ্ছে না। ঈশ্বর তাদের প্রতি সন্তোষ প্রকাশ করলেন। আমাকে তিনটি ধাপ দেখানো হলো—প্রথম, দ্বিতীয় ও তৃতীয় স্বর্গদূতের বার্তা। আমার সঙ্গে থাকা স্বর্গদূত বললেন, ‘ধিক তার, যে এই বার্তাগুলোর কোনো ইট নাড়াবে বা একটি পেরেকও সরাবে। এই বার্তাগুলোর সঠিক বোঝাপড়া অত্যন্ত গুরুত্বপূর্ণ। আত্মাদের পরিণতি নির্ভর করে এগুলো যেভাবে গ্রহণ করা হয় তার ওপর।’ আমাকে আবার এই বার্তাগুলোর মধ্য দিয়ে নামিয়ে আনা হলো, এবং আমি দেখলাম ঈশ্বরের লোকেরা কী বিরাট মূল্য দিয়ে তাদের অভিজ্ঞতা অর্জন করেছে। এটি অর্জিত হয়েছে বহু কষ্ট ও কঠোর সংগ্রামের মধ্যে দিয়ে। ঈশ্বর তাদের ধাপে ধাপে পরিচালিত করেছিলেন, যতক্ষণ না তিনি তাদের এক সুদৃঢ়, অচঞ্চল প্ল্যাটফর্মের ওপর স্থাপন করেছিলেন। আমি দেখলাম, কিছু ব্যক্তি প্ল্যাটফর্মটির কাছে এসে ভিত্তি পরীক্ষা করছে। কেউ কেউ আনন্দে সাথে সাথে তাতে উঠল। আর কেউ কেউ ভিত্তির ত্রুটি খুঁজতে শুরু করল। তারা চাইছিল উন্নতি সাধন করা হোক, যাতে প্ল্যাটফর্মটি আরও পরিপূর্ণ হয় এবং মানুষ অনেক বেশি সুখী হয়। কেউ কেউ তা পরীক্ষা করার জন্য প্ল্যাটফর্ম থেকে নেমে এসে ঘোষণা করল যে এটি ভুলভাবে বসানো হয়েছে। কিন্তু আমি দেখলাম প্রায় সবাই প্ল্যাটফর্মের ওপর অটল দাঁড়িয়ে আছে এবং যারা নেমে গিয়েছিল তাদের অভিযোগ থামাতে অনুরোধ করছে; কারণ ঈশ্বর ছিলেন প্রধান নির্মাতা, আর তারা তাঁর বিরুদ্ধেই লড়ছিল। তারা ঈশ্বরের বিস্ময়কর কার্যসমূহ বর্ণনা করল, যা তাদেরকে সেই দৃঢ় প্ল্যাটফর্মে এনে দাঁড় করিয়েছিল, এবং ঐক্যবদ্ধ হয়ে আকাশের দিকে চোখ তুলে উচ্চ স্বরে ঈশ্বরকে মহিমা দিল। এর প্রভাবে যারা অভিযোগ করেছিল এবং প্ল্যাটফর্ম ছেড়ে নেমে গিয়েছিল তাদের মধ্যে কিছুজন প্রভাবিত হলো, এবং তারা বিনম্র চেহারায় আবার তাতে উঠে এল।</w:t>
      </w:r>
    </w:p>
    <w:p>
      <w:pPr>
        <w:pStyle w:val="ArticleScripture"/>
        <w:jc w:val="left"/>
      </w:pPr>
      <w:r>
        <w:rPr>
          <w:rFonts w:ascii="Nirmala UI" w:hAnsi="Nirmala UI" w:eastAsia="Nirmala UI" w:cs="Nirmala UI"/>
        </w:rPr>
        <w:t>আমাকে খ্রিস্টের প্রথম আগমনের ঘোষণার দিকে ফিরে তাকাতে নির্দেশিত করা হয়েছিল। যোহনকে এলিয়াহর আত্মা ও শক্তিতে যীশুর পথ প্রস্তুত করার জন্য প্রেরণ করা হয়েছিল। যাঁরা যোহনের সাক্ষ্য প্রত্যাখ্যান করেছিলেন, তাঁরা যীশুর শিক্ষায় কোনো উপকার পাননি। তাঁর আগমন যে বার্তা পূর্বেই ঘোষণা করেছিল, সেই বার্তার প্রতি তাদের বিরোধিতা তাদের এমন অবস্থায় ফেলল যে, তিনি মশীহ—এ কথা প্রমাণকারী সবচেয়ে শক্তিশালী প্রমাণও তারা সহজে গ্রহণ করতে পারল না। শয়তান যোহনের বার্তা প্রত্যাখ্যানকারীদের আরও দূরে ঠেলে দিল—যাতে তারা খ্রিস্টকে প্রত্যাখ্যান করে এবং তাঁকে ক্রুশবিদ্ধ করে। এতে তারা নিজেদের এমন স্থানে রাখল, যেখানে তারা পেন্টেকোষ্টের দিনের আশীর্বাদ গ্রহণ করতে পারল না—যা তাদের স্বর্গীয় পবিত্রস্থানে প্রবেশের পথ শিখিয়ে দিত। মন্দিরের পর্দা ছিঁড়ে যাওয়া দেখিয়ে দিল যে ইহুদিদের বলিদান ও বিধিবিধান আর গ্রহণযোগ্য নয়। মহাবলিদান ইতিমধ্যেই অর্পিত ও গৃহীত হয়েছে, এবং পেন্টেকোষ্টের দিনে অবতীর্ণ পবিত্র আত্মা শিষ্যদের মনকে পার্থিব পবিত্রস্থান থেকে স্বর্গীয় পবিত্রস্থানে নিয়ে গেলেন—যেখানে যীশু নিজ রক্ত দ্বারা প্রবেশ করেছিলেন, যেন তিনি তাঁর প্রায়শ্চিত্তের সুফল তাঁর শিষ্যদের উপর বর্ষণ করতে পারেন। কিন্তু ইহুদিরা সম্পূর্ণ অন্ধকারে থেকে গেল। উদ্ধারের পরিকল্পনা সম্পর্কে যে আলো তারা পেতে পারত, তা তারা সব হারাল, তবু তারা তাদের নিরর্থক বলি ও নিবেদনে ভরসা করতেই থাকল। স্বর্গীয় পবিত্রস্থান পার্থিবটির স্থান নিয়েছিল, তবুও সে পরিবর্তন সম্পর্কে তাদের কোনো জ্ঞান ছিল না। অতএব পবিত্রস্থানে খ্রিস্টের মধ্যস্থতার দ্বারা তারা কোনো উপকার লাভ করতে পারল না।</w:t>
      </w:r>
    </w:p>
    <w:p>
      <w:pPr>
        <w:pStyle w:val="ArticleScripture"/>
        <w:jc w:val="left"/>
      </w:pPr>
      <w:r>
        <w:rPr>
          <w:rFonts w:ascii="Nirmala UI" w:hAnsi="Nirmala UI" w:eastAsia="Nirmala UI" w:cs="Nirmala UI"/>
        </w:rPr>
        <w:t>অনেকে আতঙ্কভরে তাকায় ইহুদিদের সেই পথের দিকে, যাঁরা খ্রিষ্টকে প্রত্যাখ্যান করে ক্রুশবিদ্ধ করেছিল; আর তাঁর লজ্জাজনক নির্যাতনের ইতিহাস পড়তে পড়তে তারা মনে করে যে তারা তাঁকে ভালোবাসে, এবং পিতরের মতো তাঁকে অস্বীকার করত না, কিংবা ইহুদিদের মতো তাঁকে ক্রুশবিদ্ধ করত না। কিন্তু সকলের অন্তর পাঠ করেন যিনি, সেই ঈশ্বর তাদের যীশুর প্রতি যে প্রেম তারা দাবী করত, সেটিকে পরীক্ষায় এনেছিলেন। সমগ্র স্বর্গ গভীরতম আগ্রহে প্রথম স্বর্গদূতের বার্তার গ্রহণযোগ্যতা পর্যবেক্ষণ করেছিল। কিন্তু অনেকেই, যারা যীশুকে ভালোবাসার দাবী করত এবং ক্রুশের কাহিনী পড়ে অশ্রু বিসর্জন দিত, তাঁর আগমনের সুসমাচারকে উপহাস করল। আনন্দের সঙ্গে সে বার্তা গ্রহণ না করে, তারা একে ভ্রান্তি বলে ঘোষণা করল। যারা তাঁর আবির্ভাবকে ভালোবাসত তাদের ঘৃণা করল এবং গির্জা থেকে তাদের বের করে দিল। যারা প্রথম বার্তাকে প্রত্যাখ্যান করেছিল তারা দ্বিতীয়টির দ্বারা কোনো উপকার পেল না; তেমনি তারা মধ্যরাতের আহ্বান থেকেও উপকৃত হলো না, যা ছিল বিশ্বাসের দ্বারা যীশুর সঙ্গে স্বর্গীয় পবিত্রস্থানের অতিপবিত্র স্থানে প্রবেশের জন্য তাদের প্রস্তুত করার উদ্দেশ্যে। আর প্রথম দুইটি বার্তা প্রত্যাখ্যান করার ফলে তাদের বোধবুদ্ধি এতটাই অন্ধকার হয়ে গেছে যে তৃতীয় স্বর্গদূতের বার্তায়—যা অতিপবিত্র স্থানে প্রবেশের পথ নির্দেশ করে—তারা কোনো আলোই দেখতে পায় না। আমি দেখলাম, যেমন ইহুদিরা যীশুকে ক্রুশবিদ্ধ করেছিল, তেমনই নামমাত্র গির্জাগুলি এই বার্তাগুলিকে ক্রুশবিদ্ধ করেছে; সেই কারণে অতিপবিত্র স্থানে প্রবেশের পথ সম্পর্কে তাদের কোনো জ্ঞান নেই, এবং সেখানে যীশুর মধ্যস্থতা থেকে তারা কোনো উপকার পেতে পারে না। যেমন ইহুদিরা তাদের নিষ্ফল বলিদানসমূহ অর্পণ করত, তেমনই তারা তাদের নিষ্ফল প্রার্থনাগুলি সেই কক্ষে নিবেদন করে যা যীশু ত্যাগ করেছেন; আর শয়তান, এই প্রতারণায় সন্তুষ্ট হয়ে, ধর্মীয়তার রূপ ধারণ করে, এই নামধারী খ্রিস্টানদের মনকে নিজের দিকে টেনে নেয়, তার ক্ষমতা, তার চিহ্নসমূহ ও মিথ্যা আশ্চর্যকর্মের দ্বারা কাজ করে, তাদের তার ফাঁদে দৃঢ়ভাবে বেঁধে রাখতে। কাউকে একভাবে, কাউকে আরেকভাবে সে প্রতারিত করে। ভিন্ন ভিন্ন মনকে প্রভাবিত করার জন্য সে ভিন্ন ভিন্ন ভ্রান্তি প্রস্তুত রেখেছে। কেউ একটি প্রতারণাকে আতঙ্কভরে দেখে, অথচ আরেকটি সহজেই গ্রহণ করে। শয়তান কিছু লোককে আধ্যাত্মবাদের মাধ্যমে প্রতারিত করে। সে আবার আলোর স্বর্গদূত রূপে আসে এবং মিথ্যা সংস্কার-আন্দোলনের মাধ্যমে দেশ জুড়ে তার প্রভাব ছড়িয়ে দেয়। গির্জাগুলি উৎফুল্ল হয় এবং মনে করে যে ঈশ্বর তাদের জন্য আশ্চর্যভাবে কাজ করছেন, অথচ তা অন্য এক আত্মার কাজ। এই উত্তেজনা মুছে যাবে এবং পৃথিবী ও গির্জাকে আগের চেয়ে খারাপ অবস্থায় ফেলে রেখে যাবে।</w:t>
      </w:r>
    </w:p>
    <w:p>
      <w:pPr>
        <w:pStyle w:val="ArticleScripture"/>
        <w:jc w:val="left"/>
      </w:pPr>
      <w:r>
        <w:rPr>
          <w:rFonts w:ascii="Nirmala UI" w:hAnsi="Nirmala UI" w:eastAsia="Nirmala UI" w:cs="Nirmala UI"/>
        </w:rPr>
        <w:t>"আমি দেখেছি যে নামমাত্র অ্যাডভেন্টিস্ট এবং পতিত গির্জাগুলোর মধ্যে ঈশ্বরের সৎ সন্তান রয়েছে, এবং বিপদগুলো বর্ষিত হওয়ার আগে, এই গির্জাগুলো থেকে প্রচারক ও লোকদেরকে বেরিয়ে আসতে ডাকা হবে এবং তারা আনন্দের সাথে সত্যকে গ্রহণ করবে। শয়তান এটা জানে; এবং তৃতীয় স্বর্গদূতের উচ্চ আহ্বান দেওয়ার আগে, সে এই ধর্মীয় সংস্থাগুলিতে এক উত্তেজনা সৃষ্টি করে, যাতে যারা সত্যকে প্রত্যাখ্যান করেছে তারা ভাবতে পারে যে ঈশ্বর তাদের সঙ্গে আছেন। সে আশা করে সৎদের প্রতারণা করতে এবং তাদেরকে এই ভাবতে প্ররোচিত করতে যে ঈশ্বর এখনও গির্জাগুলোর জন্য কাজ করছেন। কিন্তু আলো উদ্ভাসিত হবে, এবং যারা সৎ তারা সবাই পতিত গির্জাগুলো ত্যাগ করবে এবং অবশিষ্টদের সঙ্গে তাদের অবস্থান নেবে।"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সাতাশি</dc:title>
  <dc:subject>সিংহের উদ্ঘাটন: পানিয়াম থেকে চূড়ান্ত সিলকরণ পর্যন্ত</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