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আটাশি</w:t>
      </w:r>
    </w:p>
    <w:p>
      <w:pPr>
        <w:pStyle w:val="ArticleSubtitle"/>
        <w:jc w:val="left"/>
      </w:pPr>
      <w:r>
        <w:rPr>
          <w:rFonts w:ascii="Nirmala UI" w:hAnsi="Nirmala UI" w:eastAsia="Nirmala UI" w:cs="Nirmala UI"/>
        </w:rPr>
        <w:t>রাফিয়া থেকে পানিয়াম পর্যন্ত: প্রাচীন যুদ্ধসমূহের ভবিষ্যদ্বাণীমূলক তাৎপর্যের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2024-04-18</w:t>
      </w:r>
    </w:p>
    <w:p>
      <w:pPr>
        <w:pStyle w:val="ArticleBody"/>
        <w:jc w:val="left"/>
      </w:pPr>
      <w:r>
        <w:rPr>
          <w:rFonts w:ascii="Nirmala UI" w:hAnsi="Nirmala UI" w:eastAsia="Nirmala UI" w:cs="Nirmala UI"/>
        </w:rPr>
        <w:t>রাফিয়ার যুদ্ধ এবং পানিয়ামের যুদ্ধ দুটি স্বতন্ত্র ঐতিহাসিক ঘটনা, যা ভিন্ন সময় ও প্রেক্ষাপটে ঘটেছিল, তবে প্রাচীন জুদেয়া ও তার আশপাশের অঞ্চলের ইতিহাসে উভয়েরই গুরুত্ব রয়েছে। রাফিয়ার যুদ্ধ খ্রিস্টপূর্ব ২১৭ সালে সংঘটিত হয়। পানিয়ামের যুদ্ধ খ্রিস্টপূর্ব ২০০ সালে সেলিউসিড রাজ্য (উত্তরের রাজা) ও টলেমীয় রাজ্য (দক্ষিণের রাজা)-এর মধ্যে সংঘটিত হয়। দানিয়েলের একাদশ অধ্যায়ের একাদশ থেকে পনেরো পদে এই দুই যুদ্ধের উল্লেখ রয়েছে। ম্যাকাবীয় বিদ্রোহ (খ্রিস্টপূর্ব ১৬৭) এর পূর্বে এই দুই যুদ্ধ সংঘটিত হয়েছিল।</w:t>
      </w:r>
    </w:p>
    <w:p>
      <w:pPr>
        <w:pStyle w:val="ArticleBody"/>
        <w:jc w:val="left"/>
      </w:pPr>
      <w:r>
        <w:rPr>
          <w:rFonts w:ascii="Nirmala UI" w:hAnsi="Nirmala UI" w:eastAsia="Nirmala UI" w:cs="Nirmala UI"/>
        </w:rPr>
        <w:t>পানিয়ামের যুদ্ধের নাম এসেছে নিকটবর্তী ভৌগোলিক বৈশিষ্ট্য পানিয়াম পর্বত থেকে, যেখানে সংঘর্ষটি সংঘটিত হয়েছিল। ‘পানিয়াম’ নামটি গ্রিক দেবতা পান-এর নাম থেকে উদ্ভূত; সেখানে তাঁর উদ্দেশ্যে একটি মন্দির উৎসর্গিত ছিল। পান-এর উপাসনার সঙ্গে সংশ্লিষ্টতার কারণেই স্থানটি ‘পানিয়াম’ নামে পরিচিত ছিল। মন্দির-সমষ্টিটিকে প্রায়ই ‘পানের পবিত্রস্থান’ বলে উল্লেখ করা হতো, যা দেবতা পান-এর উদ্দেশ্যে নিবেদিত ধর্মীয় ভক্তি ও উপাসনার স্থানের ভূমিকাকে জোর দিয়ে তুলে ধরত। ‘নিম্ফিয়াম’ শব্দটি প্রাচীন গ্রিক ও রোমান ধর্মে জল-নিম্ফদের উদ্দেশ্যে নিবেদিত ধর্মীয় স্থাপনা বা পীঠস্থানকে বোঝায়। পানিয়ামের মন্দির-সমষ্টিতে একটি গুহা ও একটি প্রাকৃতিক ঝরনা ছিল, যেগুলোকে নিম্ফদের আবাস বলে মনে করা হতো; তাই এটিকে কখনও কখনও ‘পানিয়ামের নিম্ফিয়াম’ বলেও উল্লেখ করা হতো।</w:t>
      </w:r>
    </w:p>
    <w:p>
      <w:pPr>
        <w:pStyle w:val="ArticleBody"/>
        <w:jc w:val="left"/>
      </w:pPr>
      <w:r>
        <w:rPr>
          <w:rFonts w:ascii="Nirmala UI" w:hAnsi="Nirmala UI" w:eastAsia="Nirmala UI" w:cs="Nirmala UI"/>
        </w:rPr>
        <w:t>মহান হেরোদ-এর পুত্র হেরোদ ফিলিপ কর্তৃক শহরটি পুনর্নির্মাণ ও সম্প্রসারণের পর, রোমান সম্রাট কাইসার অগাস্টাস এবং স্বয়ং হেরোদ ফিলিপ-এর সম্মানে এর নামকরণ করা হয় কাইসারিয়া ফিলিপ্পি। মন্দির কমপ্লেক্সটি ছিল এই শহরের একটি গুরুত্বপূর্ণ ধর্মীয় কেন্দ্র।</w:t>
      </w:r>
    </w:p>
    <w:p>
      <w:pPr>
        <w:pStyle w:val="ArticleBody"/>
        <w:jc w:val="left"/>
      </w:pPr>
      <w:r>
        <w:rPr>
          <w:rFonts w:ascii="Nirmala UI" w:hAnsi="Nirmala UI" w:eastAsia="Nirmala UI" w:cs="Nirmala UI"/>
        </w:rPr>
        <w:t>সম্রাট অগাস্টাসের শাসনামলে, মন্দিরটি অগাস্টাসের সম্মানে পুনরায় উৎসর্গ বা পুনঃনামকরণ করা হয়েছিল, যা সম্রাট-পূজা এবং রোমান ধর্মীয় প্রথার স্থানীয় ধর্মীয় পরিমণ্ডলে সমন্বয়ের প্রতিফলন ছিল। প্রাচীন নগরী Caesarea Philippi-র নিকটবর্তী এলাকা, যেখানে পান দেবতার মন্দিরটি অবস্থিত ছিল, কখনও কখনও "নরকের দ্বার" বা "হেডিসের দ্বার" নামে উল্লেখ করা হতো।</w:t>
      </w:r>
    </w:p>
    <w:p>
      <w:pPr>
        <w:pStyle w:val="ArticleBody"/>
        <w:jc w:val="left"/>
      </w:pPr>
      <w:r>
        <w:rPr>
          <w:rFonts w:ascii="Nirmala UI" w:hAnsi="Nirmala UI" w:eastAsia="Nirmala UI" w:cs="Nirmala UI"/>
        </w:rPr>
        <w:t>দানিয়েলের একাদশ অধ্যায়ের ষোলো থেকে উনিশ নম্বর পদে সেই তিনটি ভৌগোলিক জয়ের ক্ষেত্র উপস্থাপিত হয়েছে, যেগুলোকে পরাভূত করেই পৌত্তলিক রোম বাইবেলের ভবিষ্যদ্বাণীতে চতুর্থ রাজ্য এবং ঐ অধ্যায়ে ‘উত্তরের রাজা’ হিসেবে প্রতিষ্ঠিত হয়। ষোলো নম্বর পদে রোমান জেনারেল পম্পেইকে ৬৫ খ্রিস্টপূর্বে সিরিয়া এবং পরে ৬৩ খ্রিস্টপূর্বে জেরুজালেম জয়কারী হিসেবে চিহ্নিত করা হয়েছে। সতেরো থেকে উনিশ নম্বর পদে তিনটি বাধার তৃতীয়টি হিসেবে জুলিয়াস সিজারের মিশর জয়কে চিহ্নিত করা হয়েছে। খ্রিস্টপূর্ব ৩১ সালের অ্যাক্টিয়ামের যুদ্ধ সেই তিনশো ষাট বছরের সূচনা নির্দেশ করে, যে সময়ে পৌত্তলিক রোম দানিয়েলের একাদশ অধ্যায়ের চব্বিশ নম্বর পদের পরিপূর্ণতায় সর্বোচ্চ আধিপত্যে শাসন করবে।</w:t>
      </w:r>
    </w:p>
    <w:p>
      <w:pPr>
        <w:pStyle w:val="ArticleBody"/>
        <w:jc w:val="left"/>
      </w:pPr>
      <w:r>
        <w:rPr>
          <w:rFonts w:ascii="Nirmala UI" w:hAnsi="Nirmala UI" w:eastAsia="Nirmala UI" w:cs="Nirmala UI"/>
        </w:rPr>
        <w:t>বিশতম পদে অগাস্টাস কাইসারের শাসনকাল চিহ্নিত করা হয়েছে, এবং সেই সময়ে যীশু জন্মগ্রহণ করেন। তারপর একুশতম ও বাইশতম পদে দুষ্ট টাইবেরিয়াস কাইসারের শাসনকাল চিহ্নিত করা হয়েছে, ফলে খ্রিস্টের ক্রুশবিদ্ধকরণও চিহ্নিত হয়। তেইশতম পদে মাক্কাবীয় ইহুদিরা পৌত্তলিক রোমের সঙ্গে যে মৈত্রীচুক্তিতে আবদ্ধ হয়েছিল তা চিহ্নিত করা হয়েছে, এবং এভাবে এগারোতম পদে যে ইতিহাসের প্রবাহ শুরু হয়েছিল তা স্থগিত হয়, আর ঐতিহাসিক বর্ণনা খ্রিস্টপূর্ব ১৬১ থেকে ১৫৮ সালের সময়পর্বে ফিরে যায়।</w:t>
      </w:r>
    </w:p>
    <w:p>
      <w:pPr>
        <w:pStyle w:val="ArticleBody"/>
        <w:jc w:val="left"/>
      </w:pPr>
      <w:r>
        <w:rPr>
          <w:rFonts w:ascii="Nirmala UI" w:hAnsi="Nirmala UI" w:eastAsia="Nirmala UI" w:cs="Nirmala UI"/>
        </w:rPr>
        <w:t>তেইশ নম্বর পদটি মাক্কাবিদের বংশধারাকে নির্দেশ করে; আর তাদের নিয়ে ভবিষ্যদ্বাণীমূলক ধারার সব বিস্তারিত না দিলেও, ইতিহাসের দলিল তা দেয়। খ্রিস্টপূর্ব ২১৭ সালে রাফিয়ার যুদ্ধ হয়, এবং তার পরিণতিতে এক কিশোর রাজা মিসরকে অরক্ষিত করে তোলে। খ্রিস্টপূর্ব ২০০ সালে যখন সেলিউসিড ও গ্রিক রাজারা ওই কিশোর রাজাকে মোকাবিলা করার পরিকল্পনা করে, তখন রোম ঘটনাপ্রবাহে হস্তক্ষেপ করে এবং মিসরীয় কিশোর রাজার রক্ষক হয়ে ওঠে। একই বছরে পানিয়ামের যুদ্ধ হয়। এরপর খ্রিস্টপূর্ব ১৬৭ সালে মাক্কাবিদের গেরিলা যুদ্ধ শুরু হয়।</w:t>
      </w:r>
    </w:p>
    <w:p>
      <w:pPr>
        <w:pStyle w:val="ArticleBody"/>
        <w:jc w:val="left"/>
      </w:pPr>
      <w:r>
        <w:rPr>
          <w:rFonts w:ascii="Nirmala UI" w:hAnsi="Nirmala UI" w:eastAsia="Nirmala UI" w:cs="Nirmala UI"/>
        </w:rPr>
        <w:t>মাক্কাবীয় বিদ্রোহ খ্রিস্টপূর্ব ১৬৭ সালে মোদিইনে শুরু হয়, এবং এতে মাক্কাবিরা শুধু সেলিউসিড সাম্রাজ্যের বিরুদ্ধেই লড়েননি, বরং সেলিউসিডদের সঙ্গে জোটবদ্ধ বলে যাদের সম্পর্কে তারা মনে করেছিলেন, এমন ইহুদিদের বিরুদ্ধেও লড়েছিলেন। বিদ্রোহটি ধর্মীয়ভাবে প্রণোদিত ছিল, এবং তা অভ্যন্তরীণ ও বহিরাগত শত্রুর বিরুদ্ধে পরিচালিত হয়েছিল। খ্রিস্টপূর্ব ১৬৪ সালে মাক্কাবিরা মন্দির পুনঃউৎসর্গ করেন, এবং এই ঘটনাকে ইহুদিদের হানুক্কা উৎসবে স্মরণ করা হয়। সেই বছরই কুখ্যাত আন্তিয়খুস এপিফানিস মারা যান। এরপর খ্রিস্টপূর্ব ১৬১ থেকে ১৫৮ সালের মধ্যে তেইশ নম্বর পদের ‘জোট’ রোমের সঙ্গে গঠিত হয়েছিল।</w:t>
      </w:r>
    </w:p>
    <w:p>
      <w:pPr>
        <w:pStyle w:val="ArticleBody"/>
        <w:jc w:val="left"/>
      </w:pPr>
      <w:r>
        <w:rPr>
          <w:rFonts w:ascii="Nirmala UI" w:hAnsi="Nirmala UI" w:eastAsia="Nirmala UI" w:cs="Nirmala UI"/>
        </w:rPr>
        <w:t>মাক্কাবিদের, তাদের বিদ্রোহ ও রোমের সঙ্গে তাদের জোটের একমাত্র সরাসরি উল্লেখ তেইশ নম্বর পদে পাওয়া যায়; কিন্তু ‘হাসমোনীয় রাজবংশ’ নামে পরিচিত সে রাজবংশের ইতিহাস ১৬৭ খ্রিস্টপূর্বে মোদীনে শুরু হয় এবং ক্রুশের সময় পর্যন্ত চলতে থাকে। হাসমোনীয় রাজবংশের শেষ প্রতিনিধিরা ছিলেন খ্রিস্টের সময়কালের ফারিসিরা। অতএব, মাক্কাবিদের দ্বারা প্রতিফলিত ধর্মত্যাগী ইহুদিবাদের ইতিহাসের এক ভবিষ্যদ্বাণীমূলক ধারা আছে, যা ১৬৭ খ্রিস্টপূর্বে মোদীনের বিদ্রোহে শুরু হয়ে একুশ ও বাইশ নম্বর পদে, যখন যিশু ক্রুশবিদ্ধ হন, সেখানে সমাপ্ত হয়।</w:t>
      </w:r>
    </w:p>
    <w:p>
      <w:pPr>
        <w:pStyle w:val="ArticleBody"/>
        <w:jc w:val="left"/>
      </w:pPr>
      <w:r>
        <w:rPr>
          <w:rFonts w:ascii="Nirmala UI" w:hAnsi="Nirmala UI" w:eastAsia="Nirmala UI" w:cs="Nirmala UI"/>
        </w:rPr>
        <w:t>তাদের ইতিহাসে ষোড়শ পদে একটি মোড় আসে, যখন রোম প্রথমবারের মতো পম্পেয়ের মাধ্যমে জেরুশালেম জয় করে। সেই সময় জেরুশালেমে ধ্বংস ডেকে আনার তার প্রধান প্রেরণা ছিল হাসমোনীয় রাজবংশের দুই গোষ্ঠীর মধ্যে বিরোধ। সেই সময় থেকে (খ্রি.পূ. 63), যিহূদা রোমান শাসনের অধীনে ছিল। মাক্কাবিদের হাসমোনীয় রাজবংশের সূচনা ভবিষ্যদ্বাণীমতে খ্রি.পূ. 167 সালে মোদিনের যুদ্ধে, এবং খ্রি.পূ. 63 সালে তারা রোমের অধীনতায় আসে। সেই ইতিহাসের সূচনার অল্পদিন পরই মাক্কাবিরা খ্রি.পূ. 161 থেকে 158 সাল পর্যন্ত রোমের সঙ্গে একটি জোটে আবদ্ধ হয়। তারা খ্রি.পূ. 63 সাল থেকে ক্রুশবিদ্ধতা এবং খ্রিস্টাব্দ 70 সালে জেরুশালেমের চূড়ান্ত ধ্বংস পর্যন্ত রোমের অধীন ছিল।</w:t>
      </w:r>
    </w:p>
    <w:p>
      <w:pPr>
        <w:pStyle w:val="ArticleBody"/>
        <w:jc w:val="left"/>
      </w:pPr>
      <w:r>
        <w:rPr>
          <w:rFonts w:ascii="Nirmala UI" w:hAnsi="Nirmala UI" w:eastAsia="Nirmala UI" w:cs="Nirmala UI"/>
        </w:rPr>
        <w:t>ম্যাকাবিদের ভবিষ্যদ্বাণীমূলক ধারা হলো ধর্মত্যাগী ইহুদিবাদের ধারা, এবং তাই এটি ধর্মত্যাগী প্রোটেস্টান্টবাদের ধারাকে প্রতীকায়িত করে। পানিয়ামের যুদ্ধ থেকে শুরু করে ষোড়শ পদের রবিবার-আইন পর্যন্ত ২০০ খ্রিস্টপূর্ব, ১৬৭ খ্রিস্টপূর্ব, ১৬৪ খ্রিস্টপূর্ব-এর ভবিষ্যদ্বাণীমূলক ঘটনাবলি এবং ১৬১ খ্রিস্টপূর্ব থেকে ১৫৮ খ্রিস্টপূর্ব পর্যন্ত জোট—এসবই ধর্মত্যাগী প্রোটেস্টান্টবাদের ইতিহাসে পুনরাবৃত্ত হবে। রবিবার-আইনের আগে সাতজনের মধ্য থেকে যে অষ্টম প্রেসিডেন্ট, তার সময়ে এই পথচিহ্নগুলো ঘটবে। ২০০ খ্রিস্টপূর্ব রিপাবলিকান শিংয়ের বহিরাগত ধারাকে উপস্থাপন করে; আর ১৬৭ খ্রিস্টপূর্ব ধর্মত্যাগী প্রোটেস্টান্ট শিংয়ের অভ্যন্তরীণ ধারাকে উপস্থাপন করে।</w:t>
      </w:r>
    </w:p>
    <w:p>
      <w:pPr>
        <w:pStyle w:val="ArticleBody"/>
        <w:jc w:val="left"/>
      </w:pPr>
      <w:r>
        <w:rPr>
          <w:rFonts w:ascii="Nirmala UI" w:hAnsi="Nirmala UI" w:eastAsia="Nirmala UI" w:cs="Nirmala UI"/>
        </w:rPr>
        <w:t>এই নির্দেশচিহ্নগুলি মূলত হাসমোনীয় রাজবংশের ঐতিহাসিক ধারার মধ্যে লুকিয়ে আছে, কিন্তু তবুও দানিয়েল গ্রন্থের একাদশ অধ্যায়ের চল্লিশতম পদের গোপন ইতিহাসের অংশ গঠন করে। এটি এমন এক ধারা, যা "দানিয়েলের ভবিষ্যদ্বাণীর যে অংশটি শেষ কালের সঙ্গে সম্পর্কিত" এরই অংশ।</w:t>
      </w:r>
    </w:p>
    <w:p>
      <w:pPr>
        <w:pStyle w:val="ArticleBody"/>
        <w:jc w:val="left"/>
      </w:pPr>
      <w:r>
        <w:rPr>
          <w:rFonts w:ascii="Nirmala UI" w:hAnsi="Nirmala UI" w:eastAsia="Nirmala UI" w:cs="Nirmala UI"/>
        </w:rPr>
        <w:t>ইহুদিধর্মে মাকাবীয়দের বিদ্রোহের স্মরণে হানুক্কা উদযাপিত হয়—এই সত্যটি মাকাবীয়দের ধার্মিক হিসেবে সংজ্ঞায়িত করে না। বিদ্রোহের কারণে সত্তর বছরের বন্দিদশার পর পুনর্নির্মিত মন্দিরে শেকিনা আর কখনও ফিরে আসেনি। মাকাবীয়দের প্রায় দুই শতাব্দী আগে মালাখি নবীর মাধ্যমে শেষ ভাববাণী আসে। মাকাবীয়দের ইতিহাস জানায়, তারা তাদের রাজনৈতিক নেতাদেরকেই মহাযাজকের দায়িত্ব পালনের অনুমতি দিয়েছিল—যে পাপের চেষ্টাই মিশরীয় পটলেমি করেছিল, এবং রাজা উজ্জিয়াও একই চেষ্টা করেছিলেন। পরম্পরা বলে, পটলেমিকে ওই ধর্মনিন্দামূলক কাজ থেকে বিরত রাখতে ঈশ্বর হস্তক্ষেপ করেছিলেন; আর ঈশ্বরের বাক্য সরাসরি জানায় যে রাজা উজ্জিয়া যখন যাজক ও রাজার কাজ একসঙ্গে করার চেষ্টা করেছিলেন, তখন ঈশ্বর হস্তক্ষেপ করেছিলেন। তাদের বংশধারার শেষ ফল ছিল ফারিসিরা। আধুনিক ইহুদিধর্মের ইহুদিরা ইতিহাসগতভাবে তাদের প্রতি যতই শ্রদ্ধা পোষণ করুন না কেন, মাকাবীয়রা ধার্মিকতার প্রতীক ছিলেন—এ মর্মে উপসংহার টানার কোনো কারণ নেই।</w:t>
      </w:r>
    </w:p>
    <w:p>
      <w:pPr>
        <w:pStyle w:val="ArticleBody"/>
        <w:jc w:val="left"/>
      </w:pPr>
      <w:r>
        <w:rPr>
          <w:rFonts w:ascii="Nirmala UI" w:hAnsi="Nirmala UI" w:eastAsia="Nirmala UI" w:cs="Nirmala UI"/>
        </w:rPr>
        <w:t>প্রোটেস্ট্যান্ট ধর্মসংস্কার লুথারের সময়ে শুরু হয়েছিল, এবং তা ছিল একটি ক্রমবিকাশমান প্রক্রিয়া। এটি কোনো নতুন ঐতিহ্য ছিল না, কারণ যিশু ও তাঁর শিষ্যরা ছিলেন প্রোটেস্ট্যান্ট; এটি ছিল ইতিহাসের সেই অন্ধকার সম্পর্কে এক জাগরণ, যেখানে লুথার ও অন্যান্য সংস্কারকরা জাগ্রত হয়েছিলেন। সেই ক্রমবিকাশমান ধর্মসংস্কারের চূড়ান্ত পরিণতি ছিল মিলারাইট আন্দোলন। ঈশ্বর কেবল প্রারম্ভিক সংস্কারকদের বাবিলের পাপ সম্পর্কে জাগিয়ে তোলাই চাননি, তিনি তাঁদেরকে তাঁর ব্যবস্থার পূর্ণ উপলব্ধিতে এবং স্বর্গীয় পবিত্রস্থানে তাঁর কাজের সম্পূর্ণ বোঝাপড়ায় নিয়ে যেতে চেয়েছিলেন। ১৮৪৪ সালের ১৯ এপ্রিল প্রোটেস্ট্যান্টরা ধর্মসংস্কারের ক্রমবর্ধমান আলোকে প্রত্যাখ্যান করে ধর্মত্যাগী প্রোটেস্ট্যান্টবাদে পরিণত হয়।</w:t>
      </w:r>
    </w:p>
    <w:p>
      <w:pPr>
        <w:pStyle w:val="ArticleBody"/>
        <w:jc w:val="left"/>
      </w:pPr>
      <w:r>
        <w:rPr>
          <w:rFonts w:ascii="Nirmala UI" w:hAnsi="Nirmala UI" w:eastAsia="Nirmala UI" w:cs="Nirmala UI"/>
        </w:rPr>
        <w:t>বিশ্বস্ত মিলারাইটদের তখন "চাদর দেওয়া হয়েছিল" এবং পরিণত প্রোটেস্ট্যান্ট খ্রিস্টান হওয়ার কাজটি সমাপ্ত করতে তাঁদের অতি পবিত্র স্থানে পরিচালিত করা হয়। ১৮৬৩ সালে, যাদের সেই চাদর দেওয়া হয়েছিল, তারা অবাধ্যতার মাধ্যমে প্রোটেস্ট্যান্টবাদের চাদরটি সরিয়ে রেখে লাওদিকিয়ার চাদর গ্রহণ করে। এক লক্ষ চুয়াল্লিশ হাজারকে মোহর দেওয়ার চূড়ান্ত পর্বে, যা ২০০১ সালের ১১ সেপ্টেম্বরের বায়িশ বছর পরে, ২০২৩ সালে শুরু হয়েছে, যিহূদা গোষ্ঠীর সিংহ দানিয়েল গ্রন্থের একাদশ অধ্যায়ের চল্লিশতম পদের গুপ্ত ইতিহাসকে পূরণ করে এমন সত্যগুলোর মোহর খুলছেন; যা ১৯৮৯ সালে সোভিয়েত ইউনিয়নের পতন থেকে শীঘ্রই আগত রবিবার আইন পর্যন্ত বিস্তৃত ইতিহাস। এভাবে তিনি ধর্মত্যাগী প্রোটেস্ট্যান্টবাদের প্রতীক হিসেবে ধর্মত্যাগী ইহুদিধর্মের ইতিহাসের মোহরও খুলে দিয়েছেন।</w:t>
      </w:r>
    </w:p>
    <w:p>
      <w:pPr>
        <w:pStyle w:val="ArticleBody"/>
        <w:jc w:val="left"/>
      </w:pPr>
      <w:r>
        <w:rPr>
          <w:rFonts w:ascii="Nirmala UI" w:hAnsi="Nirmala UI" w:eastAsia="Nirmala UI" w:cs="Nirmala UI"/>
        </w:rPr>
        <w:t>ঈশ্বরের ধর্মত্যাগী জনগণের উভয় ধারা—তা হোক আক্ষরিক যিহূদা বা আত্মিক যিহূদা (উভয়ই গৌরবময় দেশ)—যিরুশালেম বিজয়ে গিয়ে শেষ হয়; প্রথমটি ৬৩ খ্রিষ্টপূর্বে, আর পরবর্তীটি শীঘ্রই আসন্ন রবিবার আইনে। উভয় ধারা এমন এক যুদ্ধকে প্রতিনিধিত্ব করে যা ভ্রান্ত ধর্মীয় বিশ্বাস দ্বারা প্রণোদিত। উভয় ধারা গ্রীসের ধর্মীয় দর্শনের বিরুদ্ধে এক যুদ্ধকেও প্রতিনিধিত্ব করে, এবং উভয় ধারার পরিণতি হলো ধর্মত্যাগীদের রোমের অধীন হওয়া। আমি পদ চল্লিশের তিনটি যুদ্ধকে ১৯৮৯ সালে সোভিয়েত ইউনিয়নের পতন, ইউক্রেন যুদ্ধ, এবং রবিবার আইনের সময় প্যানিয়ম হিসেবে চিহ্নিত করি—ঐ তিনটি যুদ্ধ ও তিনটি বিশ্বযুদ্ধের মধ্যে পার্থক্য নির্দেশ করার উদ্দেশ্যে।</w:t>
      </w:r>
    </w:p>
    <w:p>
      <w:pPr>
        <w:pStyle w:val="ArticleScripture"/>
        <w:jc w:val="left"/>
      </w:pPr>
      <w:r>
        <w:rPr>
          <w:rFonts w:ascii="Nirmala UI" w:hAnsi="Nirmala UI" w:eastAsia="Nirmala UI" w:cs="Nirmala UI"/>
        </w:rPr>
        <w:t>"ঈশ্বরের বাক্য আসন্ন বিপদের সম্পর্কে সতর্ক করে দিয়েছে; এই সতর্কতা যদি উপেক্ষিত হয়, তবে প্রোটেস্ট্যান্ট জগৎ রোমের প্রকৃত উদ্দেশ্য কী তা জানতে পারবে, কিন্তু তা জানবে শুধু তখনই, যখন ফাঁদ থেকে পালিয়ে বাঁচার জন্য খুব দেরি হয়ে যাবে। সে নীরবে ক্ষমতা বৃদ্ধি করছে। তার মতবাদ আইন প্রণয়নকারী সভাগৃহে, গির্জাগুলিতে এবং মানুষের হৃদয়ে প্রভাব বিস্তার করছে। সে তার সুউচ্চ ও বিশাল কাঠামো গড়ে তুলছে, যার গোপন অন্তঃস্থলে তার পূর্বতন নির্যাতনগুলো পুনরাবৃত্ত হবে। গোপনে ও অগোচরে সে তার নিজস্ব লক্ষ্য সাধনের জন্য, আঘাত হানার সময় এলে, তার শক্তিকে মজবুত করছে। তার কাম্য কেবল একটি সুবিধাজনক অবস্থান, আর সেটি ইতিমধ্যেই তাকে দেওয়া হচ্ছে। রোমীয় পক্ষের উদ্দেশ্য কী, আমরা শিগগিরই তা দেখব এবং অনুভব করব। যে কেউ ঈশ্বরের বাক্যে বিশ্বাস করবে এবং তা মান্য করবে, ফলত সে নিন্দা ও নির্যাতনের সম্মুখীন হবে।" The Great Controversy, 581.</w:t>
      </w:r>
    </w:p>
    <w:p>
      <w:pPr>
        <w:pStyle w:val="ArticleBody"/>
        <w:jc w:val="left"/>
      </w:pPr>
      <w:r>
        <w:rPr>
          <w:rFonts w:ascii="Nirmala UI" w:hAnsi="Nirmala UI" w:eastAsia="Nirmala UI" w:cs="Nirmala UI"/>
        </w:rPr>
        <w:t>দশম পদ থেকে, যা ১৯৮৯ সালে সোভিয়েত ইউনিয়নের পতনকে চিহ্নিত করে, পঞ্চদশ পদে বর্ণিত পানিয়ামের যুদ্ধ পর্যন্ত, পোপতন্ত্র “তার আঘাত করার সময় এলে নিজের উদ্দেশ্যসাধনের জন্য সে তার বাহিনীকে শক্তিশালী করে আসছে।” এই পদগুলি সেই ভবিষ্যদ্বাণীমূলক পরিস্থিতিগুলিকে চিহ্নিত করে, যা পোপতন্ত্র প্রস্তুতকৃত “ফাঁদ,” যেখান থেকে “পালানো” অসম্ভব হবে। চূড়ান্ত মোকাবিলায়, যা পানিয়ামের যুদ্ধ দ্বারা প্রতীকায়িত, যুক্তরাষ্ট্রে পশুর মূর্তি গঠিত হবে। সেই মূর্তির গঠনই শেষ দিনের ঈশ্বরের লোকদের জন্য চূড়ান্ত পরীক্ষা।</w:t>
      </w:r>
    </w:p>
    <w:p>
      <w:pPr>
        <w:pStyle w:val="ArticleScripture"/>
        <w:jc w:val="left"/>
      </w:pPr>
      <w:r>
        <w:rPr>
          <w:rFonts w:ascii="Nirmala UI" w:hAnsi="Nirmala UI" w:eastAsia="Nirmala UI" w:cs="Nirmala UI"/>
        </w:rPr>
        <w:t>"প্রভু আমাকে স্পষ্টভাবে দেখিয়েছেন যে অনুগ্রহের সময় শেষ হওয়ার আগে পশুর প্রতিমূর্তি গঠিত হবে; কারণ এটি হবে ঈশ্বরের লোকদের জন্য মহা পরীক্ষা, যার দ্বারা তাঁদের চিরন্তন নিয়তি নির্ধারিত হবে। ... প্রকাশিত বাক্য ১৩-এ এই বিষয়টি স্পষ্টভাবে উপস্থাপিত হয়েছে; [প্রকাশিত বাক্য ১৩:১১–১৭, উদ্ধৃত]।"</w:t>
      </w:r>
    </w:p>
    <w:p>
      <w:pPr>
        <w:pStyle w:val="ArticleScripture"/>
        <w:jc w:val="left"/>
      </w:pPr>
      <w:r>
        <w:rPr>
          <w:rFonts w:ascii="Nirmala UI" w:hAnsi="Nirmala UI" w:eastAsia="Nirmala UI" w:cs="Nirmala UI"/>
        </w:rPr>
        <w:t>“এটাই সেই পরীক্ষা, যা ঈশ্বরের লোকদের সীলমোহরপ্রাপ্ত হওয়ার পূর্বে অতিক্রম করতে হবে। যারা তাঁর ব্যবস্থা পালন করে এবং ভেজাল বিশ্রামবার গ্রহণ করতে অস্বীকার করে ঈশ্বরের প্রতি তাদের বিশ্বস্ততা প্রমাণ করেছে, তারা প্রভু ঈশ্বর যিহোবার পতাকার অধীনে স্থান লাভ করবে, এবং জীবন্ত ঈশ্বরের সীলমোহর গ্রহণ করবে। যারা স্বর্গীয় উৎসের সত্য পরিত্যাগ করে এবং রবিবারের বিশ্রামবার গ্রহণ করে, তারা পশুর ছাপ গ্রহণ করবে।” Manuscript Releases, volume 15, 15.</w:t>
      </w:r>
    </w:p>
    <w:p>
      <w:pPr>
        <w:pStyle w:val="ArticleBody"/>
        <w:jc w:val="left"/>
      </w:pPr>
      <w:r>
        <w:rPr>
          <w:rFonts w:ascii="Nirmala UI" w:hAnsi="Nirmala UI" w:eastAsia="Nirmala UI" w:cs="Nirmala UI"/>
        </w:rPr>
        <w:t>জন্তুর প্রতিমার গঠন সেই সময়কাল দ্বারা চিহ্নিত, যখন রোমের সঙ্গে জোট বাঁধা হয়েছিল। ১৮৪৪ সালে যুক্তরাষ্ট্রের প্রোটেস্ট্যান্ট শিং রোমের কন্যারা হয়ে উঠেছিল, এবং তাদের ইতিহাসের শুরুটা তাদের ইতিহাসের শেষে পুনরাবৃত্ত হয়, যখন তারা আবার তাদের মাকে অনুকরণ করার সিদ্ধান্ত নেয়।</w:t>
      </w:r>
    </w:p>
    <w:p>
      <w:pPr>
        <w:pStyle w:val="ArticleScripture"/>
        <w:jc w:val="left"/>
      </w:pPr>
      <w:r>
        <w:rPr>
          <w:rFonts w:ascii="Nirmala UI" w:hAnsi="Nirmala UI" w:eastAsia="Nirmala UI" w:cs="Nirmala UI"/>
        </w:rPr>
        <w:t>আমি দেখলাম যে দুই শিংওয়ালা পশুটির ড্রাগনের মুখ ছিল, আর তার শক্তি ছিল তার মাথায়, এবং ফরমান তার মুখ থেকে বেরিয়ে আসবে। তারপর আমি ব্যভিচারিণীদের মাতাকে দেখলাম; আমি দেখলাম যে মাতা কন্যারা নন, বরং তাদের থেকে পৃথক ও স্বতন্ত্র। তার সময় ছিল, আর তা এখন অতীত; আর তার কন্যারা, প্রোটেস্ট্যান্ট উপদলসমূহ, পরবর্তী হিসেবে মঞ্চে এসে সেই একই মনোভাব প্রকাশ করল, যা মাতা সন্তদের নিপীড়ন করার সময় ধারণ করেছিলেন। আমি দেখলাম যে মাতা যেমন ক্ষমতায় ক্ষীণ হয়ে পড়ছিলেন, তেমনি কন্যারা বেড়ে উঠছিল; এবং অচিরেই তারা সেই ক্ষমতা প্রয়োগ করবে, যা একসময় মাতা প্রয়োগ করেছিলেন।</w:t>
      </w:r>
    </w:p>
    <w:p>
      <w:pPr>
        <w:pStyle w:val="ArticleScripture"/>
        <w:jc w:val="left"/>
      </w:pPr>
      <w:r>
        <w:rPr>
          <w:rFonts w:ascii="Nirmala UI" w:hAnsi="Nirmala UI" w:eastAsia="Nirmala UI" w:cs="Nirmala UI"/>
        </w:rPr>
        <w:t>আমি দেখলাম যে নামধারী গির্জা ও নামধারী অ্যাডভেন্টিস্টরা, যিহূদার মতো, সত্যের বিরুদ্ধে আসার জন্য তাদের প্রভাব অর্জন করতে আমাদের ক্যাথলিকদের কাছে সোপর্দ করবে। তখন সন্তরা হবে এক অপরিচিত জনগোষ্ঠী, ক্যাথলিকদের কাছে খুব কম পরিচিত; কিন্তু গির্জাগুলি ও নামধারী অ্যাডভেন্টিস্টরা, যারা আমাদের বিশ্বাস ও রীতিনীতি জানে (কারণ তারা সাবাথের কারণে আমাদের ঘৃণা করত, কারণ তারা এটিকে খণ্ডন করতে পারত না), তারা সন্তদের সঙ্গে বিশ্বাসঘাতকতা করবে এবং জনগণের প্রতিষ্ঠানসমূহকে তোয়াক্কা না করা লোক হিসেবে ক্যাথলিকদের কাছে তাদের সম্পর্কে জানাবে; অর্থাৎ, তারা সাবাথ পালন করে এবং রবিবারকে উপেক্ষা করে।</w:t>
      </w:r>
    </w:p>
    <w:p>
      <w:pPr>
        <w:pStyle w:val="ArticleScripture"/>
        <w:jc w:val="left"/>
      </w:pPr>
      <w:r>
        <w:rPr>
          <w:rFonts w:ascii="Nirmala UI" w:hAnsi="Nirmala UI" w:eastAsia="Nirmala UI" w:cs="Nirmala UI"/>
        </w:rPr>
        <w:t>তখন ক্যাথলিকরা প্রোটেস্ট্যান্টদের এগিয়ে যেতে বলে, এবং একটি ফরমান জারি করবে যে যারা সপ্তম দিনের পরিবর্তে সপ্তাহের প্রথম দিন পালন করবে না, তাদের হত্যা করা হবে। আর ক্যাথলিকরা, যাদের সংখ্যা বেশি, প্রোটেস্ট্যান্টদের পাশে দাঁড়াবে। ক্যাথলিকরা তাদের ক্ষমতা পশুর মূর্তিকে দেবে। আর প্রোটেস্ট্যান্টরা তাদের মাতা আগে যেমন কাজ করেছিল, তেমনই পবিত্রদের ধ্বংস করতে কাজ করবে। কিন্তু তাদের সেই ফরমান ফল দেওয়ার আগেই, ঈশ্বরের কণ্ঠস্বরের দ্বারা পবিত্ররা উদ্ধার পাবে। Spalding and Magan, 1, 2.</w:t>
      </w:r>
    </w:p>
    <w:p>
      <w:pPr>
        <w:pStyle w:val="ArticleBody"/>
        <w:jc w:val="left"/>
      </w:pPr>
      <w:r>
        <w:rPr>
          <w:rFonts w:ascii="Nirmala UI" w:hAnsi="Nirmala UI" w:eastAsia="Nirmala UI" w:cs="Nirmala UI"/>
        </w:rPr>
        <w:t>উক্ত অংশে 'nominal'—যার অর্থ 'শুধু নামমাত্র'—এর দুটি গোষ্ঠী আছে, যারা ঈশ্বরের বিশ্বস্তদের ক্যাথলিকদের হাতে তুলে দেয়। এলেন হোয়াইটের 'nominal' গির্জা ও 'nominal Adventists' সম্পর্কে ধারণা শেষকালে তারা আসলে যা প্রতিনিধিত্ব করবে তার থেকে ভিন্ন; কারণ তাঁর বোঝায় 'nominal Adventist' বলতে এমন এক খ্রিস্টানকেই বোঝাত, যে খ্রিস্টের প্রত্যাবর্তনে বিশ্বাস করার কথা স্বীকার করে। কিন্তু নবীরা তাঁদের জীবনের দিনের তুলনায় শেষকালের জন্যই বেশি কথা বলেছেন, আর শেষকালে 'nominal Adventist' দ্বারা বোঝানো হয় লাওদিকীয় সেভেন্থ-ডে অ্যাডভেন্টিস্ট গির্জাকে; এবং 'nominal churches' হলো তাদেরই উত্তরসূরি, যারা ১৮৪৪ সালে রোমের কন্যারা হয়ে গিয়েছিল।</w:t>
      </w:r>
    </w:p>
    <w:p>
      <w:pPr>
        <w:pStyle w:val="ArticleBody"/>
        <w:jc w:val="left"/>
      </w:pPr>
      <w:r>
        <w:rPr>
          <w:rFonts w:ascii="Nirmala UI" w:hAnsi="Nirmala UI" w:eastAsia="Nirmala UI" w:cs="Nirmala UI"/>
        </w:rPr>
        <w:t>সেভেন্থ-ডে অ্যাডভেন্টিস্টরা ‘অখ্যাত লোকদের’ ঘৃণা করবে, যারা ঈশ্বরের প্রকৃত প্রতিনিধি, কারণ তারা ‘সাবাথের সত্যকে খণ্ডন করতে পারে না’, যা ভূমির বিশ্রামের সাবাথকে নির্দেশ করে। সেভেন্থ-ডে অ্যাডভেন্টিস্ট চার্চ উপাসনার দিন হিসেবে সপ্তম দিনকে সমুন্নত রাখার দাবি করে, কিন্তু অন্তিম দিনে তারা যে সাবাথকে খণ্ডন করতে পারে না, তা হলো লেবীয় পুস্তক ছাব্বিশ অধ্যায়ের ‘সাত বার’, যা ছিল ১৮৬৩ সালে তারা প্রত্যাখ্যান করা প্রথম ভিত্তিগত সত্য।</w:t>
      </w:r>
    </w:p>
    <w:p>
      <w:pPr>
        <w:pStyle w:val="ArticleBody"/>
        <w:jc w:val="left"/>
      </w:pPr>
      <w:r>
        <w:rPr>
          <w:rFonts w:ascii="Nirmala UI" w:hAnsi="Nirmala UI" w:eastAsia="Nirmala UI" w:cs="Nirmala UI"/>
        </w:rPr>
        <w:t>যে অনুচ্ছেদটি আমরা এখন আলোচনা করছি, তা আসন্ন রবিবারের আইন দিয়ে শুরু হওয়া ইতিহাসের সঙ্গে সম্পর্কিত ভবিষ্যদ্বাণীমূলক গতিপ্রকৃতি চিহ্নিত করছে, কিন্তু রবিবারের আইনের পর যে চূড়ান্ত পরীক্ষার ইতিহাস আসে, তা প্রথমে যুক্তরাষ্ট্রের ভেতরেই সম্পন্ন হয়। রবিবারের আইনের সময় যুক্তরাষ্ট্র সমগ্র বিশ্বকে পশুর প্রতিমূর্তি স্থাপন করতে বাধ্য করবে, কিন্তু তারা সেই কাজ সম্পন্ন করার আগে, যুক্তরাষ্ট্রেই তারা পশুর প্রতিমূর্তি স্থাপন করে ফেলবে।</w:t>
      </w:r>
    </w:p>
    <w:p>
      <w:pPr>
        <w:pStyle w:val="ArticleScripture"/>
        <w:jc w:val="left"/>
      </w:pPr>
      <w:r>
        <w:rPr>
          <w:rFonts w:ascii="Nirmala UI" w:hAnsi="Nirmala UI" w:eastAsia="Nirmala UI" w:cs="Nirmala UI"/>
        </w:rPr>
        <w:t>“ধর্মীয় স্বাধীনতার দেশ আমেরিকা যখন বিবেকের উপর জবরদস্তি করা এবং মানুষকে ভ্রান্ত বিশ্রামবারকে সম্মান করতে বাধ্য করার ক্ষেত্রে পাপাসির সঙ্গে একত্রিত হবে, তখন পৃথিবীর প্রত্যেক দেশের লোকেরা তার দৃষ্টান্ত অনুসরণ করতে পরিচালিত হবে।” Testimonies, volume 6, 18.</w:t>
      </w:r>
    </w:p>
    <w:p>
      <w:pPr>
        <w:pStyle w:val="ArticleScripture"/>
        <w:jc w:val="left"/>
      </w:pPr>
      <w:r>
        <w:rPr>
          <w:rFonts w:ascii="Nirmala UI" w:hAnsi="Nirmala UI" w:eastAsia="Nirmala UI" w:cs="Nirmala UI"/>
        </w:rPr>
        <w:t>“বিদেশী জাতিসমূহ যুক্তরাষ্ট্রের উদাহরণ অনুসরণ করবে। যদিও সে অগ্রণী ভূমিকা নেয়, তথাপি একই সংকট সমগ্র বিশ্বের সর্বত্র আমাদের লোকদের উপর এসে পড়বে।” Testimonies, volume 6, 395.</w:t>
      </w:r>
    </w:p>
    <w:p>
      <w:pPr>
        <w:pStyle w:val="ArticleBody"/>
        <w:jc w:val="left"/>
      </w:pPr>
      <w:r>
        <w:rPr>
          <w:rFonts w:ascii="Nirmala UI" w:hAnsi="Nirmala UI" w:eastAsia="Nirmala UI" w:cs="Nirmala UI"/>
        </w:rPr>
        <w:t>ঈশ্বরের লোকদের জন্য মহা পরীক্ষা রবিবার-আইনের আগে ঘটে, কারণ রবিবার-আইনের সময় সপ্তম দিবস অ্যাডভেন্টিস্টদের জন্য কৃপাকাল বন্ধ হয়ে যায়। এই পরীক্ষাকে পশুর মূর্তি গঠন হিসেবে উপস্থাপিত করা হয়েছে; আর পশুর মূর্তি হলো গির্জা ও রাষ্ট্রের সম্মিলন, যেখানে এই সম্পর্কের নিয়ন্ত্রণ গির্জার হাতে থাকে। যেমন ১৮৪৪ সালে প্রোটেস্ট্যান্টরা রোমের কন্যা হয়ে উঠেছিল, এবং কন্যা তার মাতার প্রতিমূর্তি, তেমনই অন্তিম দিনে বিচ্যুত প্রোটেস্ট্যান্টরা একটি সমান্তরাল কাজ সম্পন্ন করবে, কারণ যীশু সর্বদা কোনো বিষয়ের শেষকে তার শুরুর মাধ্যমে উদাহরণ দিয়ে দেখান।</w:t>
      </w:r>
    </w:p>
    <w:p>
      <w:pPr>
        <w:pStyle w:val="ArticleBody"/>
        <w:jc w:val="left"/>
      </w:pPr>
      <w:r>
        <w:rPr>
          <w:rFonts w:ascii="Nirmala UI" w:hAnsi="Nirmala UI" w:eastAsia="Nirmala UI" w:cs="Nirmala UI"/>
        </w:rPr>
        <w:t>দানিয়েল গ্রন্থের একাদশ অধ্যায়ের তেইশতম পদে উল্লিখিত “সন্ধি” যে ইতিহাসকে নির্দেশ করে, তা হলো মহিমান্বিত দেশের স্বঘোষিত কিন্তু ধর্মত্যাগী এক জনগোষ্ঠী রোমের সঙ্গে ঐক্য স্থাপন করতে হাত বাড়িয়েছিল। খ্রিষ্টপূর্ব ১৬১ থেকে ১৫৮ সালের সময়কালটি পশুর মূর্তি গঠনের প্রতিনিধিত্ব করে, যা শেষ পর্যন্ত রবিবারের আইনে গিয়ে পরিণতি লাভ করে।</w:t>
      </w:r>
    </w:p>
    <w:p>
      <w:pPr>
        <w:pStyle w:val="ArticleBody"/>
        <w:jc w:val="left"/>
      </w:pPr>
      <w:r>
        <w:rPr>
          <w:rFonts w:ascii="Nirmala UI" w:hAnsi="Nirmala UI" w:eastAsia="Nirmala UI" w:cs="Nirmala UI"/>
        </w:rPr>
        <w:t>পরবর্তী প্রবন্ধে আমরা এই অধ্যয়ন অব্যাহত রাখব।</w:t>
      </w:r>
    </w:p>
    <w:p>
      <w:pPr>
        <w:pStyle w:val="ArticleScripture"/>
        <w:jc w:val="left"/>
      </w:pPr>
      <w:r>
        <w:rPr>
          <w:rFonts w:ascii="Nirmala UI" w:hAnsi="Nirmala UI" w:eastAsia="Nirmala UI" w:cs="Nirmala UI"/>
        </w:rPr>
        <w:t>“কিন্তু ‘পশুর প্রতিমূর্তি’ কী? এবং তা কীভাবে গঠিত হবে? এই প্রতিমূর্তি দুই-শৃঙ্গবিশিষ্ট পশুর দ্বারা নির্মিত হয়, এবং এটি সেই পশুরই একটি প্রতিমূর্তি। একে ‘পশুর প্রতিমূর্তি’ বলেও অভিহিত করা হয়। অতএব, প্রতিমূর্তিটি কেমন এবং তা কীভাবে গঠিত হবে, তা জানার জন্য আমাদের অবশ্যই পশুটির নিজস্ব বৈশিষ্ট্য—পাপাসির—অধ্যয়ন করতে হবে।</w:t>
      </w:r>
    </w:p>
    <w:p>
      <w:pPr>
        <w:pStyle w:val="ArticleScripture"/>
        <w:jc w:val="left"/>
      </w:pPr>
      <w:r>
        <w:rPr>
          <w:rFonts w:ascii="Nirmala UI" w:hAnsi="Nirmala UI" w:eastAsia="Nirmala UI" w:cs="Nirmala UI"/>
        </w:rPr>
        <w:t>“যখন প্রাচীন মণ্ডলী সুসমাচারের সরলতা থেকে সরে গিয়ে পৌত্তলিক আচার ও প্রথা গ্রহণ করার দ্বারা কলুষিত হয়ে পড়ল, তখন সে ঈশ্বরের আত্মা ও শক্তি হারাল; এবং জনগণের বিবেককে নিয়ন্ত্রণ করার জন্য সে ধর্মনিরপেক্ষ ক্ষমতার সমর্থন অন্বেষণ করল। এর ফলস্বরূপ উদ্ভব হলো পাপতন্ত্রের, এমন এক মণ্ডলীর যা রাষ্ট্রের ক্ষমতাকে নিয়ন্ত্রণ করত এবং তা নিজের উদ্দেশ্য সাধনে ব্যবহার করত, বিশেষত ‘বিধর্মিতা’র শাস্তিদানে। যুক্তরাষ্ট্রের পক্ষে পশুর প্রতিমূর্তি গঠন করতে হলে, ধর্মীয় শক্তিকে অবশ্যই এমনভাবে দেওয়ানি সরকারকে নিয়ন্ত্রণ করতে হবে, যাতে রাষ্ট্রের কর্তৃত্বও মণ্ডলীর দ্বারা তার নিজস্ব উদ্দেশ্য সিদ্ধির জন্য ব্যবহৃত হয়।”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নম্বর একশো আটাশি</dc:title>
  <dc:subject>রাফিয়া থেকে পানিয়াম পর্যন্ত: প্রাচীন যুদ্ধসমূহের ভবিষ্যদ্বাণীমূলক তাৎপর্যের উন্মোচন</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