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ঊননব্বই</w:t>
      </w:r>
    </w:p>
    <w:p>
      <w:pPr>
        <w:pStyle w:val="ArticleSubtitle"/>
        <w:jc w:val="left"/>
      </w:pPr>
      <w:r>
        <w:rPr>
          <w:rFonts w:ascii="Nirmala UI" w:hAnsi="Nirmala UI" w:eastAsia="Nirmala UI" w:cs="Nirmala UI"/>
        </w:rPr>
        <w:t>পানিয়ামের যুদ্ধের ভবিষ্যদ্বাণীমূলক বুনন: রবিবারের আইনের পূর্বসূচনা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পানিয়ামের যুদ্ধ মূলত আধ্যাত্মিক যুদ্ধ ছিল। রবিবারের আইন জারির ঠিক আগে, অষ্টম প্রেসিডেন্ট—যিনি ১৯৮৯ সালের শেষ সময়ে রোনাল্ড রেগানের পর থেকে সপ্তম (পঞ্চম), যিনি শেষ রিপাবলিকান প্রেসিডেন্ট, সবচেয়ে ধনী প্রেসিডেন্ট, এবং যিনি বৈশ্বিকতাবাদের সমগ্র অঙ্গনকে নাড়া দেন—তিনি ধর্মচ্যুত প্রোটেস্ট্যান্ট ধর্মকে নেতৃত্ব দেবেন গ্রিক দেবতা প্যানের ধর্মকে পরাস্ত করতে, যা বৈশ্বিকতাবাদের "ওয়োক-ইজম"। এগারো ও বারো নম্বর পদে, ২০১৪ সালের ইউক্রেন যুদ্ধ দিয়ে যে ইতিহাস শুরু হয়, তা ষোলো নম্বর পদে রবিবারের আইনে এসে শেষ হয়। পনেরো নম্বর পদ হলো পানিয়ামের যুদ্ধ, এবং পানিয়ামের যুদ্ধ অ্যাক্টিয়ামের যুদ্ধে নিয়ে যায়, যা তৃতীয় বিশ্বযুদ্ধ।</w:t>
      </w:r>
    </w:p>
    <w:p>
      <w:pPr>
        <w:pStyle w:val="ArticleBody"/>
        <w:jc w:val="left"/>
      </w:pPr>
      <w:r>
        <w:rPr>
          <w:rFonts w:ascii="Nirmala UI" w:hAnsi="Nirmala UI" w:eastAsia="Nirmala UI" w:cs="Nirmala UI"/>
        </w:rPr>
        <w:t>‘মহা ভূমিকম্প’-এর সময়, যা হলো ষোল নম্বর পদের রবিবারের আইন, তৃতীয় বিপদের ইসলাম যুক্তরাষ্ট্রের ওপর আক্রমণ করে, জাতিসমূহকে ক্রুদ্ধ করে এবং জাতীয় পতন ঘটায়। ওই আক্রমণের পূর্বে ঘটে পানিয়ামের যুদ্ধ। রবিবারের আইনের সময় ড্রাগন, পশু ও মিথ্যা ভাববাদীর ত্রিবিধ ঐক্য প্রতিষ্ঠিত হয়।</w:t>
      </w:r>
    </w:p>
    <w:p>
      <w:pPr>
        <w:pStyle w:val="ArticleScripture"/>
        <w:jc w:val="left"/>
      </w:pPr>
      <w:r>
        <w:rPr>
          <w:rFonts w:ascii="Nirmala UI" w:hAnsi="Nirmala UI" w:eastAsia="Nirmala UI" w:cs="Nirmala UI"/>
        </w:rPr>
        <w:t>“ঈশ্বরের বিধির লঙ্ঘনস্বরূপ পাপাসির প্রতিষ্ঠানকে বলবৎকারী ফরমানের দ্বারা আমাদের জাতি নিজেকে ধার্মিকতা থেকে সম্পূর্ণরূপে বিচ্ছিন্ন করবে। যখন প্রোটেস্ট্যান্টবাদ সেই ব্যবধান অতিক্রম করে রোমীয় শক্তির হাত ধরার জন্য তার হাত প্রসারিত করবে, যখন সে সেই অতল গহ্বরের উপর দিয়ে হাত বাড়িয়ে স্পিরিচুয়ালিজমের সঙ্গে করমর্দন করবে, যখন এই ত্রিবিধ ঐক্যের প্রভাবে আমাদের দেশ একটি প্রোটেস্ট্যান্ট ও প্রজাতান্ত্রিক সরকাররূপে তার সংবিধানের প্রতিটি নীতিকে অস্বীকার করবে এবং পাপীয় মিথ্যাবাদ ও বিভ্রমের প্রসারের জন্য ব্যবস্থা করবে, তখন আমরা জানতে পারি যে শয়তানের আশ্চর্য কর্মসাধনের সময় এসে গেছে এবং অন্ত নিকটবর্তী।” Testimonies, volume 5, 451.</w:t>
      </w:r>
    </w:p>
    <w:p>
      <w:pPr>
        <w:pStyle w:val="ArticleBody"/>
        <w:jc w:val="left"/>
      </w:pPr>
      <w:r>
        <w:rPr>
          <w:rFonts w:ascii="Nirmala UI" w:hAnsi="Nirmala UI" w:eastAsia="Nirmala UI" w:cs="Nirmala UI"/>
        </w:rPr>
        <w:t>সেই সময়েই পোপতন্ত্রের মরণঘাতী ক্ষত সম্পূর্ণ সেরে ওঠে, এবং অবশেষে যখন তার সমাপ্তি ঘটে—তাকে সাহায্য করার কেউ থাকবে না—ততক্ষণ পর্যন্ত সে সর্বময় শাসন করে। রোম যখন তৃতীয় প্রতিবন্ধক জয় করে, তখনই তার শাসন কায়েম হয়; দানিয়েল গ্রন্থের অষ্টম অধ্যায়ের নবম পদে এবং একাদশ অধ্যায়ের ১৬ থেকে ১৯ পদে এটি পৌত্তলিক রোম দ্বারা প্রতীকায়িত হয়েছে। পোপতান্ত্রিক রোম যখন তিনটি শিং উপড়ে ফেলেছিল, তখন সে ১২৬০ বছর সর্বময় শাসন করেছিল; ঠিক তেমনি, ৩১ খ্রিস্টপূর্বে অ্যাক্টিয়ামের যুদ্ধে তৃতীয় প্রতিবন্ধক মিশরকে জয় করার পর পৌত্তলিক রোম ৩৬০ বছর সর্বময়ভাবে শাসন করেছিল।</w:t>
      </w:r>
    </w:p>
    <w:p>
      <w:pPr>
        <w:pStyle w:val="ArticleBody"/>
        <w:jc w:val="left"/>
      </w:pPr>
      <w:r>
        <w:rPr>
          <w:rFonts w:ascii="Nirmala UI" w:hAnsi="Nirmala UI" w:eastAsia="Nirmala UI" w:cs="Nirmala UI"/>
        </w:rPr>
        <w:t>ব্যাকরণে, "ium" প্রত্যয়টি কোনো শব্দের শেষে যোগ করে এমন একটি বিশেষ্য গঠন করা হয় যা কোনো স্থান, অবস্থা বা কোনো কিছুর সমষ্টি নির্দেশ করে। এটি প্রযুক্তিগত ও বৈজ্ঞানিক পরিভাষা গঠনে সাধারণত ব্যবহৃত হয়, বিশেষ করে রসায়ন ও জীববিজ্ঞানে। উদাহরণস্বরূপ: "stadium" ক্রীড়া প্রতিযোগিতা বা অন্যান্য অনুষ্ঠান আয়োজনের স্থানকে নির্দেশ করে, "aquarium" এমন একটি স্থানকে নির্দেশ করে যেখানে জলজ জীব বা উদ্ভিদ প্রদর্শনের জন্য রাখা হয়, এবং "gymnasium" শারীরিক ব্যায়াম বা প্রশিক্ষণের জন্য একটি স্থানকে নির্দেশ করে। বৈজ্ঞানিক পরিভাষায়, "ium" প্রায়ই কোনো রাসায়নিক মৌল বা যৌগকে নির্দেশ করতে ব্যবহৃত হয়, বিশেষত যখন সেই মৌল বা যৌগ পৃথকীকৃত বা আবিষ্কৃত হয়েছে। উদাহরণ: "sodium" প্রতীক Na-সহ একটি রাসায়নিক মৌলকে নির্দেশ করে, "calcium" প্রতীক Ca-সহ একটি রাসায়নিক মৌলকে নির্দেশ করে।</w:t>
      </w:r>
    </w:p>
    <w:p>
      <w:pPr>
        <w:pStyle w:val="ArticleBody"/>
        <w:jc w:val="left"/>
      </w:pPr>
      <w:r>
        <w:rPr>
          <w:rFonts w:ascii="Nirmala UI" w:hAnsi="Nirmala UI" w:eastAsia="Nirmala UI" w:cs="Nirmala UI"/>
        </w:rPr>
        <w:t>পৌত্তলিক রোমের সর্বময় শাসনের সূচনা অ্যাক্টিয়ামের যুদ্ধে সম্পন্ন হয়েছিল, এবং পানিয়ামের যুদ্ধ অ্যাক্টিয়াম যে যুদ্ধকে প্রতিনিধিত্ব করে তার জন্য দ্বার উন্মুক্ত করেছিল, কারণ "লাইন পর লাইন" অ্যাক্টিয়াম সেই রবিবারের আইনকে প্রতিনিধিত্ব করে, যখন পোপতন্ত্র আবার বিশ্বকে সর্বময়ভাবে শাসন করবে।</w:t>
      </w:r>
    </w:p>
    <w:p>
      <w:pPr>
        <w:pStyle w:val="ArticleBody"/>
        <w:jc w:val="left"/>
      </w:pPr>
      <w:r>
        <w:rPr>
          <w:rFonts w:ascii="Nirmala UI" w:hAnsi="Nirmala UI" w:eastAsia="Nirmala UI" w:cs="Nirmala UI"/>
        </w:rPr>
        <w:t>অ্যাক্টিয়াম ছিল একটি নৌযুদ্ধ, এবং প্যানিয়াম ছিল একটি স্থলযুদ্ধ; অতএব এই দুই যুদ্ধের সংযোগ এমন এক যুদ্ধকে নির্দেশ করে যা সারা বিশ্বজুড়ে স্থল ও সমুদ্রকে অন্তর্ভুক্ত করে। প্রাচীন ইতিহাসের সবচেয়ে বিখ্যাত নৌযুদ্ধ অ্যাক্টিয়ামও একটি বিশ্বব্যাপী যুদ্ধের প্রতিনিধিত্ব করে, কারণ ‘তুমি যে জলসমূহ দেখেছ, যেখানে সেই ব্যভিচারিণী বসে আছে, সেগুলোই হলো জনগণ, জনসমষ্টি, জাতিসমূহ ও ভাষাসমূহ।’ প্যানিয়াম এমন এক আধ্যাত্মিক যুদ্ধের প্রতিনিধিত্ব করে, যা শীঘ্র আগত রবিবার আইনের সময় একটি রাজনৈতিক যুদ্ধের সঙ্গে যুক্ত হবে।</w:t>
      </w:r>
    </w:p>
    <w:p>
      <w:pPr>
        <w:pStyle w:val="ArticleBody"/>
        <w:jc w:val="left"/>
      </w:pPr>
      <w:r>
        <w:rPr>
          <w:rFonts w:ascii="Nirmala UI" w:hAnsi="Nirmala UI" w:eastAsia="Nirmala UI" w:cs="Nirmala UI"/>
        </w:rPr>
        <w:t>"pan" শব্দটি বিশেষ্য হিসেবে প্রেক্ষাপটভেদে একাধিক অর্থ বহন করে; তবে গ্রিক পুরাণে প্যান হলেন রাখাল ও পশুপালের, গ্রাম্য সঙ্গীত এবং বন্যপ্রকৃতির দেবতা। তাঁকে প্রায়শই অর্ধেক মানুষ, অর্ধেক ছাগল অবয়বে চিত্রিত করা হয়, এবং তিনি সঙ্গীত ও প্রকৃতির প্রতি তাঁর ভালোবাসার জন্য পরিচিত।</w:t>
      </w:r>
    </w:p>
    <w:p>
      <w:pPr>
        <w:pStyle w:val="ArticleScripture"/>
        <w:jc w:val="left"/>
      </w:pPr>
      <w:r>
        <w:rPr>
          <w:rFonts w:ascii="Nirmala UI" w:hAnsi="Nirmala UI" w:eastAsia="Nirmala UI" w:cs="Nirmala UI"/>
        </w:rPr>
        <w:t>প্রতারণার মহা নাটকের শীর্ষ পর্বে, শয়তান নিজেই খ্রিষ্টের রূপ ধারণ করবে। দীর্ঘদিন ধরে গির্জা ঘোষণা করে এসেছে যে ত্রাণকর্তার আগমনই তার আশা-আকাঙ্ক্ষার পরিপূর্ণতা। এখন মহা প্রতারক এমনভাবে দেখাবে যেন খ্রিষ্ট এসে গেছেন। পৃথিবীর বিভিন্ন স্থানে শয়তান মানুষের মধ্যে এমন এক মহিমাময়, দেদীপ্যমান সত্তা হিসেবে নিজেকে প্রকাশ করবে, যা প্রকাশিত বাক্যে যোহন ঈশ্বরপুত্র সম্পর্কে যে বর্ণনা দিয়েছেন, তার সদৃশ। প্রকাশিত বাক্য 1:13-15। দ্য গ্রেট কনট্রোভার্সি, 624।</w:t>
      </w:r>
    </w:p>
    <w:p>
      <w:pPr>
        <w:pStyle w:val="ArticleBody"/>
        <w:jc w:val="left"/>
      </w:pPr>
      <w:r>
        <w:rPr>
          <w:rFonts w:ascii="Nirmala UI" w:hAnsi="Nirmala UI" w:eastAsia="Nirmala UI" w:cs="Nirmala UI"/>
        </w:rPr>
        <w:t>প্যান হলেন রাখাল-দেবতা, এবং তিনি সত্যিকারের রাখালের ছদ্মবেশ ধারণ করবেন। রবিবারের আইনেই খ্রিষ্টের ছদ্মবেশ ধারণ করে শয়তানের কাজ শুরু হবে, কারণ 'ফরমান'-এর সময়ে 'আমরা পারি' তখন 'জানতে যে শয়তানের বিস্ময়কর কার্যকলাপের সময় এসে গেছে এবং শেষ নিকটে'।</w:t>
      </w:r>
    </w:p>
    <w:p>
      <w:pPr>
        <w:pStyle w:val="ArticleBody"/>
        <w:jc w:val="left"/>
      </w:pPr>
      <w:r>
        <w:rPr>
          <w:rFonts w:ascii="Nirmala UI" w:hAnsi="Nirmala UI" w:eastAsia="Nirmala UI" w:cs="Nirmala UI"/>
        </w:rPr>
        <w:t>"pan" শব্দটি ভাজা, বেক করা বা খাবার রান্না করার কাজে ব্যবহৃত চ্যাপ্টা, অগভীর, চওড়া কিনারাযুক্ত একটি রান্নার পাত্রকেও বোঝাতে পারে। চূড়ান্ত যুদ্ধটি আধ্যাত্মিক জেরুসালেমকে কেন্দ্র করে—সেই পবিত্র পর্বত, যা পতাকা হিসেবে উচ্চে তুলে ধরা হয়, এবং যে পর্বতের দিকে এখনো বাবিলনে থাকা ঈশ্বরের অন্য পাল পালিয়ে যায়। সেই সময় সব জাতি আধ্যাত্মিক জেরুসালেমের বিরুদ্ধে আসবে, যাকে একটি "কাপ" (pan) হিসেবে চিহ্নিত করা হয়েছে।</w:t>
      </w:r>
    </w:p>
    <w:p>
      <w:pPr>
        <w:pStyle w:val="ArticleScripture"/>
        <w:jc w:val="left"/>
      </w:pPr>
      <w:r>
        <w:rPr>
          <w:rFonts w:ascii="Nirmala UI" w:hAnsi="Nirmala UI" w:eastAsia="Nirmala UI" w:cs="Nirmala UI"/>
        </w:rPr>
        <w:t>ইস্রায়েলের সম্বন্ধে প্রভুর বাক্যের ভার। প্রভু বলেন—যিনি আকাশমণ্ডল প্রসারিত করেন, পৃথিবীর ভিত্তি স্থাপন করেন, এবং মানুষের অন্তরে তার আত্মাকে রচনা করেন: দেখ, আমি যিরুশালেমকে চারপাশের সব জাতির জন্য কম্পনের পেয়ালা করে তুলব, যখন তারা যিহূদা ও যিরুশালেম উভয়ের বিরুদ্ধে অবরোধে থাকবে। আর সেই দিনে আমি যিরুশালেমকে সমস্ত জাতির জন্য ভারী বোঝার পাথর করব; যারা তার ভার নিতে যাবে তারা ছিন্নভিন্ন হবে—যদিও পৃথিবীর সব জাতি তার বিরুদ্ধে একত্রিত হয়। জাখারিয়া 12:1–3.</w:t>
      </w:r>
    </w:p>
    <w:p>
      <w:pPr>
        <w:pStyle w:val="ArticleBody"/>
        <w:jc w:val="left"/>
      </w:pPr>
      <w:r>
        <w:rPr>
          <w:rFonts w:ascii="Nirmala UI" w:hAnsi="Nirmala UI" w:eastAsia="Nirmala UI" w:cs="Nirmala UI"/>
        </w:rPr>
        <w:t>জেরুসালেমও সেই কড়াই, কারণ এটিই সেই পাত্র যেখানে নাটকটি ঘটে। "caldron" হলো রান্নার কড়াই।</w:t>
      </w:r>
    </w:p>
    <w:p>
      <w:pPr>
        <w:pStyle w:val="ArticleScripture"/>
        <w:jc w:val="left"/>
      </w:pPr>
      <w:r>
        <w:rPr>
          <w:rFonts w:ascii="Nirmala UI" w:hAnsi="Nirmala UI" w:eastAsia="Nirmala UI" w:cs="Nirmala UI"/>
        </w:rPr>
        <w:t>তখন তিনি আমাকে বললেন, মানুষপুত্র, এরা সেই লোকেরা যারা এই শহরে অনিষ্টের ষড়যন্ত্র করে এবং দুষ্ট পরামর্শ দেয়। তারা বলে, “এটা আসন্ন নয়; চল আমরা বাড়ি বানাই। এই শহরই কড়াই, আর আমরা মাংস।” তাই তাদের বিরুদ্ধে ভবিষ্যদ্বাণী করো—ভবিষ্যদ্বাণী করো, হে মানুষপুত্র। আর প্রভুর আত্মা আমার উপর নেমে এলো এবং আমাকে বললেন, বল: প্রভু এই কথা বলেন—হে ইস্রায়েলের গৃহ, তোমরা এভাবেই বলেছ; কারণ তোমাদের মনে যা যা ওঠে, আমি প্রত্যেকটিই জানি। তোমরা এই শহরে নিহতদের সংখ্যা বাড়িয়েছ, এবং এর রাস্তাগুলো নিহতদের দেহে ভরিয়ে দিয়েছ। অতএব সদাপ্রভু এই কথা বলেন: যেসব নিহতকে তোমরা এর মাঝখানে ফেলে রেখেছ, তারাই মাংস, আর এই শহরই কড়াই; কিন্তু আমি তোমাদেরকে এর মধ্য থেকে বের করে আনব। তোমরা তলোয়ারকে ভয় করেছ; আর আমি তোমাদের উপর তলোয়ার আনব, বলেন সদাপ্রভু। আমি তোমাদেরকে এর মধ্য থেকে বের করে আনব, এবং তোমাদেরকে বিদেশীদের হাতে সমর্পণ করব, আর তোমাদের মধ্যে বিচার কার্যকর করব। তোমরা তলোয়ারে পড়ে যাবে; আমি ইস্রায়েলের সীমানায় তোমাদের বিচার করব; এবং তোমরা জানবে যে আমিই প্রভু। এই শহর তোমাদের কড়াই হবে না, তোমরাও এর মধ্যে মাংস হবে না; বরং আমি ইস্রায়েলের সীমানায় তোমাদের বিচার করব। আর তোমরা জানবে যে আমিই প্রভু; কারণ তোমরা আমার বিধি অনুসারে চলোনি, আমার বিচারসমূহ সম্পাদন করনি, বরং তোমাদের চারপাশের অন্যজাতিদের রীতিনীতি অনুসারে কাজ করেছ। ইজেকিয়েল ১১:২-১২.</w:t>
      </w:r>
    </w:p>
    <w:p>
      <w:pPr>
        <w:pStyle w:val="ArticleBody"/>
        <w:jc w:val="left"/>
      </w:pPr>
      <w:r>
        <w:rPr>
          <w:rFonts w:ascii="Nirmala UI" w:hAnsi="Nirmala UI" w:eastAsia="Nirmala UI" w:cs="Nirmala UI"/>
        </w:rPr>
        <w:t>ইংরেজিতে, উপসর্গ হিসেবে "pan" মানে "সার্বজনীন", "সমস্ত" বা "জুড়ে"। উদাহরণস্বরূপ, "panorama" কোনো এলাকার বিস্তৃত বা ব্যাপক দৃশ্যকে বোঝায়, "pantheism" বোঝায় যে মহাবিশ্ব দেবত্বময়, এবং "Pan-American" বোঝায় এমন কিছু যা আমেরিকা মহাদেশের সব দেশকে জড়িত করে। অতএব, "pan" একটি বিশ্বব্যাপী যুদ্ধকে নির্দেশ করে।</w:t>
      </w:r>
    </w:p>
    <w:p>
      <w:pPr>
        <w:pStyle w:val="ArticleScripture"/>
        <w:jc w:val="left"/>
      </w:pPr>
      <w:r>
        <w:rPr>
          <w:rFonts w:ascii="Nirmala UI" w:hAnsi="Nirmala UI" w:eastAsia="Nirmala UI" w:cs="Nirmala UI"/>
        </w:rPr>
        <w:t>শয়তান তুচ্ছ প্রশ্নের মাধ্যমে মানুষের মনোযোগ সরিয়ে দিচ্ছে, যাতে তারা স্বচ্ছ ও সুস্পষ্ট দৃষ্টিতে অপরিসীম গুরুত্বের বিষয়গুলো দেখতে না পারে। শত্রু বিশ্বকে ফাঁদে ফেলার পরিকল্পনা করছে।</w:t>
      </w:r>
    </w:p>
    <w:p>
      <w:pPr>
        <w:pStyle w:val="ArticleScripture"/>
        <w:jc w:val="left"/>
      </w:pPr>
      <w:r>
        <w:rPr>
          <w:rFonts w:ascii="Nirmala UI" w:hAnsi="Nirmala UI" w:eastAsia="Nirmala UI" w:cs="Nirmala UI"/>
        </w:rPr>
        <w:t>তথাকথিত খ্রিস্টীয় জগৎ বৃহৎ ও সিদ্ধান্তমূলক কর্মকাণ্ডের মঞ্চ হবে। ক্ষমতাসীন ব্যক্তিরা পোপতন্ত্রের অনুকরণে বিবেককে নিয়ন্ত্রণকারী আইন প্রণয়ন করবে। বাবিলন তার ব্যভিচারের রোষের দ্রাক্ষারস সকল জাতিকে পান করাবে। প্রত্যেক জাতি এতে সম্পৃক্ত হবে। নির্বাচিত বার্তাসমূহ, খণ্ড ৩, ৩৯২।</w:t>
      </w:r>
    </w:p>
    <w:p>
      <w:pPr>
        <w:pStyle w:val="ArticleBody"/>
        <w:jc w:val="left"/>
      </w:pPr>
      <w:r>
        <w:rPr>
          <w:rFonts w:ascii="Nirmala UI" w:hAnsi="Nirmala UI" w:eastAsia="Nirmala UI" w:cs="Nirmala UI"/>
        </w:rPr>
        <w:t>"act" শব্দটি বিশেষ্য হিসেবে অর্থ হলো "একটি আইনসভা কর্তৃক প্রণীত আনুষ্ঠানিক লিখিত সিদ্ধান্ত বা আইন।"</w:t>
      </w:r>
    </w:p>
    <w:p>
      <w:pPr>
        <w:pStyle w:val="ArticleScripture"/>
        <w:jc w:val="left"/>
      </w:pPr>
      <w:r>
        <w:rPr>
          <w:rFonts w:ascii="Nirmala UI" w:hAnsi="Nirmala UI" w:eastAsia="Nirmala UI" w:cs="Nirmala UI"/>
        </w:rPr>
        <w:t>"যখন আমাদের জাতি এমনভাবে তার সরকারের নীতিসমূহ পরিত্যাগ করবে যে রবিবারের আইন প্রণয়ন করবে, তখন এই পদক্ষেপে প্রোটেস্ট্যান্টবাদ পোপতন্ত্রের সঙ্গে হাতে হাত মিলাবে।" টেস্টিমোনিজ, খণ্ড ৫, ৭১২.</w:t>
      </w:r>
    </w:p>
    <w:p>
      <w:pPr>
        <w:pStyle w:val="ArticleBody"/>
        <w:jc w:val="left"/>
      </w:pPr>
      <w:r>
        <w:rPr>
          <w:rFonts w:ascii="Nirmala UI" w:hAnsi="Nirmala UI" w:eastAsia="Nirmala UI" w:cs="Nirmala UI"/>
        </w:rPr>
        <w:t>তথাকথিত খ্রিস্টীয় বিশ্ব মহান কর্মকাণ্ডের, অর্থাৎ ‘act’-এর, একটি নাট্যমঞ্চ, এবং প্রতিটি জাতি (pan) এতে জড়িত হবে। ‘act’ শব্দটি নাটক, চলচ্চিত্র অথবা অন্য কোনো পরিবেশনায় একটি বিভাগ বা অংশকেও বোঝাতে পারে, যা সাধারণত নির্দিষ্ট কিছু ঘটনা বা কর্মকাণ্ড দ্বারা চিহ্নিত থাকে। ‘act’ শব্দটি ক্রিয়া হিসেবে নির্দিষ্ট কোনো কাজ করা বা কোনো নির্দিষ্টভাবে আচরণ করা বোঝায়। এটি ভান করা বা কোনো ভূমিকায় অভিনয় করাকেও বোঝাতে পারে, যেমন নাটক বা চলচ্চিত্রে অভিনয় করা।</w:t>
      </w:r>
    </w:p>
    <w:p>
      <w:pPr>
        <w:pStyle w:val="ArticleScripture"/>
        <w:jc w:val="left"/>
      </w:pPr>
      <w:r>
        <w:rPr>
          <w:rFonts w:ascii="Nirmala UI" w:hAnsi="Nirmala UI" w:eastAsia="Nirmala UI" w:cs="Nirmala UI"/>
        </w:rPr>
        <w:t>পৃথিবী এক নাট্যমঞ্চ। এর অধিবাসীরা—অভিনেতারা—শেষ মহা নাটকে নিজেদের ভূমিকায় অভিনয়ের প্রস্তুতি নিচ্ছে। ঈশ্বরকে দৃষ্টির আড়ালে রাখা হয়েছে। মানবজাতির বৃহৎ জনসমষ্টির মধ্যে কোনো ঐক্য নেই; কেবল যখন মানুষ নিজেদের স্বার্থসিদ্ধির জন্য জোট বাঁধে, তখনই কিছুটা ঐক্য দেখা যায়। ঈশ্বর দেখছেন। তাঁর বিদ্রোহী প্রজাদের বিষয়ে তাঁর উদ্দেশ্যসমূহ বাস্তবায়িত হবে। পৃথিবী মানুষের হাতে সমর্পিত হয়নি, যদিও ঈশ্বর কিছু সময়ের জন্য বিভ্রান্তি ও বিশৃঙ্খলার উপাদানগুলোকে প্রভাব বিস্তার করতে দিচ্ছেন। অধোলোকের এক শক্তি কাজ করছে নাটকের শেষ মহা দৃশ্যসমূহ আনতে—খ্রিষ্টরূপে শয়তানের আগমন, এবং গোপন সংঘে নিজেদের একত্রে বাঁধছে এমনদের মধ্যে অধার্মিকতার সমস্ত প্রতারণা নিয়ে কাজ করা। যারা জোটবদ্ধতার মোহে আত্মসমর্পণ করছে, তারা শত্রুর পরিকল্পনাই বাস্তবায়ন করছে। কারণের পরে ফল আসবেই।</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p>
      <w:pPr>
        <w:pStyle w:val="ArticleBody"/>
        <w:jc w:val="left"/>
      </w:pPr>
      <w:r>
        <w:rPr>
          <w:rFonts w:ascii="Nirmala UI" w:hAnsi="Nirmala UI" w:eastAsia="Nirmala UI" w:cs="Nirmala UI"/>
        </w:rPr>
        <w:t>পানিয়াম ও অ্যাক্টিয়াম তৃতীয় বিশ্বযুদ্ধকে প্রতিনিধিত্ব করে। সেই যুদ্ধে গ্রিক ছাগল-দেবতা প্যান দ্বারা প্রতীকায়িত অতিপ্রাকৃত প্রকাশসমূহ ঘটবে। যুদ্ধটি রবিবার-আইনকে একটি "অ্যাক্ট" হিসেবে প্রয়োগের সঙ্গে সংশ্লিষ্ট থাকবে। এবং যুদ্ধটিকে "মহান নাটকের শেষ দৃশ্যাবলি" হিসেবে চিহ্নিত করা হয়েছে, কারণ এটি শুধু রবিবার-সংক্রান্ত আইন প্রয়োগের একটি আইনগত "অ্যাক্ট" মাত্র নয়; এটি মানবজাতির পরীক্ষাকালের শেষ প্রহরে সুসমাচারের নাটকের চূড়ান্ত পর্বও। যে যুদ্ধে পানিয়াম ও অ্যাক্টিয়াম ভবিষ্যদ্বাণীমূলকভাবে মিলিত হয়, তার আগে, দানিয়েল পুস্তকের একাদশ অধ্যায়ের ষোলো নম্বর পদে, ঈশ্বরের শেষকালের সেনাবাহিনী ইতিমধ্যেই গঠিত হয়ে যাবে, এবং তাদের পতাকা, যা একটি "এনসাইন", তখন উত্তোলিত হবে। "এনসাইন" শব্দের মূল অর্থ হলো সেনাবাহিনীর পতাকা।</w:t>
      </w:r>
    </w:p>
    <w:p>
      <w:pPr>
        <w:pStyle w:val="ArticleBody"/>
        <w:jc w:val="left"/>
      </w:pPr>
      <w:r>
        <w:rPr>
          <w:rFonts w:ascii="Nirmala UI" w:hAnsi="Nirmala UI" w:eastAsia="Nirmala UI" w:cs="Nirmala UI"/>
        </w:rPr>
        <w:t>অ্যাক্ট এবং প্যান হলো অ্যাক্টিয়াম এবং প্যানিয়াম, এবং অলৌকিক ভাষাবিদ উভয় যুদ্ধের ভূগোল, নাম এবং ইতিহাস নিয়ন্ত্রণ করেছিলেন, কারণ এটি শীঘ্রই আসতে থাকা রবিবার আইনের ঠিক আগের ইতিহাস। প্যানিয়ামের যুদ্ধ খ্রিস্টপূর্ব ২০০ সালে সংঘটিত হয়েছিল, এবং ষোলো নম্বর পদ খ্রিস্টপূর্ব ৬৩ সালে রোমের জেরুজালেম জয়কে চিহ্নিত করে।</w:t>
      </w:r>
    </w:p>
    <w:p>
      <w:pPr>
        <w:pStyle w:val="ArticleBody"/>
        <w:jc w:val="left"/>
      </w:pPr>
      <w:r>
        <w:rPr>
          <w:rFonts w:ascii="Nirmala UI" w:hAnsi="Nirmala UI" w:eastAsia="Nirmala UI" w:cs="Nirmala UI"/>
        </w:rPr>
        <w:t>শেষ সময়ের ইতিহাসকে যদি খ্রিস্টপূর্ব ২০০ থেকে ৬৩ সালের সময়কাল দ্বারা উপস্থাপিত ধরা হয়, তবে সেই পরিসরের মধ্যেই যুক্তরাষ্ট্রে পশুর প্রতিমার গঠন সম্পন্ন হবে; এই গঠন খ্রিস্টপূর্ব ১৬১ থেকে ১৫৮ সালের ইতিহাস দ্বারা প্রতিনিধিত্ব করা হয়েছে। যুক্তরাষ্ট্রে পশুর প্রতিমা স্থাপনের চূড়ান্ত তৎপরতার সময়কাল শুরু হওয়ার আগে, খ্রিস্টপূর্ব ১৬৭ সালের মোদীন বিদ্রোহ দ্বারা প্রতিনিধিত্ব করা একটি ঘটনা ঘটবে। এই বিদ্রোহটি গ্রিসের চাপিয়ে দেওয়া ধর্মের বিরুদ্ধে বিদ্রোহের প্রতীক, এবং তা খ্রিস্টপূর্ব ১৬৪ সালে মন্দিরের পুনঃউৎসর্গ দ্বারা প্রতিনিধিত্ব করা এক মাইলফলকে পৌঁছাবে।</w:t>
      </w:r>
    </w:p>
    <w:p>
      <w:pPr>
        <w:pStyle w:val="ArticleBody"/>
        <w:jc w:val="left"/>
      </w:pPr>
      <w:r>
        <w:rPr>
          <w:rFonts w:ascii="Nirmala UI" w:hAnsi="Nirmala UI" w:eastAsia="Nirmala UI" w:cs="Nirmala UI"/>
        </w:rPr>
        <w:t>খ্রিস্টপূর্ব ১৬৪ সালকে ইহুদিধর্মে স্মরণ করা হয়, কারণ এক দিনের পবিত্র তেলের জ্বালানি আট দিন স্থায়ী হওয়ার অলৌকিক ঘটনা ঘটেছিল। অতএব খ্রিস্টপূর্ব ১৬৪ সাল, যা খ্রিস্টপূর্ব ১৬১ সালের পূর্ববর্তী, ঈশ্বরের ধর্মত্যাগী জনগণের জন্য সম্পন্ন হওয়া এক শয়তানী অলৌকিক ঘটনাকে চিহ্নিত করে। এই অলৌকিক ঘটনাটি উপস্থাপিত হয় এমনভাবে যে এক দিনই যেন আট দিন উৎপন্ন করেছে, এবং প্রথম দিনের তেলই পুরো আট দিনের জোগান দিয়েছিল। এই অলৌকিক ঘটনাটি সাতের মধ্যে যে এক অংশ ছিল, তার উপর আনা হয়েছিল; এবং এই পথচিহ্নটি স্থাপিত হয়েছে সেই ইতিহাসের মধ্যেই, যেখানে ‘সাতেরই অংশ যে অষ্টম’—এই রহস্যটি ধর্মত্যাগী রিপাবলিকান শিং ও ধর্মত্যাগী প্রোটেস্ট্যান্ট শিং উভয়ের উপরই সম্পন্ন হচ্ছে।</w:t>
      </w:r>
    </w:p>
    <w:p>
      <w:pPr>
        <w:pStyle w:val="ArticleBody"/>
        <w:jc w:val="left"/>
      </w:pPr>
      <w:r>
        <w:rPr>
          <w:rFonts w:ascii="Nirmala UI" w:hAnsi="Nirmala UI" w:eastAsia="Nirmala UI" w:cs="Nirmala UI"/>
        </w:rPr>
        <w:t>শিগগিরই আসতে চলা রবিবারের আইন আসার আগে শয়তানী অলৌকিকতার প্রকাশ গ্রিক দেবতা প্যানের সঙ্গে সম্পর্কিত। যখন ট্রাম্প ও ধর্মত্যাগী প্রোটেস্ট্যান্টবাদ প্যানিয়ামের যুদ্ধ করে জিতে নেবে, তখন "পান্ডোরার বাক্স" খুলে যাবে, এবং তখন মানবজাতির ওপর মুক্ত হওয়া সমস্যাগুলোর কোনো সমাধান থাকবে না, কারণ, "শিগগিরই মানুষের ওপর এক মহা আতঙ্ক নেমে আসছে। শেষ খুব নিকটে। আমরা যারা সত্য জানি, তাদের উচিত এমন কিছুর জন্য প্রস্তুতি নেওয়া যা শিগগিরই বিশ্বের ওপর এক অভূতপূর্ব বিস্ময়ের মতো ভেঙে পড়বে।"</w:t>
      </w:r>
    </w:p>
    <w:p>
      <w:pPr>
        <w:pStyle w:val="ArticleBody"/>
        <w:jc w:val="left"/>
      </w:pPr>
      <w:r>
        <w:rPr>
          <w:rFonts w:ascii="Nirmala UI" w:hAnsi="Nirmala UI" w:eastAsia="Nirmala UI" w:cs="Nirmala UI"/>
        </w:rPr>
        <w:t>এক লক্ষ চুয়াল্লিশ হাজার তারা-ই, যাদের ঈশ্বরের বাক্যের পবিত্রকারী শক্তি দ্বারা সীলমোহর করা হয়েছে; যা এসেছে যিশু খ্রিষ্টের প্রকাশিত বাক্যের সীলমোহর খোলার মাধ্যমে। ওই প্রকাশনায় কয়েকটি নির্দিষ্ট সত্যের ধারা রয়েছে, এবং তা যিশু কে—সে বিষয়ে পবিত্র শিক্ষা প্রদান করে। ঈশ্বরের বাক্য হিসেবে তিনি অনন্য ভাষাবিদ, যিনি সকল মানবভাষাকে নিয়ন্ত্রণ করেছেন; কারণ তাঁর শক্তিতে তিনি বাবেলের মিনারে বিভ্রান্তি বর্ষণ করে নানান ভাষার উদ্ভব ঘটিয়েছিলেন। তিনি অনন্য সংখ্যাবিধাতা, যিনি তাঁর বাক্যে নির্ধারিত সংখ্যাগুলোতে এবং তাঁর সমগ্র সৃষ্টির ভেতরেও রহস্য লুকিয়ে রেখেছেন। তিনি ইতিহাসের নিয়ন্ত্রক, কারণ ইতিহাস তো মূলত তাঁরই কাহিনি। তিনি পৃথিবী সৃষ্টি করেছেন এবং প্লাবনের পর পৃথিবীর ভূ-রূপ তিনি নিয়ন্ত্রণ করেছেন; অতএব তাঁর বাক্যে যে ‘সত্য’সমূহ পাওয়া যায়, সেগুলোর গঠনে যে নানা ভবিষ্যদ্বাণীমূলক ভূগোল বিদ্যমান, সেগুলিও তাঁর নিয়ন্ত্রণে। এক লক্ষ চুয়াল্লিশ হাজার, অন্যান্য বিষয়ের পাশাপাশি, তাদেরও প্রতিনিধিত্ব করে যারা এই বিশ্বাস প্রকাশ করে যে তিনি সবকিছু সৃষ্টি করেছেন।</w:t>
      </w:r>
    </w:p>
    <w:p>
      <w:pPr>
        <w:pStyle w:val="ArticleScripture"/>
        <w:jc w:val="left"/>
      </w:pPr>
      <w:r>
        <w:rPr>
          <w:rFonts w:ascii="Nirmala UI" w:hAnsi="Nirmala UI" w:eastAsia="Nirmala UI" w:cs="Nirmala UI"/>
        </w:rPr>
        <w:t>আদিতে বাক্য ছিল, এবং বাক্য ঈশ্বরের সঙ্গে ছিল, এবং বাক্যই ঈশ্বর ছিলেন। তিনি আদিতে ঈশ্বরের সঙ্গে ছিলেন। সমস্ত কিছু তাঁর মাধ্যমেই সৃষ্টি হয়েছে; এবং তাঁর ছাড়া কোনো কিছুই সৃষ্টি হয়নি। যোহন ১:১-৩।</w:t>
      </w:r>
    </w:p>
    <w:p>
      <w:pPr>
        <w:pStyle w:val="ArticleBody"/>
        <w:jc w:val="left"/>
      </w:pPr>
      <w:r>
        <w:rPr>
          <w:rFonts w:ascii="Nirmala UI" w:hAnsi="Nirmala UI" w:eastAsia="Nirmala UI" w:cs="Nirmala UI"/>
        </w:rPr>
        <w:t>প্যান্ডোরার বাক্সের গল্পটি প্রাচীন গ্রিক পুরাণের একটি মিথ। এটি মূলত গ্রিক কবি হেসিয়ডের “ওয়ার্কস অ্যান্ড ডেজ” গ্রন্থে এবং নানান অন্যান্য ধ্রুপদী উৎসে বর্ণিত হয়েছে। এটি স্পষ্টতই এডেন উদ্যানের ইভের অভিজ্ঞতার একটি পুনঃবর্ণনা। “প্যান্ডোরা” নামটি প্রাচীন গ্রিক পুরাণ থেকে এসেছে। এটি গ্রিক শব্দ ‘প্যান’ (অর্থ ‘সব’) এবং ‘ডোরা’ (অর্থ ‘উপহারসমূহ’) থেকে উদ্ভূত। প্যান্ডোরা অর্থ ‘সকল দানপ্রাপ্ত’। ইভ গির্জার প্রতীক, এবং ঈশ্বরের গির্জার মধ্যে সব দানই নিহিত।</w:t>
      </w:r>
    </w:p>
    <w:p>
      <w:pPr>
        <w:pStyle w:val="ArticleBody"/>
        <w:jc w:val="left"/>
      </w:pPr>
      <w:r>
        <w:rPr>
          <w:rFonts w:ascii="Nirmala UI" w:hAnsi="Nirmala UI" w:eastAsia="Nirmala UI" w:cs="Nirmala UI"/>
        </w:rPr>
        <w:t>গ্রিক পুরাণে, প্যান্ডোরা দেবতাদের সৃষ্ট প্রথম মরণশীল নারী ছিলেন। পুরাণ অনুযায়ী, দেবতাদের রাজা জিউসের আদেশে হেফাইস্টাস তাকে নির্মাণ করেন, যা মানবজাতিকে শাস্তি দেওয়ার একটি পরিকল্পনার অংশ ছিল। প্রত্যেক দেবতা প্যান্ডোরাকে দান দেন, যার মধ্যে ছিল সৌন্দর্য, লাবণ্য, বুদ্ধিমত্তা এবং আকর্ষণ। জিউস তাকে একটি কলস দেন (পরবর্তী পুনর্কথনে এটি বাক্স হয়ে যায়) এবং কোনো অবস্থাতেই সেটি না খুলতে নির্দেশ দেন। ইভকে বলা হয়েছিল যে তিনি "উদ্যানের মাঝখানে যে গাছ" তা ছাড়া বাকি সব গাছের ফল খেতে পারেন।</w:t>
      </w:r>
    </w:p>
    <w:p>
      <w:pPr>
        <w:pStyle w:val="ArticleBody"/>
        <w:jc w:val="left"/>
      </w:pPr>
      <w:r>
        <w:rPr>
          <w:rFonts w:ascii="Nirmala UI" w:hAnsi="Nirmala UI" w:eastAsia="Nirmala UI" w:cs="Nirmala UI"/>
        </w:rPr>
        <w:t>কৌতূহলে পরাভূত প্যান্ডোরা অবশেষে প্রলোভনের কাছে হার মেনে কলসটি খুলে ফেলল। খুলতেই, ভেতরে আগে থেকে বন্দী রাখা সব অশুভ, বেদনা ও রোগব্যাধি মুক্তি পেয়ে পৃথিবীতে ছড়িয়ে পড়ল, মানবজাতির মধ্যে দুঃখ-কষ্ট ও দুর্দশা ডেকে আনল। তবে কলসে একটি জিনিস রয়ে গেল: আশা। মিথের কিছু সংস্করণে, প্যান্ডোরা তাড়াতাড়ি কলসটি বন্ধ করে আশাকে বেরোতে বাধা দেয়, আর অন্যগুলিতে আশাও বেরিয়ে আসে, প্রতিকূলতার মুখে মানবজাতিকে আশাবাদের এক ঝলক ও সহনশক্তি যোগায়।</w:t>
      </w:r>
    </w:p>
    <w:p>
      <w:pPr>
        <w:pStyle w:val="ArticleBody"/>
        <w:jc w:val="left"/>
      </w:pPr>
      <w:r>
        <w:rPr>
          <w:rFonts w:ascii="Nirmala UI" w:hAnsi="Nirmala UI" w:eastAsia="Nirmala UI" w:cs="Nirmala UI"/>
        </w:rPr>
        <w:t>পানিয়ামের যুদ্ধ শীঘ্র আসন্ন রবিবারের আইনের সময় অ্যাক্টিয়ামের যুদ্ধের সঙ্গে যুক্ত হয়, এবং এই শীঘ্র আসন্ন রবিবারের আইন এদেনের উদ্যানে দেওয়া পরীক্ষার দ্বারা প্রতীকায়িত হয়েছিল। উদ্যানে পরীক্ষা ছিল কেবল আদম ও হাওয়ার জন্য; কিন্তু অন্তিম কালে এই পরীক্ষার মুখোমুখি হবে পৃথিবীজুড়ে সমগ্র মানবজাতি। উদ্যানে ঈশ্বরের বাক্য বিশ্বাস বা অবিশ্বাস করার যে প্রথম পরীক্ষা, তা রবিবারের আইনের শেষ পরীক্ষার প্রতীক। হাওয়া সেই প্রথম পরীক্ষায় ব্যর্থ হয়েছিল এবং মানবজাতির উপর দুঃখ-দুর্দশার বন্যার দ্বার উন্মুক্ত করেছিল, যেমনটি প্যান্ডোরার পৌরাণিক কাহিনিতে উপস্থাপিত হয়েছে।</w:t>
      </w:r>
    </w:p>
    <w:p>
      <w:pPr>
        <w:pStyle w:val="ArticleBody"/>
        <w:jc w:val="left"/>
      </w:pPr>
      <w:r>
        <w:rPr>
          <w:rFonts w:ascii="Nirmala UI" w:hAnsi="Nirmala UI" w:eastAsia="Nirmala UI" w:cs="Nirmala UI"/>
        </w:rPr>
        <w:t>যখন পানিয়ামের যুদ্ধ অ্যাক্টিয়ামের যুদ্ধের সঙ্গে যুক্ত হবে, তখন এদেনের উদ্যানে প্রতীকায়িত পরীক্ষা সমগ্র মানবজাতির ওপর উন্মুক্ত হবে। তখন বিশ্বের জন্য যে আশা প্রদান করা হবে, সেটিই সেই পতাকা, যা সমগ্র বিশ্ব (প্যানোরামা) তা দেখার জন্য উচ্চে উত্তোলিত হবে।</w:t>
      </w:r>
    </w:p>
    <w:p>
      <w:pPr>
        <w:pStyle w:val="ArticleScripture"/>
        <w:jc w:val="left"/>
      </w:pPr>
      <w:r>
        <w:rPr>
          <w:rFonts w:ascii="Nirmala UI" w:hAnsi="Nirmala UI" w:eastAsia="Nirmala UI" w:cs="Nirmala UI"/>
        </w:rPr>
        <w:t>হে জগতের সকল অধিবাসী ও পৃথিবীর সকল নিবাসী, যখন তিনি পর্বতসমূহের উপরে এক পতাকা উত্তোলন করেন, তখন তোমরা দেখ; এবং যখন তিনি তূরী বাজান, তখন তোমরা শ্রবণ কর। যিশাইয় 18:3।</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জগৎ একটি রঙ্গমঞ্চ; এর অভিনেতারা, অর্থাৎ এর অধিবাসীরা, শেষ মহা নাটকে নিজেদের ভূমিকায় অভিনয়ের প্রস্তুতি নিচ্ছে। মানবজাতির বৃহৎ জনসমষ্টির মধ্যে কোনো ঐক্য নেই, ব্যতিক্রম শুধু তখনই যখন মানুষ নিজেদের স্বার্থসিদ্ধির জন্য আঁতাত করে। ঈশ্বর তা দেখছেন। তাঁর বিদ্রোহী প্রজাদের বিষয়ে তাঁর উদ্দেশ্যসমূহ পূর্ণ হবে। জগৎ মানুষের হাতে সঁপে দেওয়া হয়নি, যদিও ঈশ্বর একটি সময়ের জন্য বিভ্রান্তি ও বিশৃঙ্খলার উপাদানগুলোকে প্রভাব বিস্তার করতে দিচ্ছেন। নীচ থেকে আসা এক শক্তি সেই নাটকের শেষ মহা দৃশ্যাবলি আনয়নের জন্য কাজ করছে—শয়তান খ্রিস্ট রূপে এসে, এবং যারা গোপন সংঘে নিজেদের পরস্পর বেঁধে ফেলছে তাদের মধ্যে সমস্ত অধার্মিকতার প্রতারণা নিয়ে কাজ করছে। যারা জোটবদ্ধ হওয়ার আবেগে আত্মসমর্পণ করছে, তারা শত্রুর পরিকল্পনাগুলোই বাস্তবায়ন করছে। কারণের পরিণামে ফল অবশ্যই আসবে।</w:t>
      </w:r>
    </w:p>
    <w:p>
      <w:pPr>
        <w:pStyle w:val="ArticleScripture"/>
        <w:jc w:val="left"/>
      </w:pPr>
      <w:r>
        <w:rPr>
          <w:rFonts w:ascii="Nirmala UI" w:hAnsi="Nirmala UI" w:eastAsia="Nirmala UI" w:cs="Nirmala UI"/>
        </w:rPr>
        <w:t>আজকের দিনের মতো কখনোই এই বার্তাটি এত প্রবলভাবে প্রযোজ্য ছিল না। ক্রমে ক্রমে পৃথিবী ঈশ্বরের দাবিগুলোকে অগ্রাহ্য করছে। মানুষ পাপে দুঃসাহসী হয়ে উঠেছে। বিশ্বের অধিবাসীদের দুষ্কর্ম তাদের অধার্মিকতার পরিমাপ প্রায় পূর্ণ করে ফেলেছে। এই পৃথিবী প্রায় এমন এক পর্যায়ে পৌঁছে গেছে, যেখানে ঈশ্বর সংহারককে এর উপর তার ইচ্ছা কার্যকর করতে অনুমতি দেবেন। ঈশ্বরের বিধানের স্থলে মানুষের বিধান বসানো, এবং শুধুমাত্র মানবীয় কর্তৃত্বে বাইবেলের বিশ্রামদিনের পরিবর্তে রবিবারকে উচ্চে তুলে ধরা—এটাই সেই নাটকের শেষ অঙ্ক। যখন এই প্রতিস্থাপন সর্বজনীন হয়ে উঠবে, ঈশ্বর নিজেকে প্রকাশ করবেন। তিনি তাঁর মহিমায় উঠে দাঁড়াবেন পৃথিবীকে ভয়ংকরভাবে কাঁপিয়ে দিতে। তিনি তাঁর স্থান থেকে বেরিয়ে আসবেন বিশ্বের অধিবাসীদের তাদের অধার্মিকতার জন্য শাস্তি দিতে, এবং পৃথিবী তার রক্ত প্রকাশ করবে, এবং আর তার নিহতদের ঢেকে রাখবে না।</w:t>
      </w:r>
    </w:p>
    <w:p>
      <w:pPr>
        <w:pStyle w:val="ArticleScripture"/>
        <w:jc w:val="left"/>
      </w:pPr>
      <w:r>
        <w:rPr>
          <w:rFonts w:ascii="Nirmala UI" w:hAnsi="Nirmala UI" w:eastAsia="Nirmala UI" w:cs="Nirmala UI"/>
        </w:rPr>
        <w:t>আমরা যুগযুগান্তরের মহাসংকটের দোরগোড়ায় দাঁড়িয়ে আছি। দ্রুত পরপর ঈশ্বরের বিচারসমূহ একের পর এক নেমে আসবে—আগুন, বন্যা, ভূমিকম্প, সঙ্গে যুদ্ধ ও রক্তপাত। এই সময়ে মহৎ ও নির্ণায়ক ঘটনাবলি দেখে আমাদের বিস্মিত হওয়া উচিত নয়; কারণ অনুতাপহীনদের আশ্রয় দিয়ে রক্ষা করতে দয়ার স্বর্গদূত আর বেশিদিন থাকতে পারবেন না।</w:t>
      </w:r>
    </w:p>
    <w:p>
      <w:pPr>
        <w:pStyle w:val="ArticleScripture"/>
        <w:jc w:val="left"/>
      </w:pPr>
      <w:r>
        <w:rPr>
          <w:rFonts w:ascii="Nirmala UI" w:hAnsi="Nirmala UI" w:eastAsia="Nirmala UI" w:cs="Nirmala UI"/>
        </w:rPr>
        <w:t>সংকট আড়ালে আড়ালে ধীরে ধীরে আমাদের উপর এসে পড়ছে। সূর্য আকাশমণ্ডলে তার স্বাভাবিক পথ বেয়ে আলো ছড়িয়ে চলেছে, আর আকাশ এখনও ঈশ্বরের গৌরব ঘোষণা করছে। মানুষ এখনও খাচ্ছে ও পান করছে, রোপণ করছে ও নির্মাণ করছে, বিয়ে করছে, বিয়ে দিচ্ছে। ব্যবসায়ীরা এখনও কিনছে-বেচছে। মানুষ একে অন্যকে ধাক্কাধাক্কি করছে, সর্বোচ্চ স্থান দখলের লড়াই করছে। ভোগ-বিলাসপ্রিয়রা এখনও থিয়েটার, ঘোড়দৌড়, জুয়ার আখড়ায় ভিড় করছে। চরম উত্তেজনা বিরাজ করলেও পরীক্ষাকালের সময় দ্রুত ফুরিয়ে আসছে, এবং প্রত্যেকের পরিণাম চিরতরে নির্ধারিত হতে চলেছে। শয়তান দেখছে, তার সময় অল্প। সে তার সমস্ত উপায়-উপকরণ কাজে লাগিয়েছে যাতে মানুষ প্রতারিত, বিভ্রান্ত, ব্যস্ত ও মোহাবিষ্ট থাকে—যতক্ষণ না পরীক্ষাকালের দিন শেষ হয় এবং করুণার দরজা চিরতরে রুদ্ধ হয়ে যায়।</w:t>
      </w:r>
    </w:p>
    <w:p>
      <w:pPr>
        <w:pStyle w:val="ArticleScripture"/>
        <w:jc w:val="left"/>
      </w:pPr>
      <w:r>
        <w:rPr>
          <w:rFonts w:ascii="Nirmala UI" w:hAnsi="Nirmala UI" w:eastAsia="Nirmala UI" w:cs="Nirmala UI"/>
        </w:rPr>
        <w:t>পাপাচার প্রায় তার সীমায় পৌঁছেছে। বিভ্রান্তি বিশ্বকে আচ্ছন্ন করেছে, এবং অতি শিগগিরই মানুষের ওপর নেমে আসবে এক মহা আতঙ্ক। শেষ খুবই কাছে। আমরা যারা সত্য জানি, আমাদের প্রস্তুতি নেওয়া উচিত সেই ঘটনার জন্য, যা শিগগিরই এক অভিভূতকারী বিস্ময় হিসেবে বিশ্বের ওপর নেমে আসবে।</w:t>
      </w:r>
    </w:p>
    <w:p>
      <w:pPr>
        <w:pStyle w:val="ArticleScripture"/>
        <w:jc w:val="left"/>
      </w:pPr>
      <w:r>
        <w:rPr>
          <w:rFonts w:ascii="Nirmala UI" w:hAnsi="Nirmala UI" w:eastAsia="Nirmala UI" w:cs="Nirmala UI"/>
        </w:rPr>
        <w:t>এই প্রবল পাপাচারের সময়ে আমরা জানতে পারি যে শেষ মহা সংকট সন্নিকটে। যখন ঈশ্বরের আইনের প্রতি অবাধ্যতা প্রায় সর্বজনীন হয়ে পড়ে এবং তাঁর লোকেরা তাদের সহমানুষদের দ্বারা অত্যাচারিত ও পীড়িত হয়, তখন প্রভু হস্তক্ষেপ করবেন।</w:t>
      </w:r>
    </w:p>
    <w:p>
      <w:pPr>
        <w:pStyle w:val="ArticleScripture"/>
        <w:jc w:val="left"/>
      </w:pPr>
      <w:r>
        <w:rPr>
          <w:rFonts w:ascii="Nirmala UI" w:hAnsi="Nirmala UI" w:eastAsia="Nirmala UI" w:cs="Nirmala UI"/>
        </w:rPr>
        <w:t>আমরা মহান ও গম্ভীর ঘটনাবলির দ্বারপ্রান্তে দাঁড়িয়ে আছি। ভবিষ্যদ্বাণীগুলি পূর্ণ হচ্ছে। স্বর্গের পুস্তকসমূহে অদ্ভুত, ঘটনাবহুল ইতিহাস লিপিবদ্ধ হচ্ছে। আমাদের জগতে সবকিছুই আলোড়িত হচ্ছে। যুদ্ধ আছে, এবং যুদ্ধের গুজব রয়েছে। জাতিসমূহ ক্রুদ্ধ, এবং মৃতদের বিচার হওয়ার সময় এসে গেছে। ঈশ্বরের সেই দ্রুত আগত দিনটিকে সামনে আনতে ঘটনাগুলো বদলাচ্ছে। মনে হয় যেন আর কেবল মুহূর্তমাত্র সময়ই অবশিষ্ট। তবুও, যদিও ইতোমধ্যে জাতি জাতির বিরুদ্ধে, রাজ্য রাজ্যের বিরুদ্ধে উঠছে, এখনও সর্বাত্মক যুদ্ধ বাঁধেনি। এখনও পর্যন্ত চার বাতাস ধরে রাখা হয়েছে, যতক্ষণ না ঈশ্বরের দাসেরা তাদের কপালে সীলপ্রাপ্ত হন। তারপর পৃথিবীর শক্তিগুলি তাদের বাহিনী সমবেত করবে শেষ মহাযুদ্ধের জন্য।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একশ ঊননব্বই</dc:title>
  <dc:subject>পানিয়ামের যুদ্ধের ভবিষ্যদ্বাণীমূলক বুনন: রবিবারের আইনের পূর্বসূচনা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