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আঠারো</w:t>
      </w:r>
    </w:p>
    <w:p>
      <w:pPr>
        <w:pStyle w:val="ArticleSubtitle"/>
        <w:jc w:val="left"/>
      </w:pPr>
      <w:r>
        <w:rPr>
          <w:rFonts w:ascii="Nirmala UI" w:hAnsi="Nirmala UI" w:eastAsia="Nirmala UI" w:cs="Nirmala UI"/>
        </w:rPr>
        <w:t>ঘণ্টা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2023-12-13</w:t>
      </w:r>
    </w:p>
    <w:p>
      <w:pPr>
        <w:pStyle w:val="ArticleBody"/>
        <w:jc w:val="left"/>
      </w:pPr>
      <w:r>
        <w:rPr>
          <w:rFonts w:ascii="Nirmala UI" w:hAnsi="Nirmala UI" w:eastAsia="Nirmala UI" w:cs="Nirmala UI"/>
        </w:rPr>
        <w:t>দিব্য অনুপ্রেরণা স্পষ্ট করে যে দানিয়েলের তৃতীয় অধ্যায়টি যুক্তরাষ্ট্রে রবিবারের আইনকে প্রতীকায়িত করে। ইশাইয়ার তেইশতম অধ্যায়ে, টাইরের যে বেশ্যা পৃথিবীর রাজাদের সঙ্গে ব্যভিচার করে, সে-ই প্রকাশিত বাক্যের সেই বেশ্যা, যে পৃথিবীর রাজাদের সঙ্গে ব্যভিচার করে। প্রকাশিত বাক্যের সতেরোতম অধ্যায়ে, সেই বেশ্যার কপালে ‘মহান বাবিল’ লেখা আছে।</w:t>
      </w:r>
    </w:p>
    <w:p>
      <w:pPr>
        <w:pStyle w:val="ArticleScripture"/>
        <w:jc w:val="left"/>
      </w:pPr>
      <w:r>
        <w:rPr>
          <w:rFonts w:ascii="Nirmala UI" w:hAnsi="Nirmala UI" w:eastAsia="Nirmala UI" w:cs="Nirmala UI"/>
        </w:rPr>
        <w:t>আর ওই নারী বেগুনি ও টকটকে লাল রঙের পোশাক পরেছিল এবং সোনা, মূল্যবান পাথর ও মুক্তায় সুশোভিত ছিল; তার হাতে ছিল একটি সোনার পেয়ালা, যা ঘৃণ্য বস্তুসমূহ ও তার ব্যভিচারের অপবিত্রতায় পরিপূর্ণ ছিল। আর তার কপালে একটি নাম লেখা ছিল: “রহস্য, মহান বাবিল, পৃথিবীর ব্যভিচারিণীদের এবং ঘৃণ্যতার মাতা।” প্রকাশিত বাক্য ১৭:৪, ৫।</w:t>
      </w:r>
    </w:p>
    <w:p>
      <w:pPr>
        <w:pStyle w:val="ArticleBody"/>
        <w:jc w:val="left"/>
      </w:pPr>
      <w:r>
        <w:rPr>
          <w:rFonts w:ascii="Nirmala UI" w:hAnsi="Nirmala UI" w:eastAsia="Nirmala UI" w:cs="Nirmala UI"/>
        </w:rPr>
        <w:t>১৯৫০ সালের আগে, ইংরেজি অভিধানগুলো এই দুই পদে যে নারীর কথা বলা হয়েছে তাকে সঠিকভাবে রোমান ক্যাথলিক চার্চ হিসেবে চিহ্নিত করেছিল। ৫৩৮ থেকে ১৭৯৮ পর্যন্ত সংঘটিত ক্যাথলিক নির্যাতনের অন্ধকার যুগের পর সারা বিশ্ব জানত যে রোমান চার্চই সেই বেশ্যা, যে পৃথিবীর রাজাদের সঙ্গে ব্যভিচার করে। স্বাধীনতার ঘোষণাপত্রটি রচিত হয়েছিল ক্যাথলিকতন্ত্রের শাসন এবং সেই সঙ্গে ওই বেশ্যার সঙ্গে অপবিত্র সম্পর্ক গড়ে তোলা পার্থিব রাজাদের শাসন—উভয়ের প্রত্যাখ্যান হিসেবে। ইসায়া গ্রন্থের তেইশতম অধ্যায় উল্লেখ করে যে সেই বেশ্যা বিস্মৃত হবে। আধুনিক কোনো সার্চ ইঞ্জিনেই আপনি প্রকাশিত বাক্য গ্রন্থের সতেরো অধ্যায়ের ‘বেশ্যা’র সংজ্ঞা হিসেবে ক্যাথলিক চার্চকে কখনোই খুঁজে পাবেন না, কারণ ঈশ্বরের বাক্য কখনও ব্যর্থ হয় না, এবং ঈশ্বরের বাক্য বলে যে সে বিস্মৃত হবে।</w:t>
      </w:r>
    </w:p>
    <w:p>
      <w:pPr>
        <w:pStyle w:val="ArticleScripture"/>
        <w:jc w:val="left"/>
      </w:pPr>
      <w:r>
        <w:rPr>
          <w:rFonts w:ascii="Nirmala UI" w:hAnsi="Nirmala UI" w:eastAsia="Nirmala UI" w:cs="Nirmala UI"/>
        </w:rPr>
        <w:t>আর সেই দিনে এমন হবে যে, এক রাজা-র দিনসমূহ অনুযায়ী সোর সত্তর বছর ধরে বিস্মৃত থাকবে; সত্তর বছরের শেষে সোর এক বেশ্যার মতো গান গাইবে। একটি বীণা নাও, নগরজুড়ে ঘুরে বেড়াও, হে বিস্মৃত বেশ্যা; মধুর সুর তোলো, অনেক গান গাও, যাতে তোমাকে স্মরণ করা হয়। আর সত্তর বছরের শেষ হওয়ার পরে, প্রভু সোরকে পরিদর্শন করবেন, আর সে তার উপার্জনের দিকে ফিরবে, এবং পৃথিবীর মুখের সকল রাজ্যের সঙ্গে ব্যভিচার করবে। আর তার বাণিজ্য ও তার মজুরি প্রভুর জন্য পবিত্র হবে; তা ভাণ্ডারে সঞ্চিত বা গচ্ছিত রাখা হবে না; কারণ তার বাণিজ্য প্রভুর সম্মুখে বাসকারীদের জন্য হবে, যাতে তারা পর্যাপ্তরূপে খেতে পারে এবং টেকসই বস্ত্র পেতে পারে। ইশাইয় ২৩:১৫-১৮।</w:t>
      </w:r>
    </w:p>
    <w:p>
      <w:pPr>
        <w:pStyle w:val="ArticleBody"/>
        <w:jc w:val="left"/>
      </w:pPr>
      <w:r>
        <w:rPr>
          <w:rFonts w:ascii="Nirmala UI" w:hAnsi="Nirmala UI" w:eastAsia="Nirmala UI" w:cs="Nirmala UI"/>
        </w:rPr>
        <w:t>ঈশ্বরের বাক্য কখনোই ব্যর্থ হয় না, এবং ১৭৯৮ সাল থেকে সেই বেশ্যা বিস্মৃত হয়ে আছে, কিন্তু শেষ দিনগুলোতে তাকে স্মরণ করা হবে। ঈশ্বরের সপ্তম দিনের সাবাথের ওপর আক্রমণ হলে তাকে স্মরণ করা হয়, এবং দশ আজ্ঞার মধ্যে এটি সেই একমাত্র আজ্ঞা, যেটি সর্বদা স্মরণ রাখতে বলা হয়েছে। সে যখন তার বীণা হাতে নেয়, শহরজুড়ে ঘোরে এবং মধুর সুর তোলে ও অনেক গান গায়, তখনও তাকে স্মরণ করা হয়। সত্তর বছরের শেষে—যা এক রাজার দিনসমূহ—সে তার গান গায়। দানিয়েলের দ্বিতীয় অধ্যায় অনুসারে, রাজা বলতে একটি রাজ্য বোঝায়।</w:t>
      </w:r>
    </w:p>
    <w:p>
      <w:pPr>
        <w:pStyle w:val="ArticleScripture"/>
        <w:jc w:val="left"/>
      </w:pPr>
      <w:r>
        <w:rPr>
          <w:rFonts w:ascii="Nirmala UI" w:hAnsi="Nirmala UI" w:eastAsia="Nirmala UI" w:cs="Nirmala UI"/>
        </w:rPr>
        <w:t>আর যেখানেই মানুষের সন্তানরা বাস করে, মাঠের জন্তু এবং আকাশের পাখি তিনি তোমার হাতে সমর্পণ করেছেন, এবং তাদের সকলের উপর তোমাকে শাসক করেছেন। তুমিই এই সোনার মস্তক। দানিয়েল ২:৩৮।</w:t>
      </w:r>
    </w:p>
    <w:p>
      <w:pPr>
        <w:pStyle w:val="ArticleBody"/>
        <w:jc w:val="left"/>
      </w:pPr>
      <w:r>
        <w:rPr>
          <w:rFonts w:ascii="Nirmala UI" w:hAnsi="Nirmala UI" w:eastAsia="Nirmala UI" w:cs="Nirmala UI"/>
        </w:rPr>
        <w:t>একটি "মাথা" বা একটি "রাজা"—দুটোই একটি রাজ্যের প্রতীক। "এক রাজা’র দিনগুলো" দ্বারা প্রতিনিধিত্ব করা রাজ্যটি হলো যুক্তরাষ্ট্র। ১৭৯৮ সালে বাবিলনের বেশ্যার ওপর মরণঘাতী ক্ষত লাগানো হলে, যুক্তরাষ্ট্র পৃথিবীর জন্তু হিসেবে তার ভবিষ্যদ্বাণীমূলক শাসন শুরু করে। এটি রবিবারের আইন পর্যন্ত বাইবেলের ভবিষ্যদ্বাণীর ষষ্ঠ রাজ্য হিসেবে অব্যাহত থাকে। বাইবেলীয় ভবিষ্যদ্বাণীতে যে আক্ষরিক রাজ্যটি আসলে সত্তর বছর শাসন করেছিল, সেটি ছিল বাবিলন।</w:t>
      </w:r>
    </w:p>
    <w:p>
      <w:pPr>
        <w:pStyle w:val="ArticleScripture"/>
        <w:jc w:val="left"/>
      </w:pPr>
      <w:r>
        <w:rPr>
          <w:rFonts w:ascii="Nirmala UI" w:hAnsi="Nirmala UI" w:eastAsia="Nirmala UI" w:cs="Nirmala UI"/>
        </w:rPr>
        <w:t>দেখ, প্রভু বলেন, আমি উত্তর দেশের সমস্ত পরিবারসমূহকে পাঠাব ও আনব, এবং বাবিলের রাজা, আমার দাস নেবূকদ্‌নেজরকে, এবং তাদেরকে আমি এই দেশের বিরুদ্ধে, এর অধিবাসীদের বিরুদ্ধে, এবং চারপাশের সমস্ত জাতির বিরুদ্ধে নিয়ে আসব; এবং আমি তাদের সম্পূর্ণরূপে ধ্বংস করব, এবং তাদেরকে বিস্ময়ের বিষয়, শিস্ করার বিষয়, ও চিরস্থায়ী উজাড়ে পরিণত করব। আরও আমি তাদের কাছ থেকে আনন্দের ধ্বনি এবং উল্লাসের ধ্বনি, বরের কণ্ঠস্বর এবং কনের কণ্ঠস্বর, চাকি-পাথরের শব্দ এবং প্রদীপের আলো কেড়ে নেব। এবং এই সমগ্র দেশ উজাড় ও বিস্ময়ের বিষয় হয়ে যাবে; এবং এই জাতিগুলি সত্তর বছর বাবিলের রাজার সেবা করবে। এবং সত্তর বছর পূর্ণ হলে, তখন তাদের অধর্মের জন্য আমি বাবিলের রাজা ও সেই জাতিকে শাস্তি দেব, প্রভু বলেন, এবং কাল্দীয়দের দেশকেও; এবং তাকে চিরস্থায়ী উজাড়ে পরিণত করব। যিরমিয়া ২৫:৯-১২.</w:t>
      </w:r>
    </w:p>
    <w:p>
      <w:pPr>
        <w:pStyle w:val="ArticleBody"/>
        <w:jc w:val="left"/>
      </w:pPr>
      <w:r>
        <w:rPr>
          <w:rFonts w:ascii="Nirmala UI" w:hAnsi="Nirmala UI" w:eastAsia="Nirmala UI" w:cs="Nirmala UI"/>
        </w:rPr>
        <w:t>আক্ষরিক বাবিল সত্তর বছর শাসন করেছিল, যা শেষ কালের সেই রাজ্যের প্রতিরূপ, যে সত্তর প্রতীকী বছর রাজত্ব করবে। বাবিলের রাজা নেবূখদ্‌নেজ্‌র যিহূদার ওপর তিনবার আক্রমণ করেছিলেন। প্রথম আক্রমণটি ছিল ইহোয়াকিমের বিরুদ্ধে, এবং তখনই যিরমিয়ার ভবিষ্যদ্বাণীর সত্তর বছর শুরু হয়। এটি বেলশাসরের মৃত্যুর সাথে সমাপ্ত হয়, যখন ঈশ্বর “বাবিলের রাজা”-কে শাস্তি দিয়েছিলেন, যেমন তিনি সত্তর বছরের শুরুতে রাজা ইহোয়াকিমকে শাস্তি দিয়েছিলেন। যে ভাববাদী রাজ্যকে “এক রাজার দিনগুলো” (এক রাজ্য) হিসেবে “সত্তর বছর” বলে উপস্থাপিত করা হয়েছে, তা ছিল বাবিল; এবং বাইবেলীয় ভবিষ্যদ্বাণীতে যে রাজ্য, তিরের বেশ্যা যখন বিস্মৃত থাকে সেই সময় সত্তর প্রতীকী বছর রাজত্ব করে, সেটি হলো প্রকাশিত বাক্যের ত্রয়োদশ অধ্যায়ের পৃথিবী থেকে উঠা পশু। ১৭৯৮ সালে বাইবেলীয় ভবিষ্যদ্বাণীর পঞ্চম রাজ্য থেকে ষষ্ঠ রাজ্যে উত্তরণটি প্রকাশিত বাক্যের ত্রয়োদশ অধ্যায়ে যোহন যে সত্যটি চিত্রিত করছেন তারই একটি অংশ।</w:t>
      </w:r>
    </w:p>
    <w:p>
      <w:pPr>
        <w:pStyle w:val="ArticleScripture"/>
        <w:jc w:val="left"/>
      </w:pPr>
      <w:r>
        <w:rPr>
          <w:rFonts w:ascii="Nirmala UI" w:hAnsi="Nirmala UI" w:eastAsia="Nirmala UI" w:cs="Nirmala UI"/>
        </w:rPr>
        <w:t>আমি সমুদ্রের বালুকা তটে দাঁড়ালাম, এবং দেখলাম সমুদ্র থেকে একটি পশু উঠছে, যার সাতটি মাথা ও দশটি শিং; তার শিংগুলির উপর দশটি মুকুট, এবং তার মাথাগুলির উপর ঈশ্বরনিন্দার নাম ছিল। . . . আর আমি দেখলাম আরেকটি পশু পৃথিবী থেকে উঠছে; তার দুটি শিং ছিল মেষশাবকের মতো, এবং সে কথা বলত ড্রাগনের মতো। প্রকাশিত বাক্য ১৩:১, ১১।</w:t>
      </w:r>
    </w:p>
    <w:p>
      <w:pPr>
        <w:pStyle w:val="ArticleBody"/>
        <w:jc w:val="left"/>
      </w:pPr>
      <w:r>
        <w:rPr>
          <w:rFonts w:ascii="Nirmala UI" w:hAnsi="Nirmala UI" w:eastAsia="Nirmala UI" w:cs="Nirmala UI"/>
        </w:rPr>
        <w:t>প্রকাশিত বাক্যের তেরো অধ্যায়ে যোহন যে সমুদ্রতীরে দাঁড়িয়েছিলেন, সেটি ১৭৯৮ সালকে প্রতিনিধিত্ব করে।</w:t>
      </w:r>
    </w:p>
    <w:p>
      <w:pPr>
        <w:pStyle w:val="ArticleScripture"/>
        <w:jc w:val="left"/>
      </w:pPr>
      <w:r>
        <w:rPr>
          <w:rFonts w:ascii="Nirmala UI" w:hAnsi="Nirmala UI" w:eastAsia="Nirmala UI" w:cs="Nirmala UI"/>
        </w:rPr>
        <w:t>যে সময়ে পোপতন্ত্র, যার শক্তি কেড়ে নেওয়া হয়েছিল, নির্যাতন থেকে বিরত হতে বাধ্য হয়েছিল, সেই সময়ে যোহন দেখলেন একটি নতুন শক্তি উঠছে, যা অজগরের কণ্ঠস্বর প্রতিধ্বনিত করবে এবং একই নিষ্ঠুর ও ধর্মনিন্দামূলক কাজকে এগিয়ে নিয়ে যাবে। এই শক্তি, গির্জা ও ঈশ্বরের আইনের বিরুদ্ধে যুদ্ধ করবে এমন শেষ শক্তি, মেষশাবকের মতো শিংযুক্ত এক পশুর দ্বারা প্রতীকায়িত হয়েছে। এর আগে যেসব পশু ছিল, তারা সমুদ্র থেকে উঠেছিল; কিন্তু এটি পৃথিবী থেকে উঠেছিল, যে জাতিকে এটি প্রতীকায়িত করে—যুক্তরাষ্ট্র—তার শান্তিপূর্ণ উত্থানকে নির্দেশ করে। সাইনস অব দ্য টাইমস, ৮ ফেব্রুয়ারি, ১৯১০।</w:t>
      </w:r>
    </w:p>
    <w:p>
      <w:pPr>
        <w:pStyle w:val="ArticleBody"/>
        <w:jc w:val="left"/>
      </w:pPr>
      <w:r>
        <w:rPr>
          <w:rFonts w:ascii="Nirmala UI" w:hAnsi="Nirmala UI" w:eastAsia="Nirmala UI" w:cs="Nirmala UI"/>
        </w:rPr>
        <w:t>সমুদ্র থেকে আসা পশুটি সমুদ্রের বালু দ্বারা পৃথিবীর পশু থেকে পৃথক করা হয়েছিল। ১৭৯৮ সালে (সমুদ্রতটে) বাইবেলীয় ভবিষ্যদ্বাণীর পঞ্চম রাজত্ব অতীত ইতিহাসকে উপস্থাপন করেছিল, এবং ষষ্ঠ রাজত্ব ছিল ভবিষ্যৎ ইতিহাস। মিলারাইটরা এই সত্যটি বুঝতে পারেনি। উইলিয়াম মিলারকে পৌত্তলিকতার ড্রাগন-শক্তি এবং ক্যাথলিকবাদের পশু হিসেবে উপস্থাপিত পরবর্তী রাজত্বের সঙ্গে তার সম্পর্ক সম্পর্কে অন্তর্দৃষ্টি দেওয়া হয়েছিল। প্রকাশিত বাক্য ১৩ অধ্যায় মিথ্যা নবীর কাহিনি উন্মোচন করে, যিনি বিশ্বকে আরমাগেডনের দিকে নিয়ে যাওয়া তিনটি শক্তির মধ্যে তৃতীয়। কাহিনিটি শুরু হয় ১৭৯৮ সালের সমুদ্রতটে।</w:t>
      </w:r>
    </w:p>
    <w:p>
      <w:pPr>
        <w:pStyle w:val="ArticleBody"/>
        <w:jc w:val="left"/>
      </w:pPr>
      <w:r>
        <w:rPr>
          <w:rFonts w:ascii="Nirmala UI" w:hAnsi="Nirmala UI" w:eastAsia="Nirmala UI" w:cs="Nirmala UI"/>
        </w:rPr>
        <w:t>যুক্তরাষ্ট্র মেষশাবকের প্রতীক দিয়ে তার ইতিহাস শুরু করে, কিন্তু ড্রাগনের মতো কথা বলে তার ইতিহাস শেষ করে। পৃথিবীর জন্তুর শাসনের প্রতীকী সত্তর বছরের ইতিহাসটি প্রকাশিত বাক্যের ত্রয়োদশ অধ্যায়ের একটিমাত্র পদে উপস্থাপিত হয়েছে, কারণ সেই পদটি একই বাক্যে পৃথিবীর জন্তুর শুরু ও সমাপ্তি—উভয়ই চিহ্নিত করে।</w:t>
      </w:r>
    </w:p>
    <w:p>
      <w:pPr>
        <w:pStyle w:val="ArticleScripture"/>
        <w:jc w:val="left"/>
      </w:pPr>
      <w:r>
        <w:rPr>
          <w:rFonts w:ascii="Nirmala UI" w:hAnsi="Nirmala UI" w:eastAsia="Nirmala UI" w:cs="Nirmala UI"/>
        </w:rPr>
        <w:t>আর আমি দেখলাম, পৃথিবী থেকে উঠে আসছে এমন আরেকটি পশু; তার মেষশাবকের মতো দুটি শিং ছিল, এবং সে ড্রাগনের মতো কথা বলত। প্রকাশিত বাক্য ১৩:১১।</w:t>
      </w:r>
    </w:p>
    <w:p>
      <w:pPr>
        <w:pStyle w:val="ArticleBody"/>
        <w:jc w:val="left"/>
      </w:pPr>
      <w:r>
        <w:rPr>
          <w:rFonts w:ascii="Nirmala UI" w:hAnsi="Nirmala UI" w:eastAsia="Nirmala UI" w:cs="Nirmala UI"/>
        </w:rPr>
        <w:t>যখন যুক্তরাষ্ট্র ড্রাগনের ন্যায় কথা বলে, তখন এটি রবিবারের আইন পাস করে। রবিবারের উপাসনা বলবৎ করার আগে, প্রোটেস্ট্যান্টবাদের ধর্মত্যাগী গির্জাগুলো একত্রিত হবে এবং ধর্মত্যাগী সরকারের উপর রাজনৈতিক নিয়ন্ত্রণ দখল করবে, যখন তারা পশুর মূর্তি গঠন করবে। যখন ঈশ্বরপ্রেরণা চিহ্নিত করে (এবং তা বারবারই করে) যে নেবূখদনেজরের স্বর্ণমূর্তির উৎসর্গ-অনুষ্ঠান রবিবারের আইনকে প্রতিনিধিত্ব করে, তখন তা পৃথিবীর পশুর প্রতীকী সত্তর বছরের সমাপ্তিকে চিহ্নিত করে। দানিয়েল পুস্তকের প্রথম থেকে তৃতীয় অধ্যায়, প্রকাশিত বাক্যের চতুর্দশ অধ্যায়ের তিন স্বর্গদূতের বার্তার প্রতিনিধিত্ব করে। রবিবারের আইনের সময় তৃতীয় স্বর্গদূত একটি জীবন্ত সত্যে পরিণত হয়।</w:t>
      </w:r>
    </w:p>
    <w:p>
      <w:pPr>
        <w:pStyle w:val="ArticleBody"/>
        <w:jc w:val="left"/>
      </w:pPr>
      <w:r>
        <w:rPr>
          <w:rFonts w:ascii="Nirmala UI" w:hAnsi="Nirmala UI" w:eastAsia="Nirmala UI" w:cs="Nirmala UI"/>
        </w:rPr>
        <w:t>ভবিষ্যদ্বাণীমূলকভাবে, দানিয়েলের পুস্তকের প্রথম থেকে তৃতীয় অধ্যায়, প্রকাশিত বাক্য তেরো অধ্যায়ের পৃথিবী থেকে উঠা পশুর প্রতীকী সত্তর বছরকে প্রতিনিধিত্ব করে। প্রথম অধ্যায়ে উপস্থাপিত খাদ্যসংক্রান্ত পরীক্ষা এবং ইহোইয়াকীমের প্রতীকত্ব ইঙ্গিত করে যে প্রথম অধ্যায়টি ভবিষ্যদ্বাণীমূলকভাবে প্রথম স্বর্গদূতের ক্ষমতায়ন থেকে শুরু হয়, তৃতীয় স্বর্গদূতের ইতিহাসে ১৮৪০ সালের ১১ আগস্ট অথবা ২০০১ সালের ১১ সেপ্টেম্বর।</w:t>
      </w:r>
    </w:p>
    <w:p>
      <w:pPr>
        <w:pStyle w:val="ArticleBody"/>
        <w:jc w:val="left"/>
      </w:pPr>
      <w:r>
        <w:rPr>
          <w:rFonts w:ascii="Nirmala UI" w:hAnsi="Nirmala UI" w:eastAsia="Nirmala UI" w:cs="Nirmala UI"/>
        </w:rPr>
        <w:t>বাবিলন সেই জাতি, যা সত্তর বছর শাসন করেছিল, আর সেই বছরগুলো যুক্তরাষ্ট্রের ইতিহাসের প্রতিনিধিত্ব করে। নেবূখদনেজরের স্বর্ণমূর্তির উৎসর্গের অনেক পর পর্যন্ত বাবিলনের সত্তর বছর সমাপ্ত হয়নি, কিন্তু ভবিষ্যদ্বাণীমূলকভাবে যিশাইয়াহ তেইশতম অধ্যায়ে যে প্রতীকী সত্তর বছর ব্যবহার করেন, তার সমাপ্তি দানিয়েলের তৃতীয় অধ্যায়ে ঘটে। যখন নেবূখদনেজরের বাদ্যদল উৎসর্গ-অনুষ্ঠানের সঙ্গীত বাজায়, তখন পশুর চিহ্ন আরোপিত হয়, এবং তখনই টাইর ও বাবিলনের বেশ্যা পৃথিবীর রাজাদের উদ্দেশে তার গান গাইতে শুরু করে, আর ধর্মত্যাগী ইস্রায়েল নত হয়ে প্রণাম করে ও নাচে।</w:t>
      </w:r>
    </w:p>
    <w:p>
      <w:pPr>
        <w:pStyle w:val="ArticleScripture"/>
        <w:jc w:val="left"/>
      </w:pPr>
      <w:r>
        <w:rPr>
          <w:rFonts w:ascii="Nirmala UI" w:hAnsi="Nirmala UI" w:eastAsia="Nirmala UI" w:cs="Nirmala UI"/>
        </w:rPr>
        <w:t>রাজা নেবূখদ্‌নেজর সোনার একটি মূর্তি তৈরি করলেন, যার উচ্চতা ছিল ষাট হাত এবং প্রস্থ ছিল ছয় হাত; তিনি সেটিকে বাবিল প্রদেশের দূরা সমভূমিতে স্থাপন করলেন। তারপর রাজা নেবূখদ্‌নেজর রাজপুত্রগণ, সুবেদারগণ, অধিনায়কগণ, বিচারকগণ, কোষাধ্যক্ষগণ, উপদেষ্টাগণ, শেরিফগণ, এবং প্রদেশগুলির সমস্ত শাসনকর্তাগণকে আহ্বান পাঠালেন, যেন তারা সেই মূর্তির উৎসর্গ অনুষ্ঠানে আসে, যা রাজা নেবূখদ্‌নেজর স্থাপন করেছিলেন। তখন রাজপুত্রগণ, সুবেদারগণ ও অধিনায়কগণ, বিচারকগণ, কোষাধ্যক্ষগণ, উপদেষ্টাগণ, শেরিফগণ, এবং প্রদেশগুলির সমস্ত শাসনকর্তাগণ একত্রিত হলেন সেই মূর্তির উৎসর্গ অনুষ্ঠানে, যা রাজা নেবূখদ্‌নেজর স্থাপন করেছিলেন; এবং তারা সেই মূর্তির সামনে দাঁড়াল, যা নেবূখদ্‌নেজর স্থাপন করেছিলেন। তারপর এক ঘোষক উচ্চস্বরে ঘোষণা করল, হে লোকসকল, জাতিসমূহ ও ভাষাসমূহ, তোমাদের আদেশ দেওয়া হচ্ছে: যখনই তোমরা কর্নেট, ফ্লুট, হার্প, স্যাকবাট, সাল্ট্রি, ডালসিমার, এবং নানাবিধ বাদ্যযন্ত্রের শব্দ শুনবে, তখন তোমরা নত হয়ে রাজা নেবূখদ্‌নেজর স্থাপিত সেই সোনার মূর্তির উপাসনা করবে; আর যে কেউ নত হয়ে উপাসনা করবে না, সে সেই মুহূর্তেই জ্বলন্ত অগ্নিকুণ্ডের মধ্যভাগে নিক্ষিপ্ত হবে। অতএব সেই সময়, যখন সমস্ত লোক কর্নেট, ফ্লুট, হার্প, স্যাকবাট, সাল্ট্রি, এবং নানাবিধ বাদ্যযন্ত্রের শব্দ শুনল, তখন সমস্ত লোক, জাতিসমূহ ও ভাষাসমূহ নত হয়ে রাজা নেবূখদ্‌নেজর স্থাপিত সেই সোনার মূর্তির উপাসনা করল। দানিয়েল ৩:১-৭।</w:t>
      </w:r>
    </w:p>
    <w:p>
      <w:pPr>
        <w:pStyle w:val="ArticleBody"/>
        <w:jc w:val="left"/>
      </w:pPr>
      <w:r>
        <w:rPr>
          <w:rFonts w:ascii="Nirmala UI" w:hAnsi="Nirmala UI" w:eastAsia="Nirmala UI" w:cs="Nirmala UI"/>
        </w:rPr>
        <w:t>সেই "সময়"-এ, অথবা একই "ঘণ্টা"-তে, যা যুক্তরাষ্ট্রে রবিবারের আইন, স্বর্ণমূর্তিকে উপাসনা করতে যে কেউ অস্বীকার করবে, সে "জ্বলন্ত অগ্নিকুণ্ডের মাঝখানে নিক্ষিপ্ত হবে"। পুরাতন নিয়মে যে একমাত্র পুস্তকে "ঘণ্টা" হিসেবে অনূদিত শব্দটি পাওয়া যায়, তা হলো দানিয়েলের পুস্তক। তৃতীয় অধ্যায়ে "ঘণ্টা" শব্দটি পশুর চিহ্নের আগমনের প্রতিনিধিত্ব করে। চতুর্থ অধ্যায়ে "ঘণ্টা" শব্দটি প্রথম স্বর্গদূতের বার্তারও প্রতিনিধিত্ব করে, কারণ সেখানে এটি নেবূখদ্‌নেজ্‌রের প্রতি ঈশ্বরের বিচার আসন্ন "ঘণ্টা" সম্পর্কে সতর্কবার্তার প্রতীক।</w:t>
      </w:r>
    </w:p>
    <w:p>
      <w:pPr>
        <w:pStyle w:val="ArticleScripture"/>
        <w:jc w:val="left"/>
      </w:pPr>
      <w:r>
        <w:rPr>
          <w:rFonts w:ascii="Nirmala UI" w:hAnsi="Nirmala UI" w:eastAsia="Nirmala UI" w:cs="Nirmala UI"/>
        </w:rPr>
        <w:t>তখন দানিয়েল, যার নাম ছিল বেল্তেশাস্সার, এক ঘণ্টা ধরে স্তম্ভিত হয়ে রইলেন, এবং তাঁর চিন্তাগুলো তাঁকে বিচলিত করল। রাজা বললেন, বেল্তেশাস্সার, স্বপ্ন বা তার ব্যাখ্যা যেন তোমাকে বিচলিত না করে। বেল্তেশাস্সার উত্তর দিয়ে বললেন, হে মহারাজ, এই স্বপ্ন হোক তাদের জন্য যারা আপনাকে ঘৃণা করে, আর তার ব্যাখ্যা আপনার শত্রুদের জন্য হোক। দানিয়েল ৪:১৯।</w:t>
      </w:r>
    </w:p>
    <w:p>
      <w:pPr>
        <w:pStyle w:val="ArticleBody"/>
        <w:jc w:val="left"/>
      </w:pPr>
      <w:r>
        <w:rPr>
          <w:rFonts w:ascii="Nirmala UI" w:hAnsi="Nirmala UI" w:eastAsia="Nirmala UI" w:cs="Nirmala UI"/>
        </w:rPr>
        <w:t>দানিয়েল নেবূখদ্‌নেজরকে ঈশ্বরের বিচারের আসন্ন ‘ঘণ্টা’ সম্পর্কে সতর্ক করেছিলেন, যা নেবূখদ্‌নেজর পরে প্রত্যাখ্যান করেন। চতুর্থ অধ্যায়ে ‘ঘণ্টা’ শব্দটি যখন পুনরায় ব্যবহৃত হয়, তখন তা বিচারের আগমনের সেই ‘ঘণ্টা’কেই নির্দেশ করে। মিলেরাইট ইতিহাসে, চতুর্থ অধ্যায়ের প্রথম ‘ঘণ্টা’ ১৭৯৮ সালে প্রথম স্বর্গদূতের আগমনকে নির্দেশ করে। ঐ বার্তাটি ২২ অক্টোবর, ১৮৪৪-এ তদন্ত বিচার শুরু হলে পূর্ণতা পেয়েছিল। চতুর্থ অধ্যায়ের ‘ঘণ্টা’ প্রথমে আসন্ন বিচারের বার্তার প্রতীক, তারপর তা বিচার এসে পৌঁছেছে—এমন প্রতীক হিসেবে ব্যবহৃত হয়। ‘ঘণ্টা’ শব্দটির প্রথম ব্যবহার ১৭৯৮ এবং প্রথম স্বর্গদূতের আগমনকে নির্দেশ করে, আর দ্বিতীয় ব্যবহার ২২ অক্টোবর, ১৮৪৪ এবং তৃতীয় স্বর্গদূতের আগমনকে নির্দেশ করে।</w:t>
      </w:r>
    </w:p>
    <w:p>
      <w:pPr>
        <w:pStyle w:val="ArticleScripture"/>
        <w:jc w:val="left"/>
      </w:pPr>
      <w:r>
        <w:rPr>
          <w:rFonts w:ascii="Nirmala UI" w:hAnsi="Nirmala UI" w:eastAsia="Nirmala UI" w:cs="Nirmala UI"/>
        </w:rPr>
        <w:t>সেই ঘণ্টাতেই নেবূখদনেজরের উপর সেই কথাটি পূর্ণ হলো; এবং তাকে মানুষদের সঙ্গ থেকে তাড়িয়ে দেওয়া হলো, এবং সে গরুর মতো ঘাস খেত, এবং স্বর্গের শিশিরে তার দেহ ভিজে থাকল, যতক্ষণ না তার চুল ঈগলের পালকের মতো বেড়ে উঠল, এবং তার নখ পাখির নখরের মতো হলো। দানিয়েল ৪:৩৩।</w:t>
      </w:r>
    </w:p>
    <w:p>
      <w:pPr>
        <w:pStyle w:val="ArticleBody"/>
        <w:jc w:val="left"/>
      </w:pPr>
      <w:r>
        <w:rPr>
          <w:rFonts w:ascii="Nirmala UI" w:hAnsi="Nirmala UI" w:eastAsia="Nirmala UI" w:cs="Nirmala UI"/>
        </w:rPr>
        <w:t>সুতরাং চতুর্থ অধ্যায়ে "ঘণ্টা" ১৭৯৮ এবং ১৮৪৪—উভয়েরই প্রতীক; এই দুটি সাল ইস্রায়েলের উত্তর (খ্রিস্টপূর্ব ৭২৩ সালে শুরু) ও দক্ষিণ (খ্রিস্টপূর্ব ৬৭৭ সালে শুরু) রাজ্যের বিরুদ্ধে ঘোষিত "সাত বার"-এর দুটি অভিশাপের সমাপ্তিবিন্দু। এই দুটি অভিশাপ, যা বিচ্ছুরণ ও দাসত্বের দুই হাজার পাঁচশ কুড়ি বছরকে নির্দেশ করে, ঈশ্বরের তাঁর ধর্মত্যাগী জাতির বিরুদ্ধে প্রথম ও শেষ ক্রোধের প্রয়োগকে প্রতিনিধিত্ব করে। উভয়টিরই সূচনা হয়েছিল ঈশ্বরের বিচারের মাধ্যমে, এবং তাদের নিজ নিজ সমাপ্তি ঈশ্বরের আসন্ন তদন্তমূলক বিচারের সতর্কবার্তা, অথবা সেই তদন্তমূলক বিচারের আগমনকে নির্দেশ করে। "সাত বার"-এর দুটি বিচারের সমাপ্তি দ্বারা যে দুটি বিচার বোঝানো হয়েছে, সেগুলোই দানিয়েল পুস্তকের চতুর্থ অধ্যায়ে "ঘণ্টা" শব্দ দ্বারা প্রতিনিধিত্ব করা হয়েছে।</w:t>
      </w:r>
    </w:p>
    <w:p>
      <w:pPr>
        <w:pStyle w:val="ArticleBody"/>
        <w:jc w:val="left"/>
      </w:pPr>
      <w:r>
        <w:rPr>
          <w:rFonts w:ascii="Nirmala UI" w:hAnsi="Nirmala UI" w:eastAsia="Nirmala UI" w:cs="Nirmala UI"/>
        </w:rPr>
        <w:t>মিলারাইট ইতিহাসে "ঘণ্টা" ১৭৯৮ সালে শেষ সময়ে আন্দোলনের সূচনাকে নির্দেশ করে, যখন প্রথম স্বর্গদূত আগমন করেন, এবং চতুর্থ অধ্যায়ে দ্বিতীয় "ঘণ্টা" নির্দেশ করে আন্দোলনের সমাপ্তিকে, যখন ২২ অক্টোবর, ১৮৪৪ সালে তৃতীয় স্বর্গদূত আগমন করেন। প্রথম স্বর্গদূতের মিলারাইট আন্দোলন তৃতীয় স্বর্গদূতের আন্দোলনে পুনরাবৃত্ত হয়; ফলে চতুর্থ অধ্যায়ে "ঘণ্টা" শব্দটির দুটি ব্যবহার ১৯৮৯ সালের শেষ সময়কেও এবং আসন্ন রবিবারের আইনকেও চিহ্নিত করে। প্রথম স্বর্গদূতের মিলারাইট আন্দোলন তদন্তমূলক বিচারের উদ্বোধনের ঘোষণা দিয়েছিল, এবং তৃতীয় স্বর্গদূতের আন্দোলন ঈশ্বরের নির্বাহী বিচারের উদ্বোধনের ঘোষণা দেয়, যা প্রগতিশীল; এটি রবিবারের আইন থেকে শুরু হয়ে খ্রিস্টের দ্বিতীয় আগমন পর্যন্ত অব্যাহত থাকে ও ক্রমে তীব্রতর হয়।</w:t>
      </w:r>
    </w:p>
    <w:p>
      <w:pPr>
        <w:pStyle w:val="ArticleBody"/>
        <w:jc w:val="left"/>
      </w:pPr>
      <w:r>
        <w:rPr>
          <w:rFonts w:ascii="Nirmala UI" w:hAnsi="Nirmala UI" w:eastAsia="Nirmala UI" w:cs="Nirmala UI"/>
        </w:rPr>
        <w:t>আমরা দানিয়েল গ্রন্থের তৃতীয় অধ্যায় নিয়ে আমাদের অধ্যয়ন চালিয়ে যাব, এবং পরবর্তী প্রবন্ধে “ঘণ্টা” শব্দটির বিষয়ে আমাদের আলোচনা সমাপ্ত করব।</w:t>
      </w:r>
    </w:p>
    <w:p>
      <w:pPr>
        <w:pStyle w:val="ArticleScripture"/>
        <w:jc w:val="left"/>
      </w:pPr>
      <w:r>
        <w:rPr>
          <w:rFonts w:ascii="Nirmala UI" w:hAnsi="Nirmala UI" w:eastAsia="Nirmala UI" w:cs="Nirmala UI"/>
        </w:rPr>
        <w:t>দেখ, আমি তোমাদের নেকড়েদের মাঝে ভেড়ার মতো পাঠাচ্ছি; সুতরাং তোমরা সাপের মতো জ্ঞানী এবং পায়রার মতো নিরীহ হও। কিন্তু মানুষদের থেকে সাবধান থেকো; কারণ তারা তোমাদের পরিষদে সোপর্দ করবে, এবং তাদের সভাগৃহসমূহে তোমাদের প্রহার করবে; আর আমার কারণে তোমাদের শাসক ও রাজাদের সামনে হাজির করা হবে—তাদের এবং অন্যজাতিদের বিরুদ্ধে সাক্ষ্যস্বরূপ। কিন্তু যখন তারা তোমাদের সোপর্দ করবে, তখন কীভাবে বা কী বলবে সে নিয়ে চিন্তা করো না; কারণ ওই সময়ই তোমাদের কী বলতে হবে তা তোমাদের দেওয়া হবে। কারণ বলছ তোমরা নও, বরং তোমাদের পিতার আত্মাই তোমাদের মধ্যে কথা বলছেন। আর ভাই মৃত্যুর জন্য ভাইকে সোপর্দ করবে, পিতা সন্তানকে; আর সন্তানরা তাদের পিতামাতার বিরুদ্ধে উঠবে এবং তাদের মৃত্যুদণ্ডের ব্যবস্থা করবে। আর আমার নামের কারণে সবাই তোমাদের ঘৃণা করবে; কিন্তু যে শেষ পর্যন্ত ধৈর্য ধরে, সে পরিত্রাণ পাবে। কিন্তু যখন তারা এই শহরে তোমাদের নির্যাতন করবে, তখন অন্য শহরে পালিয়ে যাও; কারণ আমি সত্যিই তোমাদের বলছি, মনুষ্যপুত্র আসা পর্যন্ত তোমরা ইস্রায়েলের শহরগুলো সব ঘুরে শেষ করতে পারবে না। শিষ্য তার গুরুর ঊর্ধ্বে নয়, আর দাস তার প্রভুর ঊর্ধ্বে নয়। শিষ্যের পক্ষে এতটুকুই যথেষ্ট যে সে তার গুরুর মতো হোক, আর দাস তার প্রভুর মতো। যদি তারা গৃহস্বামীকে ‘বেলজেবুল’ বলে ডেকে থাকে, তবে তার গৃহের লোকদের কত বেশি বলবে! সুতরাং তাদের ভয় করো না; কারণ এমন কিছু ঢাকা নেই যা প্রকাশ পাবে না, এবং এমন কিছু লুকোনো নেই যা জানা হবে না। অন্ধকারে আমি তোমাদের যা বলি, তা আলোতে বলো; আর কানে যা শোনো, তা বাড়ির ছাদের উপর থেকে প্রচার করো। আর যারা দেহকে হত্যা করে কিন্তু আত্মাকে হত্যা করতে পারে না, তাদের ভয় করো না; বরং তাঁকে ভয় করো, যিনি নরকে আত্মা ও দেহ উভয়কেই বিনাশ করতে সক্ষম। মথি ১০:১৬–২৮।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আঠারো</dc:title>
  <dc:subject>ঘণ্টা</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